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98" w:rsidRPr="003C1198" w:rsidRDefault="003C1198" w:rsidP="003C1198">
      <w:pPr>
        <w:suppressAutoHyphens w:val="0"/>
        <w:ind w:firstLine="4248"/>
        <w:rPr>
          <w:szCs w:val="28"/>
          <w:lang w:eastAsia="ru-RU"/>
        </w:rPr>
      </w:pPr>
      <w:r w:rsidRPr="003C1198">
        <w:rPr>
          <w:b/>
          <w:noProof/>
          <w:sz w:val="40"/>
          <w:szCs w:val="40"/>
          <w:lang w:eastAsia="ru-RU"/>
        </w:rPr>
        <w:drawing>
          <wp:inline distT="0" distB="0" distL="0" distR="0" wp14:anchorId="6DC33942" wp14:editId="757893C8">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3C1198" w:rsidRPr="003C1198" w:rsidRDefault="003C1198" w:rsidP="003C1198">
      <w:pPr>
        <w:suppressAutoHyphens w:val="0"/>
        <w:jc w:val="center"/>
        <w:rPr>
          <w:b/>
          <w:sz w:val="10"/>
          <w:szCs w:val="10"/>
          <w:lang w:eastAsia="ru-RU"/>
        </w:rPr>
      </w:pPr>
    </w:p>
    <w:p w:rsidR="003C1198" w:rsidRPr="003C1198" w:rsidRDefault="003C1198" w:rsidP="003C1198">
      <w:pPr>
        <w:suppressAutoHyphens w:val="0"/>
        <w:jc w:val="center"/>
        <w:rPr>
          <w:b/>
          <w:sz w:val="10"/>
          <w:szCs w:val="10"/>
          <w:lang w:eastAsia="ru-RU"/>
        </w:rPr>
      </w:pPr>
    </w:p>
    <w:p w:rsidR="003C1198" w:rsidRPr="003C1198" w:rsidRDefault="003C1198" w:rsidP="003C1198">
      <w:pPr>
        <w:suppressAutoHyphens w:val="0"/>
        <w:jc w:val="center"/>
        <w:rPr>
          <w:b/>
          <w:sz w:val="40"/>
          <w:szCs w:val="40"/>
          <w:lang w:eastAsia="ru-RU"/>
        </w:rPr>
      </w:pPr>
      <w:proofErr w:type="gramStart"/>
      <w:r w:rsidRPr="003C1198">
        <w:rPr>
          <w:b/>
          <w:sz w:val="40"/>
          <w:szCs w:val="40"/>
          <w:lang w:eastAsia="ru-RU"/>
        </w:rPr>
        <w:t>П</w:t>
      </w:r>
      <w:proofErr w:type="gramEnd"/>
      <w:r w:rsidRPr="003C1198">
        <w:rPr>
          <w:b/>
          <w:sz w:val="40"/>
          <w:szCs w:val="40"/>
          <w:lang w:eastAsia="ru-RU"/>
        </w:rPr>
        <w:t xml:space="preserve"> О С Т А Н О В Л ЕН И Е </w:t>
      </w:r>
    </w:p>
    <w:p w:rsidR="003C1198" w:rsidRPr="003C1198" w:rsidRDefault="003C1198" w:rsidP="003C1198">
      <w:pPr>
        <w:suppressAutoHyphens w:val="0"/>
        <w:jc w:val="center"/>
        <w:rPr>
          <w:b/>
          <w:szCs w:val="28"/>
          <w:lang w:eastAsia="ru-RU"/>
        </w:rPr>
      </w:pPr>
    </w:p>
    <w:p w:rsidR="003C1198" w:rsidRPr="003C1198" w:rsidRDefault="003C1198" w:rsidP="003C1198">
      <w:pPr>
        <w:suppressAutoHyphens w:val="0"/>
        <w:jc w:val="center"/>
        <w:rPr>
          <w:b/>
          <w:szCs w:val="28"/>
          <w:lang w:eastAsia="ru-RU"/>
        </w:rPr>
      </w:pPr>
      <w:r w:rsidRPr="003C1198">
        <w:rPr>
          <w:b/>
          <w:szCs w:val="28"/>
          <w:lang w:eastAsia="ru-RU"/>
        </w:rPr>
        <w:t xml:space="preserve">ГЛАВЫ КИРОВСКОГО МУНИЦИПАЛЬНОГО ОКРУГА </w:t>
      </w:r>
    </w:p>
    <w:p w:rsidR="003C1198" w:rsidRPr="003C1198" w:rsidRDefault="003C1198" w:rsidP="003C1198">
      <w:pPr>
        <w:suppressAutoHyphens w:val="0"/>
        <w:jc w:val="center"/>
        <w:rPr>
          <w:b/>
          <w:szCs w:val="28"/>
          <w:lang w:eastAsia="ru-RU"/>
        </w:rPr>
      </w:pPr>
      <w:r w:rsidRPr="003C1198">
        <w:rPr>
          <w:b/>
          <w:szCs w:val="28"/>
          <w:lang w:eastAsia="ru-RU"/>
        </w:rPr>
        <w:t>СТАВРОПОЛЬСКОГО КРАЯ</w:t>
      </w:r>
    </w:p>
    <w:p w:rsidR="003C1198" w:rsidRPr="003C1198" w:rsidRDefault="003C1198" w:rsidP="003C1198">
      <w:pPr>
        <w:suppressAutoHyphens w:val="0"/>
        <w:jc w:val="center"/>
        <w:rPr>
          <w:b/>
          <w:szCs w:val="28"/>
          <w:lang w:eastAsia="ru-RU"/>
        </w:rPr>
      </w:pPr>
    </w:p>
    <w:p w:rsidR="003C1198" w:rsidRPr="003C1198" w:rsidRDefault="003C1198" w:rsidP="003C1198">
      <w:pPr>
        <w:suppressAutoHyphens w:val="0"/>
        <w:ind w:right="-1"/>
        <w:rPr>
          <w:szCs w:val="28"/>
          <w:lang w:eastAsia="ru-RU"/>
        </w:rPr>
      </w:pPr>
      <w:r>
        <w:rPr>
          <w:szCs w:val="28"/>
          <w:lang w:eastAsia="ru-RU"/>
        </w:rPr>
        <w:t>12 марта</w:t>
      </w:r>
      <w:r w:rsidRPr="003C1198">
        <w:rPr>
          <w:szCs w:val="28"/>
          <w:lang w:eastAsia="ru-RU"/>
        </w:rPr>
        <w:t xml:space="preserve"> 2024.</w:t>
      </w:r>
      <w:r w:rsidRPr="003C1198">
        <w:rPr>
          <w:b/>
          <w:sz w:val="24"/>
          <w:lang w:eastAsia="ru-RU"/>
        </w:rPr>
        <w:t xml:space="preserve">                            </w:t>
      </w:r>
      <w:r>
        <w:rPr>
          <w:b/>
          <w:sz w:val="24"/>
          <w:lang w:eastAsia="ru-RU"/>
        </w:rPr>
        <w:t xml:space="preserve">       </w:t>
      </w:r>
      <w:r w:rsidRPr="003C1198">
        <w:rPr>
          <w:b/>
          <w:sz w:val="24"/>
          <w:lang w:eastAsia="ru-RU"/>
        </w:rPr>
        <w:t xml:space="preserve"> г. Новопавловск       </w:t>
      </w:r>
      <w:r>
        <w:rPr>
          <w:b/>
          <w:sz w:val="24"/>
          <w:lang w:eastAsia="ru-RU"/>
        </w:rPr>
        <w:t xml:space="preserve"> </w:t>
      </w:r>
      <w:r w:rsidRPr="003C1198">
        <w:rPr>
          <w:b/>
          <w:sz w:val="24"/>
          <w:lang w:eastAsia="ru-RU"/>
        </w:rPr>
        <w:t xml:space="preserve">        </w:t>
      </w:r>
      <w:r>
        <w:rPr>
          <w:b/>
          <w:sz w:val="24"/>
          <w:lang w:eastAsia="ru-RU"/>
        </w:rPr>
        <w:t xml:space="preserve">     </w:t>
      </w:r>
      <w:r w:rsidRPr="003C1198">
        <w:rPr>
          <w:b/>
          <w:sz w:val="24"/>
          <w:lang w:eastAsia="ru-RU"/>
        </w:rPr>
        <w:t xml:space="preserve">                                    </w:t>
      </w:r>
      <w:r w:rsidRPr="003C1198">
        <w:rPr>
          <w:szCs w:val="28"/>
          <w:lang w:eastAsia="ru-RU"/>
        </w:rPr>
        <w:t xml:space="preserve">№ </w:t>
      </w:r>
      <w:r>
        <w:rPr>
          <w:szCs w:val="28"/>
          <w:lang w:eastAsia="ru-RU"/>
        </w:rPr>
        <w:t>6</w:t>
      </w:r>
    </w:p>
    <w:p w:rsidR="00D61F01" w:rsidRPr="00270932" w:rsidRDefault="00D61F01" w:rsidP="00270932">
      <w:pPr>
        <w:pStyle w:val="ad"/>
        <w:ind w:firstLine="0"/>
        <w:rPr>
          <w:rFonts w:ascii="Times New Roman" w:hAnsi="Times New Roman"/>
          <w:szCs w:val="28"/>
          <w:lang w:eastAsia="ru-RU"/>
        </w:rPr>
      </w:pPr>
    </w:p>
    <w:p w:rsidR="00D61F01" w:rsidRPr="00270932" w:rsidRDefault="00D61F01" w:rsidP="00270932">
      <w:pPr>
        <w:pStyle w:val="ad"/>
        <w:ind w:firstLine="0"/>
        <w:rPr>
          <w:rFonts w:ascii="Times New Roman" w:hAnsi="Times New Roman"/>
          <w:szCs w:val="28"/>
          <w:lang w:eastAsia="ru-RU"/>
        </w:rPr>
      </w:pPr>
    </w:p>
    <w:p w:rsidR="00925C5B" w:rsidRPr="00270932" w:rsidRDefault="00925C5B" w:rsidP="00270932">
      <w:pPr>
        <w:pStyle w:val="ad"/>
        <w:ind w:firstLine="0"/>
        <w:rPr>
          <w:rFonts w:ascii="Times New Roman" w:hAnsi="Times New Roman"/>
          <w:szCs w:val="28"/>
          <w:lang w:eastAsia="ru-RU"/>
        </w:rPr>
      </w:pPr>
    </w:p>
    <w:p w:rsidR="00CA6078" w:rsidRPr="00270932" w:rsidRDefault="003A72B5" w:rsidP="00270932">
      <w:pPr>
        <w:pStyle w:val="Heading"/>
        <w:widowControl w:val="0"/>
        <w:spacing w:line="240" w:lineRule="exact"/>
        <w:jc w:val="both"/>
        <w:rPr>
          <w:rFonts w:ascii="Times New Roman" w:hAnsi="Times New Roman" w:cs="Times New Roman"/>
          <w:b w:val="0"/>
          <w:sz w:val="28"/>
          <w:szCs w:val="28"/>
        </w:rPr>
      </w:pPr>
      <w:r w:rsidRPr="00270932">
        <w:rPr>
          <w:rFonts w:ascii="Times New Roman" w:hAnsi="Times New Roman" w:cs="Times New Roman"/>
          <w:b w:val="0"/>
          <w:sz w:val="28"/>
          <w:szCs w:val="28"/>
          <w:lang w:eastAsia="ru-RU"/>
        </w:rPr>
        <w:t>О</w:t>
      </w:r>
      <w:r w:rsidR="00F1383F" w:rsidRPr="00270932">
        <w:rPr>
          <w:rFonts w:ascii="Times New Roman" w:hAnsi="Times New Roman" w:cs="Times New Roman"/>
          <w:b w:val="0"/>
          <w:sz w:val="28"/>
          <w:szCs w:val="28"/>
          <w:lang w:eastAsia="ru-RU"/>
        </w:rPr>
        <w:t xml:space="preserve"> назначении</w:t>
      </w:r>
      <w:r w:rsidR="005163DA" w:rsidRPr="00270932">
        <w:rPr>
          <w:rFonts w:ascii="Times New Roman" w:hAnsi="Times New Roman" w:cs="Times New Roman"/>
          <w:b w:val="0"/>
          <w:sz w:val="28"/>
          <w:szCs w:val="28"/>
          <w:lang w:eastAsia="ru-RU"/>
        </w:rPr>
        <w:t xml:space="preserve"> и проведении</w:t>
      </w:r>
      <w:r w:rsidRPr="00270932">
        <w:rPr>
          <w:rFonts w:ascii="Times New Roman" w:hAnsi="Times New Roman" w:cs="Times New Roman"/>
          <w:b w:val="0"/>
          <w:sz w:val="28"/>
          <w:szCs w:val="28"/>
          <w:lang w:eastAsia="ru-RU"/>
        </w:rPr>
        <w:t xml:space="preserve"> </w:t>
      </w:r>
      <w:r w:rsidR="00ED5A77" w:rsidRPr="00270932">
        <w:rPr>
          <w:rFonts w:ascii="Times New Roman" w:hAnsi="Times New Roman" w:cs="Times New Roman"/>
          <w:b w:val="0"/>
          <w:sz w:val="28"/>
          <w:szCs w:val="28"/>
          <w:lang w:eastAsia="ru-RU"/>
        </w:rPr>
        <w:t>публичных слушаний</w:t>
      </w:r>
      <w:r w:rsidR="007104CE" w:rsidRPr="00270932">
        <w:rPr>
          <w:rFonts w:ascii="Times New Roman" w:hAnsi="Times New Roman" w:cs="Times New Roman"/>
          <w:b w:val="0"/>
          <w:sz w:val="28"/>
          <w:szCs w:val="28"/>
          <w:lang w:eastAsia="ru-RU"/>
        </w:rPr>
        <w:t xml:space="preserve"> </w:t>
      </w:r>
      <w:r w:rsidR="006A38B9">
        <w:rPr>
          <w:rFonts w:ascii="Times New Roman" w:hAnsi="Times New Roman" w:cs="Times New Roman"/>
          <w:b w:val="0"/>
          <w:sz w:val="28"/>
          <w:szCs w:val="28"/>
          <w:lang w:eastAsia="ru-RU"/>
        </w:rPr>
        <w:t xml:space="preserve">по проекту </w:t>
      </w:r>
      <w:r w:rsidR="005163DA" w:rsidRPr="00270932">
        <w:rPr>
          <w:rFonts w:ascii="Times New Roman" w:hAnsi="Times New Roman" w:cs="Times New Roman"/>
          <w:b w:val="0"/>
          <w:sz w:val="28"/>
          <w:szCs w:val="28"/>
        </w:rPr>
        <w:t xml:space="preserve">«Об утверждении </w:t>
      </w:r>
      <w:proofErr w:type="gramStart"/>
      <w:r w:rsidR="005163DA" w:rsidRPr="00270932">
        <w:rPr>
          <w:rFonts w:ascii="Times New Roman" w:hAnsi="Times New Roman" w:cs="Times New Roman"/>
          <w:b w:val="0"/>
          <w:sz w:val="28"/>
          <w:szCs w:val="28"/>
        </w:rPr>
        <w:t>Правил благоустройства территории Кировского муниципального о</w:t>
      </w:r>
      <w:r w:rsidR="00CC7286" w:rsidRPr="00270932">
        <w:rPr>
          <w:rFonts w:ascii="Times New Roman" w:hAnsi="Times New Roman" w:cs="Times New Roman"/>
          <w:b w:val="0"/>
          <w:sz w:val="28"/>
          <w:szCs w:val="28"/>
        </w:rPr>
        <w:t>круга Ставропольского края</w:t>
      </w:r>
      <w:proofErr w:type="gramEnd"/>
      <w:r w:rsidR="006A38B9">
        <w:rPr>
          <w:rFonts w:ascii="Times New Roman" w:hAnsi="Times New Roman" w:cs="Times New Roman"/>
          <w:b w:val="0"/>
          <w:sz w:val="28"/>
          <w:szCs w:val="28"/>
        </w:rPr>
        <w:t>»</w:t>
      </w:r>
    </w:p>
    <w:p w:rsidR="00E43989" w:rsidRPr="00270932" w:rsidRDefault="00E43989" w:rsidP="00270932">
      <w:pPr>
        <w:pStyle w:val="ad"/>
        <w:spacing w:line="240" w:lineRule="exact"/>
        <w:ind w:firstLine="0"/>
        <w:rPr>
          <w:rFonts w:ascii="Times New Roman" w:hAnsi="Times New Roman"/>
          <w:szCs w:val="28"/>
        </w:rPr>
      </w:pPr>
    </w:p>
    <w:p w:rsidR="00E43989" w:rsidRPr="00270932" w:rsidRDefault="00E43989" w:rsidP="00270932">
      <w:pPr>
        <w:pStyle w:val="ad"/>
        <w:ind w:firstLine="0"/>
        <w:rPr>
          <w:rFonts w:ascii="Times New Roman" w:hAnsi="Times New Roman"/>
          <w:szCs w:val="28"/>
        </w:rPr>
      </w:pPr>
    </w:p>
    <w:p w:rsidR="00CC7286" w:rsidRPr="00270932" w:rsidRDefault="007104CE" w:rsidP="00270932">
      <w:pPr>
        <w:pStyle w:val="Heading"/>
        <w:widowControl w:val="0"/>
        <w:ind w:firstLine="709"/>
        <w:jc w:val="both"/>
        <w:rPr>
          <w:rFonts w:ascii="Times New Roman" w:hAnsi="Times New Roman" w:cs="Times New Roman"/>
          <w:b w:val="0"/>
          <w:sz w:val="28"/>
          <w:szCs w:val="28"/>
        </w:rPr>
      </w:pPr>
      <w:proofErr w:type="gramStart"/>
      <w:r w:rsidRPr="00270932">
        <w:rPr>
          <w:rFonts w:ascii="Times New Roman" w:hAnsi="Times New Roman" w:cs="Times New Roman"/>
          <w:b w:val="0"/>
          <w:sz w:val="28"/>
          <w:szCs w:val="28"/>
          <w:lang w:eastAsia="ru-RU"/>
        </w:rPr>
        <w:t>В соответствии с Федеральным законом от 06 октября 2003</w:t>
      </w:r>
      <w:r w:rsidR="000868B5" w:rsidRPr="00270932">
        <w:rPr>
          <w:rFonts w:ascii="Times New Roman" w:hAnsi="Times New Roman" w:cs="Times New Roman"/>
          <w:b w:val="0"/>
          <w:sz w:val="28"/>
          <w:szCs w:val="28"/>
          <w:lang w:eastAsia="ru-RU"/>
        </w:rPr>
        <w:t xml:space="preserve"> года                      № 131</w:t>
      </w:r>
      <w:r w:rsidRPr="00270932">
        <w:rPr>
          <w:rFonts w:ascii="Times New Roman" w:hAnsi="Times New Roman" w:cs="Times New Roman"/>
          <w:b w:val="0"/>
          <w:sz w:val="28"/>
          <w:szCs w:val="28"/>
          <w:lang w:eastAsia="ru-RU"/>
        </w:rPr>
        <w:t>-ФЗ «Об общих принципах организации местного самоуправления в Российской Федерации»,</w:t>
      </w:r>
      <w:r w:rsidR="009E44B7" w:rsidRPr="00270932">
        <w:rPr>
          <w:rFonts w:ascii="Times New Roman" w:hAnsi="Times New Roman" w:cs="Times New Roman"/>
          <w:b w:val="0"/>
          <w:sz w:val="28"/>
          <w:szCs w:val="28"/>
          <w:lang w:eastAsia="ru-RU"/>
        </w:rPr>
        <w:t xml:space="preserve"> </w:t>
      </w:r>
      <w:r w:rsidRPr="00270932">
        <w:rPr>
          <w:rFonts w:ascii="Times New Roman" w:hAnsi="Times New Roman" w:cs="Times New Roman"/>
          <w:b w:val="0"/>
          <w:sz w:val="28"/>
          <w:szCs w:val="28"/>
        </w:rPr>
        <w:t xml:space="preserve">Градостроительным кодексом Российской Федерации </w:t>
      </w:r>
      <w:r w:rsidR="00E43989" w:rsidRPr="00270932">
        <w:rPr>
          <w:rFonts w:ascii="Times New Roman" w:hAnsi="Times New Roman" w:cs="Times New Roman"/>
          <w:b w:val="0"/>
          <w:sz w:val="28"/>
          <w:szCs w:val="28"/>
        </w:rPr>
        <w:t xml:space="preserve">от 29 декабря </w:t>
      </w:r>
      <w:r w:rsidR="008A6BE2" w:rsidRPr="00270932">
        <w:rPr>
          <w:rFonts w:ascii="Times New Roman" w:hAnsi="Times New Roman" w:cs="Times New Roman"/>
          <w:b w:val="0"/>
          <w:sz w:val="28"/>
          <w:szCs w:val="28"/>
        </w:rPr>
        <w:t>2004</w:t>
      </w:r>
      <w:r w:rsidR="00B225BE" w:rsidRPr="00270932">
        <w:rPr>
          <w:rFonts w:ascii="Times New Roman" w:hAnsi="Times New Roman" w:cs="Times New Roman"/>
          <w:b w:val="0"/>
          <w:sz w:val="28"/>
          <w:szCs w:val="28"/>
        </w:rPr>
        <w:t xml:space="preserve"> года</w:t>
      </w:r>
      <w:r w:rsidRPr="00270932">
        <w:rPr>
          <w:rFonts w:ascii="Times New Roman" w:hAnsi="Times New Roman" w:cs="Times New Roman"/>
          <w:b w:val="0"/>
          <w:sz w:val="28"/>
          <w:szCs w:val="28"/>
        </w:rPr>
        <w:t xml:space="preserve"> № 190-ФЗ,</w:t>
      </w:r>
      <w:r w:rsidR="00E43989" w:rsidRPr="00270932">
        <w:rPr>
          <w:rFonts w:ascii="Times New Roman" w:hAnsi="Times New Roman" w:cs="Times New Roman"/>
          <w:b w:val="0"/>
          <w:sz w:val="28"/>
          <w:szCs w:val="28"/>
          <w:lang w:eastAsia="ru-RU"/>
        </w:rPr>
        <w:t xml:space="preserve"> </w:t>
      </w:r>
      <w:r w:rsidR="003A72B5" w:rsidRPr="00270932">
        <w:rPr>
          <w:rFonts w:ascii="Times New Roman" w:hAnsi="Times New Roman" w:cs="Times New Roman"/>
          <w:b w:val="0"/>
          <w:sz w:val="28"/>
          <w:szCs w:val="28"/>
          <w:lang w:eastAsia="ru-RU"/>
        </w:rPr>
        <w:t xml:space="preserve">в </w:t>
      </w:r>
      <w:r w:rsidR="003A72B5" w:rsidRPr="00270932">
        <w:rPr>
          <w:rFonts w:ascii="Times New Roman" w:hAnsi="Times New Roman" w:cs="Times New Roman"/>
          <w:b w:val="0"/>
          <w:sz w:val="28"/>
          <w:szCs w:val="28"/>
        </w:rPr>
        <w:t xml:space="preserve">целях </w:t>
      </w:r>
      <w:r w:rsidRPr="00270932">
        <w:rPr>
          <w:rFonts w:ascii="Times New Roman" w:hAnsi="Times New Roman" w:cs="Times New Roman"/>
          <w:b w:val="0"/>
          <w:sz w:val="28"/>
          <w:szCs w:val="28"/>
        </w:rPr>
        <w:t>выявления мнен</w:t>
      </w:r>
      <w:r w:rsidR="004C03B4" w:rsidRPr="00270932">
        <w:rPr>
          <w:rFonts w:ascii="Times New Roman" w:hAnsi="Times New Roman" w:cs="Times New Roman"/>
          <w:b w:val="0"/>
          <w:sz w:val="28"/>
          <w:szCs w:val="28"/>
        </w:rPr>
        <w:t>ия жителей Кировского муниципального</w:t>
      </w:r>
      <w:r w:rsidRPr="00270932">
        <w:rPr>
          <w:rFonts w:ascii="Times New Roman" w:hAnsi="Times New Roman" w:cs="Times New Roman"/>
          <w:b w:val="0"/>
          <w:sz w:val="28"/>
          <w:szCs w:val="28"/>
        </w:rPr>
        <w:t xml:space="preserve"> округа Ставропольского края </w:t>
      </w:r>
      <w:r w:rsidR="00CC7286" w:rsidRPr="00270932">
        <w:rPr>
          <w:rFonts w:ascii="Times New Roman" w:hAnsi="Times New Roman" w:cs="Times New Roman"/>
          <w:b w:val="0"/>
          <w:sz w:val="28"/>
          <w:szCs w:val="28"/>
        </w:rPr>
        <w:t>по обсуждению проекта</w:t>
      </w:r>
      <w:r w:rsidR="005C2B3E" w:rsidRPr="00270932">
        <w:rPr>
          <w:rFonts w:ascii="Times New Roman" w:hAnsi="Times New Roman" w:cs="Times New Roman"/>
          <w:b w:val="0"/>
          <w:sz w:val="28"/>
          <w:szCs w:val="28"/>
        </w:rPr>
        <w:t xml:space="preserve"> </w:t>
      </w:r>
      <w:r w:rsidR="00CC7286" w:rsidRPr="00270932">
        <w:rPr>
          <w:rFonts w:ascii="Times New Roman" w:hAnsi="Times New Roman" w:cs="Times New Roman"/>
          <w:b w:val="0"/>
          <w:sz w:val="28"/>
          <w:szCs w:val="28"/>
        </w:rPr>
        <w:t>об утверждении Правил благоустройства территории Кировского муниципаль</w:t>
      </w:r>
      <w:r w:rsidR="00B14060" w:rsidRPr="00270932">
        <w:rPr>
          <w:rFonts w:ascii="Times New Roman" w:hAnsi="Times New Roman" w:cs="Times New Roman"/>
          <w:b w:val="0"/>
          <w:sz w:val="28"/>
          <w:szCs w:val="28"/>
        </w:rPr>
        <w:t>ного округа Ставропольского края</w:t>
      </w:r>
      <w:proofErr w:type="gramEnd"/>
    </w:p>
    <w:p w:rsidR="007E0877" w:rsidRPr="00270932" w:rsidRDefault="007E0877" w:rsidP="00270932">
      <w:pPr>
        <w:pStyle w:val="Heading"/>
        <w:widowControl w:val="0"/>
        <w:ind w:firstLine="709"/>
        <w:jc w:val="both"/>
        <w:rPr>
          <w:rStyle w:val="FontStyle16"/>
          <w:rFonts w:eastAsia="Calibri"/>
          <w:sz w:val="28"/>
          <w:szCs w:val="28"/>
          <w:lang w:eastAsia="en-US"/>
        </w:rPr>
      </w:pPr>
    </w:p>
    <w:p w:rsidR="007E0877" w:rsidRPr="00270932" w:rsidRDefault="007E0877" w:rsidP="00270932">
      <w:pPr>
        <w:suppressAutoHyphens w:val="0"/>
        <w:outlineLvl w:val="0"/>
        <w:rPr>
          <w:rStyle w:val="FontStyle16"/>
          <w:rFonts w:eastAsia="Calibri"/>
          <w:sz w:val="28"/>
          <w:szCs w:val="28"/>
          <w:lang w:eastAsia="en-US"/>
        </w:rPr>
      </w:pPr>
    </w:p>
    <w:p w:rsidR="003A72B5" w:rsidRPr="00270932" w:rsidRDefault="003A72B5" w:rsidP="00270932">
      <w:pPr>
        <w:suppressAutoHyphens w:val="0"/>
        <w:ind w:firstLine="709"/>
        <w:outlineLvl w:val="0"/>
        <w:rPr>
          <w:szCs w:val="28"/>
          <w:lang w:eastAsia="ru-RU"/>
        </w:rPr>
      </w:pPr>
      <w:r w:rsidRPr="00270932">
        <w:rPr>
          <w:szCs w:val="28"/>
          <w:lang w:eastAsia="ru-RU"/>
        </w:rPr>
        <w:t>ПОСТАНОВЛЯ</w:t>
      </w:r>
      <w:r w:rsidR="009B3DB0" w:rsidRPr="00270932">
        <w:rPr>
          <w:szCs w:val="28"/>
          <w:lang w:eastAsia="ru-RU"/>
        </w:rPr>
        <w:t>Ю</w:t>
      </w:r>
      <w:r w:rsidRPr="00270932">
        <w:rPr>
          <w:szCs w:val="28"/>
          <w:lang w:eastAsia="ru-RU"/>
        </w:rPr>
        <w:t>:</w:t>
      </w:r>
    </w:p>
    <w:p w:rsidR="007E0877" w:rsidRPr="00270932" w:rsidRDefault="007E0877" w:rsidP="00270932">
      <w:pPr>
        <w:suppressAutoHyphens w:val="0"/>
        <w:outlineLvl w:val="0"/>
        <w:rPr>
          <w:szCs w:val="28"/>
          <w:lang w:eastAsia="ru-RU"/>
        </w:rPr>
      </w:pPr>
    </w:p>
    <w:p w:rsidR="007E0877" w:rsidRPr="00270932" w:rsidRDefault="007E0877" w:rsidP="00270932">
      <w:pPr>
        <w:suppressAutoHyphens w:val="0"/>
        <w:outlineLvl w:val="0"/>
        <w:rPr>
          <w:szCs w:val="28"/>
          <w:lang w:eastAsia="ru-RU"/>
        </w:rPr>
      </w:pPr>
    </w:p>
    <w:p w:rsidR="00630862" w:rsidRDefault="00E54FAF" w:rsidP="00270932">
      <w:pPr>
        <w:pStyle w:val="Heading"/>
        <w:widowControl w:val="0"/>
        <w:ind w:firstLine="709"/>
        <w:jc w:val="both"/>
        <w:rPr>
          <w:rFonts w:ascii="Times New Roman" w:hAnsi="Times New Roman" w:cs="Times New Roman"/>
          <w:b w:val="0"/>
          <w:sz w:val="28"/>
          <w:szCs w:val="28"/>
          <w:lang w:eastAsia="ru-RU"/>
        </w:rPr>
      </w:pPr>
      <w:r w:rsidRPr="00270932">
        <w:rPr>
          <w:rFonts w:ascii="Times New Roman" w:hAnsi="Times New Roman" w:cs="Times New Roman"/>
          <w:b w:val="0"/>
          <w:sz w:val="28"/>
          <w:szCs w:val="28"/>
          <w:lang w:eastAsia="ru-RU"/>
        </w:rPr>
        <w:t>1.</w:t>
      </w:r>
      <w:r w:rsidR="009B3DB0" w:rsidRPr="00270932">
        <w:rPr>
          <w:rFonts w:ascii="Times New Roman" w:hAnsi="Times New Roman" w:cs="Times New Roman"/>
          <w:b w:val="0"/>
          <w:sz w:val="28"/>
          <w:szCs w:val="28"/>
          <w:lang w:eastAsia="ru-RU"/>
        </w:rPr>
        <w:t xml:space="preserve"> </w:t>
      </w:r>
      <w:bookmarkStart w:id="0" w:name="_Hlk518151535"/>
      <w:r w:rsidR="00630862">
        <w:rPr>
          <w:rFonts w:ascii="Times New Roman" w:hAnsi="Times New Roman" w:cs="Times New Roman"/>
          <w:b w:val="0"/>
          <w:sz w:val="28"/>
          <w:szCs w:val="28"/>
          <w:lang w:eastAsia="ru-RU"/>
        </w:rPr>
        <w:t>Вынести проект решения Думы Кировского муниципального округа Ставропольского края «Об утверждении Правил благоустройства территории Кировского муниципального округа Ставропольского края»</w:t>
      </w:r>
      <w:r w:rsidR="00BE443C">
        <w:rPr>
          <w:rFonts w:ascii="Times New Roman" w:hAnsi="Times New Roman" w:cs="Times New Roman"/>
          <w:b w:val="0"/>
          <w:sz w:val="28"/>
          <w:szCs w:val="28"/>
          <w:lang w:eastAsia="ru-RU"/>
        </w:rPr>
        <w:t xml:space="preserve"> на публичные слушания (приложение 1).</w:t>
      </w:r>
    </w:p>
    <w:p w:rsidR="00630862" w:rsidRDefault="00630862" w:rsidP="00630862">
      <w:pPr>
        <w:pStyle w:val="Heading"/>
        <w:widowControl w:val="0"/>
        <w:jc w:val="both"/>
        <w:rPr>
          <w:rFonts w:ascii="Times New Roman" w:hAnsi="Times New Roman" w:cs="Times New Roman"/>
          <w:b w:val="0"/>
          <w:sz w:val="28"/>
          <w:szCs w:val="28"/>
          <w:lang w:eastAsia="ru-RU"/>
        </w:rPr>
      </w:pPr>
    </w:p>
    <w:p w:rsidR="00F1383F" w:rsidRPr="00270932" w:rsidRDefault="00630862" w:rsidP="00270932">
      <w:pPr>
        <w:pStyle w:val="Heading"/>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lang w:eastAsia="ru-RU"/>
        </w:rPr>
        <w:t xml:space="preserve">2. </w:t>
      </w:r>
      <w:r w:rsidR="00F1383F" w:rsidRPr="00270932">
        <w:rPr>
          <w:rFonts w:ascii="Times New Roman" w:hAnsi="Times New Roman" w:cs="Times New Roman"/>
          <w:b w:val="0"/>
          <w:sz w:val="28"/>
          <w:szCs w:val="28"/>
          <w:lang w:eastAsia="ru-RU"/>
        </w:rPr>
        <w:t xml:space="preserve">Назначить </w:t>
      </w:r>
      <w:r w:rsidR="00B14060" w:rsidRPr="00270932">
        <w:rPr>
          <w:rFonts w:ascii="Times New Roman" w:hAnsi="Times New Roman" w:cs="Times New Roman"/>
          <w:b w:val="0"/>
          <w:sz w:val="28"/>
          <w:szCs w:val="28"/>
          <w:lang w:eastAsia="ru-RU"/>
        </w:rPr>
        <w:t xml:space="preserve">на территории Кировского муниципального округа </w:t>
      </w:r>
      <w:r w:rsidR="00382C07" w:rsidRPr="00270932">
        <w:rPr>
          <w:rFonts w:ascii="Times New Roman" w:hAnsi="Times New Roman" w:cs="Times New Roman"/>
          <w:b w:val="0"/>
          <w:sz w:val="28"/>
          <w:szCs w:val="28"/>
          <w:lang w:eastAsia="ru-RU"/>
        </w:rPr>
        <w:t xml:space="preserve">Ставропольского края </w:t>
      </w:r>
      <w:r w:rsidR="00F1383F" w:rsidRPr="00270932">
        <w:rPr>
          <w:rFonts w:ascii="Times New Roman" w:hAnsi="Times New Roman" w:cs="Times New Roman"/>
          <w:b w:val="0"/>
          <w:sz w:val="28"/>
          <w:szCs w:val="28"/>
          <w:lang w:eastAsia="ru-RU"/>
        </w:rPr>
        <w:t xml:space="preserve">публичные слушания </w:t>
      </w:r>
      <w:r w:rsidR="00F1383F" w:rsidRPr="00270932">
        <w:rPr>
          <w:rFonts w:ascii="Times New Roman" w:hAnsi="Times New Roman" w:cs="Times New Roman"/>
          <w:b w:val="0"/>
          <w:sz w:val="28"/>
          <w:szCs w:val="28"/>
        </w:rPr>
        <w:t>п</w:t>
      </w:r>
      <w:r w:rsidR="007404AC" w:rsidRPr="00270932">
        <w:rPr>
          <w:rFonts w:ascii="Times New Roman" w:hAnsi="Times New Roman" w:cs="Times New Roman"/>
          <w:b w:val="0"/>
          <w:sz w:val="28"/>
          <w:szCs w:val="28"/>
        </w:rPr>
        <w:t>о</w:t>
      </w:r>
      <w:r w:rsidR="00382C07" w:rsidRPr="00270932">
        <w:rPr>
          <w:rFonts w:ascii="Times New Roman" w:hAnsi="Times New Roman" w:cs="Times New Roman"/>
          <w:b w:val="0"/>
          <w:sz w:val="28"/>
          <w:szCs w:val="28"/>
        </w:rPr>
        <w:t xml:space="preserve"> рассмотрению проекта</w:t>
      </w:r>
      <w:r w:rsidR="007404AC" w:rsidRPr="00270932">
        <w:rPr>
          <w:rFonts w:ascii="Times New Roman" w:hAnsi="Times New Roman" w:cs="Times New Roman"/>
          <w:b w:val="0"/>
          <w:sz w:val="28"/>
          <w:szCs w:val="28"/>
        </w:rPr>
        <w:t xml:space="preserve"> </w:t>
      </w:r>
      <w:r w:rsidR="00382C07" w:rsidRPr="00270932">
        <w:rPr>
          <w:rFonts w:ascii="Times New Roman" w:hAnsi="Times New Roman" w:cs="Times New Roman"/>
          <w:b w:val="0"/>
          <w:sz w:val="28"/>
          <w:szCs w:val="28"/>
        </w:rPr>
        <w:t>«Об утверждении Правил благоустройства территории Кировского муниципального округа Ставропольского края» (</w:t>
      </w:r>
      <w:r w:rsidR="00F1383F" w:rsidRPr="00270932">
        <w:rPr>
          <w:rFonts w:ascii="Times New Roman" w:hAnsi="Times New Roman" w:cs="Times New Roman"/>
          <w:b w:val="0"/>
          <w:sz w:val="28"/>
          <w:szCs w:val="28"/>
        </w:rPr>
        <w:t>далее – публичные слушания).</w:t>
      </w:r>
    </w:p>
    <w:p w:rsidR="00F1383F" w:rsidRPr="00270932" w:rsidRDefault="00F1383F" w:rsidP="00270932">
      <w:pPr>
        <w:pStyle w:val="ad"/>
        <w:rPr>
          <w:rFonts w:ascii="Times New Roman" w:hAnsi="Times New Roman"/>
          <w:szCs w:val="28"/>
          <w:lang w:eastAsia="ru-RU"/>
        </w:rPr>
      </w:pPr>
    </w:p>
    <w:p w:rsidR="000868B5" w:rsidRPr="00270932" w:rsidRDefault="00630862" w:rsidP="00270932">
      <w:pPr>
        <w:pStyle w:val="ad"/>
        <w:rPr>
          <w:rFonts w:ascii="Times New Roman" w:hAnsi="Times New Roman"/>
          <w:szCs w:val="28"/>
        </w:rPr>
      </w:pPr>
      <w:r>
        <w:rPr>
          <w:rFonts w:ascii="Times New Roman" w:hAnsi="Times New Roman"/>
          <w:szCs w:val="28"/>
          <w:lang w:eastAsia="ru-RU"/>
        </w:rPr>
        <w:t>3</w:t>
      </w:r>
      <w:r w:rsidR="00F1383F" w:rsidRPr="00270932">
        <w:rPr>
          <w:rFonts w:ascii="Times New Roman" w:hAnsi="Times New Roman"/>
          <w:szCs w:val="28"/>
          <w:lang w:eastAsia="ru-RU"/>
        </w:rPr>
        <w:t xml:space="preserve">. </w:t>
      </w:r>
      <w:r w:rsidR="00EC2F26" w:rsidRPr="00270932">
        <w:rPr>
          <w:rFonts w:ascii="Times New Roman" w:hAnsi="Times New Roman"/>
          <w:szCs w:val="28"/>
          <w:lang w:eastAsia="ru-RU"/>
        </w:rPr>
        <w:t>П</w:t>
      </w:r>
      <w:r w:rsidR="00E0731E" w:rsidRPr="00270932">
        <w:rPr>
          <w:rFonts w:ascii="Times New Roman" w:hAnsi="Times New Roman"/>
          <w:szCs w:val="28"/>
          <w:lang w:eastAsia="ru-RU"/>
        </w:rPr>
        <w:t xml:space="preserve">ровести </w:t>
      </w:r>
      <w:r w:rsidR="00ED5A77" w:rsidRPr="00270932">
        <w:rPr>
          <w:rFonts w:ascii="Times New Roman" w:hAnsi="Times New Roman"/>
          <w:szCs w:val="28"/>
          <w:lang w:eastAsia="ru-RU"/>
        </w:rPr>
        <w:t>публичные слушания</w:t>
      </w:r>
      <w:r w:rsidR="00155A7E" w:rsidRPr="00270932">
        <w:rPr>
          <w:rFonts w:ascii="Times New Roman" w:hAnsi="Times New Roman"/>
          <w:szCs w:val="28"/>
          <w:lang w:eastAsia="ru-RU"/>
        </w:rPr>
        <w:t xml:space="preserve"> </w:t>
      </w:r>
      <w:r w:rsidR="00382C07" w:rsidRPr="00270932">
        <w:rPr>
          <w:rFonts w:ascii="Times New Roman" w:hAnsi="Times New Roman"/>
          <w:szCs w:val="28"/>
          <w:lang w:eastAsia="ru-RU"/>
        </w:rPr>
        <w:t>21</w:t>
      </w:r>
      <w:r w:rsidR="00CE283F" w:rsidRPr="00270932">
        <w:rPr>
          <w:rFonts w:ascii="Times New Roman" w:hAnsi="Times New Roman"/>
          <w:szCs w:val="28"/>
          <w:lang w:eastAsia="ru-RU"/>
        </w:rPr>
        <w:t xml:space="preserve"> марта</w:t>
      </w:r>
      <w:r w:rsidR="007046A9" w:rsidRPr="00270932">
        <w:rPr>
          <w:rFonts w:ascii="Times New Roman" w:hAnsi="Times New Roman"/>
          <w:szCs w:val="28"/>
        </w:rPr>
        <w:t xml:space="preserve"> 2024</w:t>
      </w:r>
      <w:r w:rsidR="00155A7E" w:rsidRPr="00270932">
        <w:rPr>
          <w:rFonts w:ascii="Times New Roman" w:hAnsi="Times New Roman"/>
          <w:szCs w:val="28"/>
        </w:rPr>
        <w:t xml:space="preserve"> года в 15</w:t>
      </w:r>
      <w:r w:rsidR="00B225BE" w:rsidRPr="00270932">
        <w:rPr>
          <w:rFonts w:ascii="Times New Roman" w:hAnsi="Times New Roman"/>
          <w:szCs w:val="28"/>
        </w:rPr>
        <w:t xml:space="preserve"> ч.</w:t>
      </w:r>
      <w:r w:rsidR="00C479C3" w:rsidRPr="00270932">
        <w:rPr>
          <w:rFonts w:ascii="Times New Roman" w:hAnsi="Times New Roman"/>
          <w:szCs w:val="28"/>
        </w:rPr>
        <w:t xml:space="preserve"> </w:t>
      </w:r>
      <w:r w:rsidR="00155A7E" w:rsidRPr="00270932">
        <w:rPr>
          <w:rFonts w:ascii="Times New Roman" w:hAnsi="Times New Roman"/>
          <w:szCs w:val="28"/>
        </w:rPr>
        <w:t>0</w:t>
      </w:r>
      <w:r w:rsidR="00423A09" w:rsidRPr="00270932">
        <w:rPr>
          <w:rFonts w:ascii="Times New Roman" w:hAnsi="Times New Roman"/>
          <w:szCs w:val="28"/>
        </w:rPr>
        <w:t>0</w:t>
      </w:r>
      <w:r w:rsidR="00B225BE" w:rsidRPr="00270932">
        <w:rPr>
          <w:rFonts w:ascii="Times New Roman" w:hAnsi="Times New Roman"/>
          <w:szCs w:val="28"/>
        </w:rPr>
        <w:t xml:space="preserve"> мин.</w:t>
      </w:r>
      <w:r w:rsidR="00142C4C" w:rsidRPr="00270932">
        <w:rPr>
          <w:rFonts w:ascii="Times New Roman" w:hAnsi="Times New Roman"/>
          <w:szCs w:val="28"/>
        </w:rPr>
        <w:t xml:space="preserve"> по адресу: Ставропольский край, Кир</w:t>
      </w:r>
      <w:r w:rsidR="000868B5" w:rsidRPr="00270932">
        <w:rPr>
          <w:rFonts w:ascii="Times New Roman" w:hAnsi="Times New Roman"/>
          <w:szCs w:val="28"/>
        </w:rPr>
        <w:t>овский район, город</w:t>
      </w:r>
      <w:r w:rsidR="00423A09" w:rsidRPr="00270932">
        <w:rPr>
          <w:rFonts w:ascii="Times New Roman" w:hAnsi="Times New Roman"/>
          <w:szCs w:val="28"/>
        </w:rPr>
        <w:t xml:space="preserve"> Новопавловск, п</w:t>
      </w:r>
      <w:r w:rsidR="00142C4C" w:rsidRPr="00270932">
        <w:rPr>
          <w:rFonts w:ascii="Times New Roman" w:hAnsi="Times New Roman"/>
          <w:szCs w:val="28"/>
        </w:rPr>
        <w:t>лощадь Ленина 1, здание адм</w:t>
      </w:r>
      <w:r w:rsidR="004C03B4" w:rsidRPr="00270932">
        <w:rPr>
          <w:rFonts w:ascii="Times New Roman" w:hAnsi="Times New Roman"/>
          <w:szCs w:val="28"/>
        </w:rPr>
        <w:t>инистрации Кировского муниципального</w:t>
      </w:r>
      <w:r w:rsidR="00142C4C" w:rsidRPr="00270932">
        <w:rPr>
          <w:rFonts w:ascii="Times New Roman" w:hAnsi="Times New Roman"/>
          <w:szCs w:val="28"/>
        </w:rPr>
        <w:t xml:space="preserve"> округа Ставропольского края</w:t>
      </w:r>
      <w:r w:rsidR="00384693" w:rsidRPr="00270932">
        <w:rPr>
          <w:rFonts w:ascii="Times New Roman" w:hAnsi="Times New Roman"/>
          <w:szCs w:val="28"/>
        </w:rPr>
        <w:t>, 2 этаж</w:t>
      </w:r>
      <w:r w:rsidR="00B225BE" w:rsidRPr="00270932">
        <w:rPr>
          <w:rFonts w:ascii="Times New Roman" w:hAnsi="Times New Roman"/>
          <w:szCs w:val="28"/>
        </w:rPr>
        <w:t>,</w:t>
      </w:r>
      <w:r w:rsidR="00BE443C">
        <w:rPr>
          <w:rFonts w:ascii="Times New Roman" w:hAnsi="Times New Roman"/>
          <w:szCs w:val="28"/>
        </w:rPr>
        <w:t xml:space="preserve"> зал заседаний.</w:t>
      </w:r>
    </w:p>
    <w:p w:rsidR="00002FCF" w:rsidRPr="00270932" w:rsidRDefault="00002FCF" w:rsidP="00270932">
      <w:pPr>
        <w:ind w:firstLine="709"/>
        <w:rPr>
          <w:color w:val="000000"/>
          <w:szCs w:val="28"/>
          <w:lang w:eastAsia="ru-RU"/>
        </w:rPr>
      </w:pPr>
    </w:p>
    <w:p w:rsidR="0064029B" w:rsidRDefault="00630862" w:rsidP="00270932">
      <w:pPr>
        <w:pStyle w:val="ad"/>
        <w:rPr>
          <w:rFonts w:ascii="Times New Roman" w:hAnsi="Times New Roman"/>
          <w:szCs w:val="28"/>
        </w:rPr>
      </w:pPr>
      <w:r>
        <w:rPr>
          <w:rFonts w:ascii="Times New Roman" w:hAnsi="Times New Roman"/>
          <w:szCs w:val="28"/>
          <w:lang w:eastAsia="ru-RU"/>
        </w:rPr>
        <w:lastRenderedPageBreak/>
        <w:t>4</w:t>
      </w:r>
      <w:r w:rsidR="00EC2F26" w:rsidRPr="00270932">
        <w:rPr>
          <w:rFonts w:ascii="Times New Roman" w:hAnsi="Times New Roman"/>
          <w:szCs w:val="28"/>
          <w:lang w:eastAsia="ru-RU"/>
        </w:rPr>
        <w:t xml:space="preserve">. </w:t>
      </w:r>
      <w:bookmarkStart w:id="1" w:name="_Hlk518203278"/>
      <w:r w:rsidR="00142C4C" w:rsidRPr="00270932">
        <w:rPr>
          <w:rFonts w:ascii="Times New Roman" w:hAnsi="Times New Roman"/>
          <w:szCs w:val="28"/>
          <w:lang w:eastAsia="ru-RU"/>
        </w:rPr>
        <w:t xml:space="preserve">Организатором публичных слушаний при их проведении определить </w:t>
      </w:r>
      <w:r w:rsidR="00142C4C" w:rsidRPr="00270932">
        <w:rPr>
          <w:rFonts w:ascii="Times New Roman" w:hAnsi="Times New Roman"/>
          <w:szCs w:val="28"/>
        </w:rPr>
        <w:t>комиссию по землепользованию и</w:t>
      </w:r>
      <w:r w:rsidR="00A62F79" w:rsidRPr="00270932">
        <w:rPr>
          <w:rFonts w:ascii="Times New Roman" w:hAnsi="Times New Roman"/>
          <w:szCs w:val="28"/>
        </w:rPr>
        <w:t xml:space="preserve"> зас</w:t>
      </w:r>
      <w:r w:rsidR="00161D06" w:rsidRPr="00270932">
        <w:rPr>
          <w:rFonts w:ascii="Times New Roman" w:hAnsi="Times New Roman"/>
          <w:szCs w:val="28"/>
        </w:rPr>
        <w:t>тройке Кир</w:t>
      </w:r>
      <w:r w:rsidR="000971D2" w:rsidRPr="00270932">
        <w:rPr>
          <w:rFonts w:ascii="Times New Roman" w:hAnsi="Times New Roman"/>
          <w:szCs w:val="28"/>
        </w:rPr>
        <w:t>овского муниципального</w:t>
      </w:r>
      <w:r w:rsidR="00142C4C" w:rsidRPr="00270932">
        <w:rPr>
          <w:rFonts w:ascii="Times New Roman" w:hAnsi="Times New Roman"/>
          <w:szCs w:val="28"/>
        </w:rPr>
        <w:t xml:space="preserve"> округа Ставропольского кра</w:t>
      </w:r>
      <w:r w:rsidR="00422F6F" w:rsidRPr="00270932">
        <w:rPr>
          <w:rFonts w:ascii="Times New Roman" w:hAnsi="Times New Roman"/>
          <w:szCs w:val="28"/>
        </w:rPr>
        <w:t>я</w:t>
      </w:r>
      <w:r w:rsidR="000B0F4B" w:rsidRPr="00270932">
        <w:rPr>
          <w:rFonts w:ascii="Times New Roman" w:hAnsi="Times New Roman"/>
          <w:szCs w:val="28"/>
        </w:rPr>
        <w:t xml:space="preserve"> </w:t>
      </w:r>
      <w:r w:rsidR="00142C4C" w:rsidRPr="00270932">
        <w:rPr>
          <w:rFonts w:ascii="Times New Roman" w:hAnsi="Times New Roman"/>
          <w:szCs w:val="28"/>
        </w:rPr>
        <w:t>(далее – комиссия).</w:t>
      </w:r>
      <w:bookmarkEnd w:id="1"/>
    </w:p>
    <w:p w:rsidR="00BE443C" w:rsidRPr="00270932" w:rsidRDefault="00BE443C" w:rsidP="00270932">
      <w:pPr>
        <w:pStyle w:val="ad"/>
        <w:rPr>
          <w:rFonts w:ascii="Times New Roman" w:hAnsi="Times New Roman"/>
          <w:szCs w:val="28"/>
        </w:rPr>
      </w:pPr>
    </w:p>
    <w:p w:rsidR="00142C4C" w:rsidRPr="00270932" w:rsidRDefault="00630862" w:rsidP="00270932">
      <w:pPr>
        <w:suppressAutoHyphens w:val="0"/>
        <w:ind w:firstLine="708"/>
        <w:rPr>
          <w:szCs w:val="28"/>
          <w:lang w:eastAsia="ru-RU"/>
        </w:rPr>
      </w:pPr>
      <w:r>
        <w:rPr>
          <w:szCs w:val="28"/>
          <w:lang w:eastAsia="ru-RU"/>
        </w:rPr>
        <w:t>5</w:t>
      </w:r>
      <w:r w:rsidR="00142C4C" w:rsidRPr="00270932">
        <w:rPr>
          <w:szCs w:val="28"/>
          <w:lang w:eastAsia="ru-RU"/>
        </w:rPr>
        <w:t xml:space="preserve">. </w:t>
      </w:r>
      <w:r w:rsidR="00142C4C" w:rsidRPr="00270932">
        <w:rPr>
          <w:szCs w:val="28"/>
        </w:rPr>
        <w:t xml:space="preserve">Комиссии </w:t>
      </w:r>
      <w:r w:rsidR="00142C4C" w:rsidRPr="00270932">
        <w:rPr>
          <w:szCs w:val="28"/>
          <w:lang w:eastAsia="ru-RU"/>
        </w:rPr>
        <w:t xml:space="preserve">организовать экспозицию проекта в здании </w:t>
      </w:r>
      <w:r w:rsidR="00142C4C" w:rsidRPr="00270932">
        <w:rPr>
          <w:szCs w:val="28"/>
        </w:rPr>
        <w:t>отдела строительства, архитектуры, дорожного хозяйства и транспорта адм</w:t>
      </w:r>
      <w:r w:rsidR="00A62F79" w:rsidRPr="00270932">
        <w:rPr>
          <w:szCs w:val="28"/>
        </w:rPr>
        <w:t>инистрации Кировского муниципального</w:t>
      </w:r>
      <w:r w:rsidR="00142C4C" w:rsidRPr="00270932">
        <w:rPr>
          <w:szCs w:val="28"/>
        </w:rPr>
        <w:t xml:space="preserve"> округа Ставропольского края </w:t>
      </w:r>
      <w:r w:rsidR="00142C4C" w:rsidRPr="00270932">
        <w:rPr>
          <w:szCs w:val="28"/>
          <w:lang w:eastAsia="ru-RU"/>
        </w:rPr>
        <w:t xml:space="preserve">по адресу: </w:t>
      </w:r>
      <w:r w:rsidR="00142C4C" w:rsidRPr="00270932">
        <w:rPr>
          <w:szCs w:val="28"/>
        </w:rPr>
        <w:t>Ставропольский край, Кировский район, г. Новопавл</w:t>
      </w:r>
      <w:r w:rsidR="00E36E52" w:rsidRPr="00270932">
        <w:rPr>
          <w:szCs w:val="28"/>
        </w:rPr>
        <w:t xml:space="preserve">овск, </w:t>
      </w:r>
      <w:r w:rsidR="00C479C3" w:rsidRPr="00270932">
        <w:rPr>
          <w:szCs w:val="28"/>
        </w:rPr>
        <w:t xml:space="preserve">ул. </w:t>
      </w:r>
      <w:proofErr w:type="gramStart"/>
      <w:r w:rsidR="00C479C3" w:rsidRPr="00270932">
        <w:rPr>
          <w:szCs w:val="28"/>
        </w:rPr>
        <w:t>Ставропольская</w:t>
      </w:r>
      <w:proofErr w:type="gramEnd"/>
      <w:r w:rsidR="00C479C3" w:rsidRPr="00270932">
        <w:rPr>
          <w:szCs w:val="28"/>
        </w:rPr>
        <w:t>, д.</w:t>
      </w:r>
      <w:r w:rsidR="00142C4C" w:rsidRPr="00270932">
        <w:rPr>
          <w:szCs w:val="28"/>
        </w:rPr>
        <w:t xml:space="preserve"> 54</w:t>
      </w:r>
      <w:r w:rsidR="00142C4C" w:rsidRPr="00270932">
        <w:rPr>
          <w:szCs w:val="28"/>
          <w:lang w:eastAsia="ru-RU"/>
        </w:rPr>
        <w:t>, 2 этаж.</w:t>
      </w:r>
    </w:p>
    <w:bookmarkEnd w:id="0"/>
    <w:p w:rsidR="00641FFE" w:rsidRPr="00270932" w:rsidRDefault="00641FFE" w:rsidP="00270932">
      <w:pPr>
        <w:rPr>
          <w:color w:val="000000"/>
          <w:szCs w:val="28"/>
          <w:lang w:eastAsia="ru-RU"/>
        </w:rPr>
      </w:pPr>
    </w:p>
    <w:p w:rsidR="00E36E52" w:rsidRPr="00270932" w:rsidRDefault="00630862" w:rsidP="00270932">
      <w:pPr>
        <w:suppressAutoHyphens w:val="0"/>
        <w:ind w:firstLine="708"/>
        <w:rPr>
          <w:szCs w:val="28"/>
          <w:lang w:eastAsia="ru-RU"/>
        </w:rPr>
      </w:pPr>
      <w:r>
        <w:rPr>
          <w:color w:val="000000"/>
          <w:szCs w:val="28"/>
          <w:lang w:eastAsia="ru-RU"/>
        </w:rPr>
        <w:t>6</w:t>
      </w:r>
      <w:r w:rsidR="00E36E52" w:rsidRPr="00270932">
        <w:rPr>
          <w:color w:val="000000"/>
          <w:szCs w:val="28"/>
          <w:lang w:eastAsia="ru-RU"/>
        </w:rPr>
        <w:t>. Информацию о подготовке проведения публичных слушаний, с документацией, подлежащей рассмотрению на публичных слушаниях, разместить в здании отдела строительства, архитектуры, дорожного хозяйства и транспорта адм</w:t>
      </w:r>
      <w:r w:rsidR="00A62F79" w:rsidRPr="00270932">
        <w:rPr>
          <w:color w:val="000000"/>
          <w:szCs w:val="28"/>
          <w:lang w:eastAsia="ru-RU"/>
        </w:rPr>
        <w:t>инистрации Кировского муниципального</w:t>
      </w:r>
      <w:r w:rsidR="00E36E52" w:rsidRPr="00270932">
        <w:rPr>
          <w:color w:val="000000"/>
          <w:szCs w:val="28"/>
          <w:lang w:eastAsia="ru-RU"/>
        </w:rPr>
        <w:t xml:space="preserve"> округа Ставропольского края по адресу: </w:t>
      </w:r>
      <w:r w:rsidR="00E36E52" w:rsidRPr="00270932">
        <w:rPr>
          <w:szCs w:val="28"/>
        </w:rPr>
        <w:t>Ставропольский край, Кировский район,</w:t>
      </w:r>
      <w:r w:rsidR="00CA6078" w:rsidRPr="00270932">
        <w:rPr>
          <w:szCs w:val="28"/>
        </w:rPr>
        <w:t xml:space="preserve">                 </w:t>
      </w:r>
      <w:r w:rsidR="00E36E52" w:rsidRPr="00270932">
        <w:rPr>
          <w:szCs w:val="28"/>
        </w:rPr>
        <w:t xml:space="preserve"> г. Новопавловск, </w:t>
      </w:r>
      <w:r w:rsidR="001C49FE" w:rsidRPr="00270932">
        <w:rPr>
          <w:szCs w:val="28"/>
        </w:rPr>
        <w:t xml:space="preserve">ул. </w:t>
      </w:r>
      <w:proofErr w:type="gramStart"/>
      <w:r w:rsidR="001C49FE" w:rsidRPr="00270932">
        <w:rPr>
          <w:szCs w:val="28"/>
        </w:rPr>
        <w:t>Ставропольская</w:t>
      </w:r>
      <w:proofErr w:type="gramEnd"/>
      <w:r w:rsidR="001C49FE" w:rsidRPr="00270932">
        <w:rPr>
          <w:szCs w:val="28"/>
        </w:rPr>
        <w:t>, д.</w:t>
      </w:r>
      <w:r w:rsidR="00E36E52" w:rsidRPr="00270932">
        <w:rPr>
          <w:szCs w:val="28"/>
        </w:rPr>
        <w:t xml:space="preserve"> 54</w:t>
      </w:r>
      <w:r w:rsidR="00E36E52" w:rsidRPr="00270932">
        <w:rPr>
          <w:szCs w:val="28"/>
          <w:lang w:eastAsia="ru-RU"/>
        </w:rPr>
        <w:t xml:space="preserve">, </w:t>
      </w:r>
      <w:r w:rsidR="00C479C3" w:rsidRPr="00270932">
        <w:rPr>
          <w:szCs w:val="28"/>
          <w:lang w:eastAsia="ru-RU"/>
        </w:rPr>
        <w:t xml:space="preserve">2 этаж, </w:t>
      </w:r>
      <w:r w:rsidR="00E36E52" w:rsidRPr="00270932">
        <w:rPr>
          <w:szCs w:val="28"/>
          <w:lang w:eastAsia="ru-RU"/>
        </w:rPr>
        <w:t>кабинет №2.</w:t>
      </w:r>
    </w:p>
    <w:p w:rsidR="003A6373" w:rsidRPr="00270932" w:rsidRDefault="003A6373" w:rsidP="00270932">
      <w:pPr>
        <w:suppressAutoHyphens w:val="0"/>
        <w:ind w:firstLine="708"/>
        <w:rPr>
          <w:szCs w:val="28"/>
          <w:lang w:eastAsia="ru-RU"/>
        </w:rPr>
      </w:pPr>
    </w:p>
    <w:p w:rsidR="00E36E52" w:rsidRPr="00270932" w:rsidRDefault="00630862" w:rsidP="00270932">
      <w:pPr>
        <w:suppressAutoHyphens w:val="0"/>
        <w:ind w:firstLine="708"/>
        <w:rPr>
          <w:szCs w:val="28"/>
          <w:lang w:eastAsia="ru-RU"/>
        </w:rPr>
      </w:pPr>
      <w:r>
        <w:rPr>
          <w:color w:val="000000"/>
          <w:szCs w:val="28"/>
          <w:lang w:eastAsia="ru-RU"/>
        </w:rPr>
        <w:t>7</w:t>
      </w:r>
      <w:r w:rsidR="00E36E52" w:rsidRPr="00270932">
        <w:rPr>
          <w:color w:val="000000"/>
          <w:szCs w:val="28"/>
          <w:lang w:eastAsia="ru-RU"/>
        </w:rPr>
        <w:t xml:space="preserve">. Участники </w:t>
      </w:r>
      <w:r w:rsidR="00E36E52" w:rsidRPr="00270932">
        <w:rPr>
          <w:szCs w:val="28"/>
          <w:lang w:eastAsia="ru-RU"/>
        </w:rPr>
        <w:t xml:space="preserve">публичных слушаний </w:t>
      </w:r>
      <w:r w:rsidR="00E36E52" w:rsidRPr="00270932">
        <w:rPr>
          <w:color w:val="000000"/>
          <w:szCs w:val="28"/>
          <w:lang w:eastAsia="ru-RU"/>
        </w:rPr>
        <w:t xml:space="preserve">вправе до </w:t>
      </w:r>
      <w:r w:rsidR="00270932" w:rsidRPr="00270932">
        <w:rPr>
          <w:szCs w:val="28"/>
          <w:lang w:eastAsia="ru-RU"/>
        </w:rPr>
        <w:t>20</w:t>
      </w:r>
      <w:r w:rsidR="00CE283F" w:rsidRPr="00270932">
        <w:rPr>
          <w:szCs w:val="28"/>
          <w:lang w:eastAsia="ru-RU"/>
        </w:rPr>
        <w:t xml:space="preserve"> марта</w:t>
      </w:r>
      <w:r w:rsidR="000D00D8" w:rsidRPr="00270932">
        <w:rPr>
          <w:szCs w:val="28"/>
          <w:lang w:eastAsia="ru-RU"/>
        </w:rPr>
        <w:t xml:space="preserve"> </w:t>
      </w:r>
      <w:r w:rsidR="00CE283F" w:rsidRPr="00270932">
        <w:rPr>
          <w:szCs w:val="28"/>
          <w:lang w:eastAsia="ru-RU"/>
        </w:rPr>
        <w:t>2024</w:t>
      </w:r>
      <w:r w:rsidR="00B225BE" w:rsidRPr="00270932">
        <w:rPr>
          <w:szCs w:val="28"/>
          <w:lang w:eastAsia="ru-RU"/>
        </w:rPr>
        <w:t xml:space="preserve"> года</w:t>
      </w:r>
      <w:r w:rsidR="00E36E52" w:rsidRPr="00270932">
        <w:rPr>
          <w:szCs w:val="28"/>
          <w:lang w:eastAsia="ru-RU"/>
        </w:rPr>
        <w:t xml:space="preserve"> </w:t>
      </w:r>
      <w:r w:rsidR="00E36E52" w:rsidRPr="00270932">
        <w:rPr>
          <w:color w:val="000000"/>
          <w:szCs w:val="28"/>
          <w:lang w:eastAsia="ru-RU"/>
        </w:rPr>
        <w:t xml:space="preserve">представить предложения по теме </w:t>
      </w:r>
      <w:r w:rsidR="00E36E52" w:rsidRPr="00270932">
        <w:rPr>
          <w:szCs w:val="28"/>
          <w:lang w:eastAsia="ru-RU"/>
        </w:rPr>
        <w:t>публичных слушаний</w:t>
      </w:r>
      <w:r w:rsidR="00E36E52" w:rsidRPr="00270932">
        <w:rPr>
          <w:color w:val="000000"/>
          <w:szCs w:val="28"/>
          <w:lang w:eastAsia="ru-RU"/>
        </w:rPr>
        <w:t xml:space="preserve"> по адресу: </w:t>
      </w:r>
      <w:r w:rsidR="00E36E52" w:rsidRPr="00270932">
        <w:rPr>
          <w:szCs w:val="28"/>
        </w:rPr>
        <w:t xml:space="preserve">Ставропольский край, Кировский район, г. Новопавловск, </w:t>
      </w:r>
      <w:r w:rsidR="001C49FE" w:rsidRPr="00270932">
        <w:rPr>
          <w:szCs w:val="28"/>
        </w:rPr>
        <w:t xml:space="preserve">ул. </w:t>
      </w:r>
      <w:proofErr w:type="gramStart"/>
      <w:r w:rsidR="001C49FE" w:rsidRPr="00270932">
        <w:rPr>
          <w:szCs w:val="28"/>
        </w:rPr>
        <w:t>Ставропольская</w:t>
      </w:r>
      <w:proofErr w:type="gramEnd"/>
      <w:r w:rsidR="001C49FE" w:rsidRPr="00270932">
        <w:rPr>
          <w:szCs w:val="28"/>
        </w:rPr>
        <w:t>, д.</w:t>
      </w:r>
      <w:r w:rsidR="00E36E52" w:rsidRPr="00270932">
        <w:rPr>
          <w:szCs w:val="28"/>
        </w:rPr>
        <w:t xml:space="preserve"> 54</w:t>
      </w:r>
      <w:r w:rsidR="00E36E52" w:rsidRPr="00270932">
        <w:rPr>
          <w:szCs w:val="28"/>
          <w:lang w:eastAsia="ru-RU"/>
        </w:rPr>
        <w:t>, кабинет №2.</w:t>
      </w:r>
    </w:p>
    <w:p w:rsidR="00EB768B" w:rsidRPr="00270932" w:rsidRDefault="00EB768B" w:rsidP="00270932">
      <w:pPr>
        <w:pStyle w:val="ad"/>
        <w:ind w:firstLine="0"/>
        <w:rPr>
          <w:rFonts w:ascii="Times New Roman" w:hAnsi="Times New Roman"/>
          <w:color w:val="000000"/>
          <w:szCs w:val="28"/>
          <w:lang w:eastAsia="ru-RU"/>
        </w:rPr>
      </w:pPr>
    </w:p>
    <w:p w:rsidR="00E36E52" w:rsidRPr="00270932" w:rsidRDefault="00630862" w:rsidP="00270932">
      <w:pPr>
        <w:pStyle w:val="ad"/>
        <w:ind w:firstLine="708"/>
        <w:rPr>
          <w:rFonts w:ascii="Times New Roman" w:hAnsi="Times New Roman"/>
          <w:color w:val="000000"/>
          <w:szCs w:val="28"/>
          <w:lang w:eastAsia="ru-RU"/>
        </w:rPr>
      </w:pPr>
      <w:r>
        <w:rPr>
          <w:rFonts w:ascii="Times New Roman" w:hAnsi="Times New Roman"/>
          <w:color w:val="000000"/>
          <w:szCs w:val="28"/>
          <w:lang w:eastAsia="ru-RU"/>
        </w:rPr>
        <w:t>8</w:t>
      </w:r>
      <w:r w:rsidR="00E36E52" w:rsidRPr="00270932">
        <w:rPr>
          <w:rFonts w:ascii="Times New Roman" w:hAnsi="Times New Roman"/>
          <w:color w:val="000000"/>
          <w:szCs w:val="28"/>
          <w:lang w:eastAsia="ru-RU"/>
        </w:rPr>
        <w:t>. Отделу по информационной политике, информационным технологиям и защите информации адм</w:t>
      </w:r>
      <w:r w:rsidR="00CA6078" w:rsidRPr="00270932">
        <w:rPr>
          <w:rFonts w:ascii="Times New Roman" w:hAnsi="Times New Roman"/>
          <w:color w:val="000000"/>
          <w:szCs w:val="28"/>
          <w:lang w:eastAsia="ru-RU"/>
        </w:rPr>
        <w:t>инистрации Кировского муниципального</w:t>
      </w:r>
      <w:r w:rsidR="00E36E52" w:rsidRPr="00270932">
        <w:rPr>
          <w:rFonts w:ascii="Times New Roman" w:hAnsi="Times New Roman"/>
          <w:color w:val="000000"/>
          <w:szCs w:val="28"/>
          <w:lang w:eastAsia="ru-RU"/>
        </w:rPr>
        <w:t xml:space="preserve"> округа </w:t>
      </w:r>
      <w:r w:rsidR="00CA6078" w:rsidRPr="00270932">
        <w:rPr>
          <w:rFonts w:ascii="Times New Roman" w:hAnsi="Times New Roman"/>
          <w:color w:val="000000"/>
          <w:szCs w:val="28"/>
          <w:lang w:eastAsia="ru-RU"/>
        </w:rPr>
        <w:t xml:space="preserve">Ставропольского края </w:t>
      </w:r>
      <w:proofErr w:type="gramStart"/>
      <w:r w:rsidR="00E36E52" w:rsidRPr="00270932">
        <w:rPr>
          <w:rFonts w:ascii="Times New Roman" w:hAnsi="Times New Roman"/>
          <w:color w:val="000000"/>
          <w:szCs w:val="28"/>
          <w:lang w:eastAsia="ru-RU"/>
        </w:rPr>
        <w:t>разместить</w:t>
      </w:r>
      <w:proofErr w:type="gramEnd"/>
      <w:r w:rsidR="00E36E52" w:rsidRPr="00270932">
        <w:rPr>
          <w:rFonts w:ascii="Times New Roman" w:hAnsi="Times New Roman"/>
          <w:color w:val="000000"/>
          <w:szCs w:val="28"/>
          <w:lang w:eastAsia="ru-RU"/>
        </w:rPr>
        <w:t xml:space="preserve"> данное постановление на официальном портале адм</w:t>
      </w:r>
      <w:r w:rsidR="00CA6078" w:rsidRPr="00270932">
        <w:rPr>
          <w:rFonts w:ascii="Times New Roman" w:hAnsi="Times New Roman"/>
          <w:color w:val="000000"/>
          <w:szCs w:val="28"/>
          <w:lang w:eastAsia="ru-RU"/>
        </w:rPr>
        <w:t>инистрации Кировского муниципального</w:t>
      </w:r>
      <w:r w:rsidR="00E36E52" w:rsidRPr="00270932">
        <w:rPr>
          <w:rFonts w:ascii="Times New Roman" w:hAnsi="Times New Roman"/>
          <w:color w:val="000000"/>
          <w:szCs w:val="28"/>
          <w:lang w:eastAsia="ru-RU"/>
        </w:rPr>
        <w:t xml:space="preserve"> округа Ставропольского края в сети «Интернет» в разделе «Документы».</w:t>
      </w:r>
    </w:p>
    <w:p w:rsidR="00E36E52" w:rsidRPr="00270932" w:rsidRDefault="00E36E52" w:rsidP="00270932">
      <w:pPr>
        <w:pStyle w:val="ad"/>
        <w:ind w:firstLine="708"/>
        <w:rPr>
          <w:rFonts w:ascii="Times New Roman" w:hAnsi="Times New Roman"/>
          <w:color w:val="000000"/>
          <w:szCs w:val="28"/>
          <w:lang w:eastAsia="ru-RU"/>
        </w:rPr>
      </w:pPr>
    </w:p>
    <w:p w:rsidR="00E36E52" w:rsidRPr="00270932" w:rsidRDefault="00630862" w:rsidP="00270932">
      <w:pPr>
        <w:pStyle w:val="ad"/>
        <w:ind w:firstLine="708"/>
        <w:rPr>
          <w:rFonts w:ascii="Times New Roman" w:hAnsi="Times New Roman"/>
          <w:color w:val="000000"/>
          <w:szCs w:val="28"/>
          <w:lang w:eastAsia="ru-RU"/>
        </w:rPr>
      </w:pPr>
      <w:r>
        <w:rPr>
          <w:rFonts w:ascii="Times New Roman" w:hAnsi="Times New Roman"/>
          <w:color w:val="000000"/>
          <w:szCs w:val="28"/>
          <w:lang w:eastAsia="ru-RU"/>
        </w:rPr>
        <w:t>9</w:t>
      </w:r>
      <w:r w:rsidR="00E36E52" w:rsidRPr="00270932">
        <w:rPr>
          <w:rFonts w:ascii="Times New Roman" w:hAnsi="Times New Roman"/>
          <w:color w:val="000000"/>
          <w:szCs w:val="28"/>
          <w:lang w:eastAsia="ru-RU"/>
        </w:rPr>
        <w:t xml:space="preserve">. </w:t>
      </w:r>
      <w:proofErr w:type="gramStart"/>
      <w:r w:rsidR="00E36E52" w:rsidRPr="00270932">
        <w:rPr>
          <w:rFonts w:ascii="Times New Roman" w:hAnsi="Times New Roman"/>
          <w:color w:val="000000"/>
          <w:szCs w:val="28"/>
          <w:lang w:eastAsia="ru-RU"/>
        </w:rPr>
        <w:t>Контроль за</w:t>
      </w:r>
      <w:proofErr w:type="gramEnd"/>
      <w:r w:rsidR="00E36E52" w:rsidRPr="00270932">
        <w:rPr>
          <w:rFonts w:ascii="Times New Roman" w:hAnsi="Times New Roman"/>
          <w:color w:val="000000"/>
          <w:szCs w:val="28"/>
          <w:lang w:eastAsia="ru-RU"/>
        </w:rPr>
        <w:t xml:space="preserve"> выполнением настоящего пос</w:t>
      </w:r>
      <w:r w:rsidR="00422F6F" w:rsidRPr="00270932">
        <w:rPr>
          <w:rFonts w:ascii="Times New Roman" w:hAnsi="Times New Roman"/>
          <w:color w:val="000000"/>
          <w:szCs w:val="28"/>
          <w:lang w:eastAsia="ru-RU"/>
        </w:rPr>
        <w:t xml:space="preserve">тановления возложить на </w:t>
      </w:r>
      <w:r w:rsidR="00E36E52" w:rsidRPr="00270932">
        <w:rPr>
          <w:rFonts w:ascii="Times New Roman" w:hAnsi="Times New Roman"/>
          <w:color w:val="000000"/>
          <w:szCs w:val="28"/>
          <w:lang w:eastAsia="ru-RU"/>
        </w:rPr>
        <w:t>заместителя</w:t>
      </w:r>
      <w:r w:rsidR="00CA6078" w:rsidRPr="00270932">
        <w:rPr>
          <w:rFonts w:ascii="Times New Roman" w:hAnsi="Times New Roman"/>
          <w:color w:val="000000"/>
          <w:szCs w:val="28"/>
          <w:lang w:eastAsia="ru-RU"/>
        </w:rPr>
        <w:t xml:space="preserve"> главы администрации Кировского муниципального</w:t>
      </w:r>
      <w:r w:rsidR="00E36E52" w:rsidRPr="00270932">
        <w:rPr>
          <w:rFonts w:ascii="Times New Roman" w:hAnsi="Times New Roman"/>
          <w:color w:val="000000"/>
          <w:szCs w:val="28"/>
          <w:lang w:eastAsia="ru-RU"/>
        </w:rPr>
        <w:t xml:space="preserve"> округа Ставро</w:t>
      </w:r>
      <w:r w:rsidR="00B377D7" w:rsidRPr="00270932">
        <w:rPr>
          <w:rFonts w:ascii="Times New Roman" w:hAnsi="Times New Roman"/>
          <w:color w:val="000000"/>
          <w:szCs w:val="28"/>
          <w:lang w:eastAsia="ru-RU"/>
        </w:rPr>
        <w:t xml:space="preserve">польского края </w:t>
      </w:r>
      <w:proofErr w:type="spellStart"/>
      <w:r w:rsidR="00B377D7" w:rsidRPr="00270932">
        <w:rPr>
          <w:rFonts w:ascii="Times New Roman" w:hAnsi="Times New Roman"/>
          <w:color w:val="000000"/>
          <w:szCs w:val="28"/>
          <w:lang w:eastAsia="ru-RU"/>
        </w:rPr>
        <w:t>Макарченко</w:t>
      </w:r>
      <w:proofErr w:type="spellEnd"/>
      <w:r w:rsidR="00B377D7" w:rsidRPr="00270932">
        <w:rPr>
          <w:rFonts w:ascii="Times New Roman" w:hAnsi="Times New Roman"/>
          <w:color w:val="000000"/>
          <w:szCs w:val="28"/>
          <w:lang w:eastAsia="ru-RU"/>
        </w:rPr>
        <w:t xml:space="preserve"> С.В.</w:t>
      </w:r>
    </w:p>
    <w:p w:rsidR="00E36E52" w:rsidRPr="00270932" w:rsidRDefault="00E36E52" w:rsidP="00270932">
      <w:pPr>
        <w:rPr>
          <w:szCs w:val="28"/>
          <w:lang w:eastAsia="ru-RU"/>
        </w:rPr>
      </w:pPr>
    </w:p>
    <w:p w:rsidR="00E36E52" w:rsidRPr="00270932" w:rsidRDefault="00630862" w:rsidP="00270932">
      <w:pPr>
        <w:ind w:firstLine="708"/>
        <w:rPr>
          <w:szCs w:val="28"/>
          <w:lang w:eastAsia="ru-RU"/>
        </w:rPr>
      </w:pPr>
      <w:r>
        <w:rPr>
          <w:szCs w:val="28"/>
          <w:lang w:eastAsia="ru-RU"/>
        </w:rPr>
        <w:t>10</w:t>
      </w:r>
      <w:r w:rsidR="00E36E52" w:rsidRPr="00270932">
        <w:rPr>
          <w:szCs w:val="28"/>
          <w:lang w:eastAsia="ru-RU"/>
        </w:rPr>
        <w:t xml:space="preserve">. Настоящее постановление вступает в силу со дня </w:t>
      </w:r>
      <w:r w:rsidR="001C49FE" w:rsidRPr="00270932">
        <w:rPr>
          <w:szCs w:val="28"/>
          <w:lang w:eastAsia="ru-RU"/>
        </w:rPr>
        <w:t>обнародования</w:t>
      </w:r>
      <w:r w:rsidR="00E36E52" w:rsidRPr="00270932">
        <w:rPr>
          <w:szCs w:val="28"/>
          <w:lang w:eastAsia="ru-RU"/>
        </w:rPr>
        <w:t>.</w:t>
      </w:r>
    </w:p>
    <w:p w:rsidR="00EB768B" w:rsidRPr="00270932" w:rsidRDefault="00EB768B" w:rsidP="00270932">
      <w:pPr>
        <w:tabs>
          <w:tab w:val="left" w:pos="4306"/>
        </w:tabs>
        <w:outlineLvl w:val="0"/>
        <w:rPr>
          <w:rStyle w:val="2"/>
          <w:szCs w:val="28"/>
        </w:rPr>
      </w:pPr>
    </w:p>
    <w:p w:rsidR="00681F0B" w:rsidRPr="00270932" w:rsidRDefault="00681F0B" w:rsidP="00270932">
      <w:pPr>
        <w:tabs>
          <w:tab w:val="left" w:pos="4306"/>
        </w:tabs>
        <w:outlineLvl w:val="0"/>
        <w:rPr>
          <w:rStyle w:val="2"/>
          <w:szCs w:val="28"/>
        </w:rPr>
      </w:pPr>
    </w:p>
    <w:p w:rsidR="00B377D7" w:rsidRPr="00270932" w:rsidRDefault="00B377D7" w:rsidP="00270932">
      <w:pPr>
        <w:tabs>
          <w:tab w:val="left" w:pos="4306"/>
        </w:tabs>
        <w:outlineLvl w:val="0"/>
        <w:rPr>
          <w:rStyle w:val="2"/>
          <w:szCs w:val="28"/>
        </w:rPr>
      </w:pPr>
    </w:p>
    <w:p w:rsidR="00270932" w:rsidRPr="00270932" w:rsidRDefault="00270932" w:rsidP="00270932">
      <w:pPr>
        <w:spacing w:line="240" w:lineRule="exact"/>
        <w:rPr>
          <w:szCs w:val="28"/>
          <w:lang w:eastAsia="ru-RU"/>
        </w:rPr>
      </w:pPr>
      <w:r w:rsidRPr="00270932">
        <w:rPr>
          <w:szCs w:val="28"/>
          <w:lang w:eastAsia="ru-RU"/>
        </w:rPr>
        <w:t xml:space="preserve">Временно </w:t>
      </w:r>
      <w:proofErr w:type="gramStart"/>
      <w:r w:rsidRPr="00270932">
        <w:rPr>
          <w:szCs w:val="28"/>
          <w:lang w:eastAsia="ru-RU"/>
        </w:rPr>
        <w:t>исполняющий</w:t>
      </w:r>
      <w:proofErr w:type="gramEnd"/>
      <w:r w:rsidRPr="00270932">
        <w:rPr>
          <w:szCs w:val="28"/>
          <w:lang w:eastAsia="ru-RU"/>
        </w:rPr>
        <w:t xml:space="preserve"> полномочия главы </w:t>
      </w:r>
    </w:p>
    <w:p w:rsidR="00270932" w:rsidRPr="00270932" w:rsidRDefault="00270932" w:rsidP="00270932">
      <w:pPr>
        <w:spacing w:line="240" w:lineRule="exact"/>
        <w:rPr>
          <w:szCs w:val="28"/>
          <w:lang w:eastAsia="ru-RU"/>
        </w:rPr>
      </w:pPr>
      <w:r w:rsidRPr="00270932">
        <w:rPr>
          <w:szCs w:val="28"/>
          <w:lang w:eastAsia="ru-RU"/>
        </w:rPr>
        <w:t>Кировского муниципального округа Ставропольского края,</w:t>
      </w:r>
    </w:p>
    <w:p w:rsidR="00270932" w:rsidRPr="00270932" w:rsidRDefault="00270932" w:rsidP="00270932">
      <w:pPr>
        <w:spacing w:line="240" w:lineRule="exact"/>
        <w:rPr>
          <w:szCs w:val="28"/>
          <w:lang w:eastAsia="ru-RU"/>
        </w:rPr>
      </w:pPr>
      <w:r w:rsidRPr="00270932">
        <w:rPr>
          <w:szCs w:val="28"/>
          <w:lang w:eastAsia="ru-RU"/>
        </w:rPr>
        <w:t>первый заместитель главы администрации</w:t>
      </w:r>
    </w:p>
    <w:p w:rsidR="00270932" w:rsidRPr="00270932" w:rsidRDefault="00270932" w:rsidP="00270932">
      <w:pPr>
        <w:spacing w:line="240" w:lineRule="exact"/>
        <w:rPr>
          <w:szCs w:val="28"/>
          <w:lang w:eastAsia="ru-RU"/>
        </w:rPr>
      </w:pPr>
      <w:r w:rsidRPr="00270932">
        <w:rPr>
          <w:szCs w:val="28"/>
          <w:lang w:eastAsia="ru-RU"/>
        </w:rPr>
        <w:t>Кировского муниципального округа</w:t>
      </w:r>
    </w:p>
    <w:p w:rsidR="00270932" w:rsidRPr="00270932" w:rsidRDefault="00270932" w:rsidP="00270932">
      <w:pPr>
        <w:spacing w:line="240" w:lineRule="exact"/>
        <w:rPr>
          <w:szCs w:val="28"/>
          <w:lang w:eastAsia="ru-RU"/>
        </w:rPr>
      </w:pPr>
      <w:r w:rsidRPr="00270932">
        <w:rPr>
          <w:szCs w:val="28"/>
          <w:lang w:eastAsia="ru-RU"/>
        </w:rPr>
        <w:t xml:space="preserve">Ставропольского края                                                                    </w:t>
      </w:r>
      <w:proofErr w:type="gramStart"/>
      <w:r w:rsidRPr="00270932">
        <w:rPr>
          <w:szCs w:val="28"/>
          <w:lang w:eastAsia="ru-RU"/>
        </w:rPr>
        <w:t>М-Т</w:t>
      </w:r>
      <w:proofErr w:type="gramEnd"/>
      <w:r w:rsidRPr="00270932">
        <w:rPr>
          <w:szCs w:val="28"/>
          <w:lang w:eastAsia="ru-RU"/>
        </w:rPr>
        <w:t>.З. Магомедов</w:t>
      </w:r>
    </w:p>
    <w:p w:rsidR="007046A9" w:rsidRPr="00270932" w:rsidRDefault="007046A9" w:rsidP="00270932">
      <w:pPr>
        <w:pStyle w:val="ConsTitle"/>
        <w:widowControl/>
        <w:spacing w:line="240" w:lineRule="exact"/>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spacing w:line="240" w:lineRule="exact"/>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kern w:val="0"/>
          <w:sz w:val="28"/>
          <w:szCs w:val="28"/>
          <w:lang w:eastAsia="ru-RU"/>
        </w:rPr>
      </w:pPr>
    </w:p>
    <w:p w:rsidR="00270932" w:rsidRPr="00270932" w:rsidRDefault="00270932" w:rsidP="00270932">
      <w:pPr>
        <w:pStyle w:val="ConsTitle"/>
        <w:widowControl/>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sectPr w:rsidR="006A38B9" w:rsidSect="00002FCF">
          <w:footnotePr>
            <w:pos w:val="beneathText"/>
          </w:footnotePr>
          <w:pgSz w:w="11905" w:h="16837"/>
          <w:pgMar w:top="1134" w:right="567" w:bottom="1134" w:left="1701" w:header="720" w:footer="720" w:gutter="0"/>
          <w:cols w:space="720"/>
          <w:docGrid w:linePitch="360"/>
        </w:sect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270932" w:rsidRDefault="00270932"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6A38B9" w:rsidRDefault="006A38B9" w:rsidP="00002FCF">
      <w:pPr>
        <w:pStyle w:val="ConsTitle"/>
        <w:widowControl/>
        <w:spacing w:line="240" w:lineRule="exact"/>
        <w:jc w:val="both"/>
        <w:rPr>
          <w:rFonts w:ascii="Times New Roman" w:hAnsi="Times New Roman" w:cs="Times New Roman"/>
          <w:b w:val="0"/>
          <w:sz w:val="28"/>
          <w:szCs w:val="28"/>
        </w:rPr>
      </w:pPr>
    </w:p>
    <w:p w:rsidR="002103B4" w:rsidRDefault="002103B4" w:rsidP="00002FCF">
      <w:pPr>
        <w:pStyle w:val="ConsTitle"/>
        <w:widowControl/>
        <w:spacing w:line="240" w:lineRule="exact"/>
        <w:jc w:val="both"/>
        <w:rPr>
          <w:rFonts w:ascii="Times New Roman" w:hAnsi="Times New Roman" w:cs="Times New Roman"/>
          <w:b w:val="0"/>
          <w:sz w:val="28"/>
          <w:szCs w:val="28"/>
        </w:rPr>
      </w:pPr>
    </w:p>
    <w:p w:rsidR="002103B4" w:rsidRDefault="002103B4" w:rsidP="00002FCF">
      <w:pPr>
        <w:pStyle w:val="ConsTitle"/>
        <w:widowControl/>
        <w:spacing w:line="240" w:lineRule="exact"/>
        <w:jc w:val="both"/>
        <w:rPr>
          <w:rFonts w:ascii="Times New Roman" w:hAnsi="Times New Roman" w:cs="Times New Roman"/>
          <w:b w:val="0"/>
          <w:sz w:val="28"/>
          <w:szCs w:val="28"/>
        </w:rPr>
      </w:pPr>
    </w:p>
    <w:p w:rsidR="00422F6F" w:rsidRPr="003C1198" w:rsidRDefault="00422F6F" w:rsidP="00002FCF">
      <w:pPr>
        <w:pStyle w:val="ConsTitle"/>
        <w:widowControl/>
        <w:spacing w:line="240" w:lineRule="exact"/>
        <w:jc w:val="both"/>
        <w:rPr>
          <w:rFonts w:ascii="Times New Roman" w:hAnsi="Times New Roman" w:cs="Times New Roman"/>
          <w:b w:val="0"/>
          <w:color w:val="FFFFFF" w:themeColor="background1"/>
          <w:sz w:val="28"/>
          <w:szCs w:val="28"/>
        </w:rPr>
      </w:pPr>
      <w:bookmarkStart w:id="2" w:name="_GoBack"/>
      <w:r w:rsidRPr="003C1198">
        <w:rPr>
          <w:rFonts w:ascii="Times New Roman" w:hAnsi="Times New Roman" w:cs="Times New Roman"/>
          <w:b w:val="0"/>
          <w:color w:val="FFFFFF" w:themeColor="background1"/>
          <w:sz w:val="28"/>
          <w:szCs w:val="28"/>
        </w:rPr>
        <w:t xml:space="preserve">Проект вносит заместитель </w:t>
      </w:r>
      <w:r w:rsidR="00CA6078" w:rsidRPr="003C1198">
        <w:rPr>
          <w:rFonts w:ascii="Times New Roman" w:hAnsi="Times New Roman" w:cs="Times New Roman"/>
          <w:b w:val="0"/>
          <w:color w:val="FFFFFF" w:themeColor="background1"/>
          <w:sz w:val="28"/>
          <w:szCs w:val="28"/>
        </w:rPr>
        <w:t>главы администрации Кировского муниципального</w:t>
      </w:r>
      <w:r w:rsidRPr="003C1198">
        <w:rPr>
          <w:rFonts w:ascii="Times New Roman" w:hAnsi="Times New Roman" w:cs="Times New Roman"/>
          <w:b w:val="0"/>
          <w:color w:val="FFFFFF" w:themeColor="background1"/>
          <w:sz w:val="28"/>
          <w:szCs w:val="28"/>
        </w:rPr>
        <w:t xml:space="preserve"> округа</w:t>
      </w:r>
      <w:r w:rsidRPr="003C1198">
        <w:rPr>
          <w:rFonts w:ascii="Times New Roman" w:hAnsi="Times New Roman" w:cs="Times New Roman"/>
          <w:color w:val="FFFFFF" w:themeColor="background1"/>
          <w:sz w:val="28"/>
          <w:szCs w:val="28"/>
        </w:rPr>
        <w:t xml:space="preserve"> </w:t>
      </w:r>
      <w:r w:rsidRPr="003C1198">
        <w:rPr>
          <w:rFonts w:ascii="Times New Roman" w:hAnsi="Times New Roman" w:cs="Times New Roman"/>
          <w:b w:val="0"/>
          <w:color w:val="FFFFFF" w:themeColor="background1"/>
          <w:sz w:val="28"/>
          <w:szCs w:val="28"/>
        </w:rPr>
        <w:t xml:space="preserve">Ставропольского </w:t>
      </w:r>
      <w:r w:rsidR="00CA6078" w:rsidRPr="003C1198">
        <w:rPr>
          <w:rFonts w:ascii="Times New Roman" w:hAnsi="Times New Roman" w:cs="Times New Roman"/>
          <w:b w:val="0"/>
          <w:color w:val="FFFFFF" w:themeColor="background1"/>
          <w:sz w:val="28"/>
          <w:szCs w:val="28"/>
        </w:rPr>
        <w:t xml:space="preserve"> края</w:t>
      </w:r>
      <w:r w:rsidRPr="003C1198">
        <w:rPr>
          <w:rFonts w:ascii="Times New Roman" w:hAnsi="Times New Roman" w:cs="Times New Roman"/>
          <w:b w:val="0"/>
          <w:color w:val="FFFFFF" w:themeColor="background1"/>
          <w:sz w:val="28"/>
          <w:szCs w:val="28"/>
        </w:rPr>
        <w:t xml:space="preserve">                          </w:t>
      </w:r>
      <w:r w:rsidR="00331FF9" w:rsidRPr="003C1198">
        <w:rPr>
          <w:rFonts w:ascii="Times New Roman" w:hAnsi="Times New Roman" w:cs="Times New Roman"/>
          <w:b w:val="0"/>
          <w:color w:val="FFFFFF" w:themeColor="background1"/>
          <w:sz w:val="28"/>
          <w:szCs w:val="28"/>
        </w:rPr>
        <w:t xml:space="preserve"> </w:t>
      </w:r>
      <w:r w:rsidR="00D0178F" w:rsidRPr="003C1198">
        <w:rPr>
          <w:rFonts w:ascii="Times New Roman" w:hAnsi="Times New Roman" w:cs="Times New Roman"/>
          <w:b w:val="0"/>
          <w:color w:val="FFFFFF" w:themeColor="background1"/>
          <w:sz w:val="28"/>
          <w:szCs w:val="28"/>
        </w:rPr>
        <w:t xml:space="preserve">                   </w:t>
      </w:r>
      <w:r w:rsidRPr="003C1198">
        <w:rPr>
          <w:rFonts w:ascii="Times New Roman" w:hAnsi="Times New Roman" w:cs="Times New Roman"/>
          <w:b w:val="0"/>
          <w:color w:val="FFFFFF" w:themeColor="background1"/>
          <w:sz w:val="28"/>
          <w:szCs w:val="28"/>
        </w:rPr>
        <w:t xml:space="preserve">      </w:t>
      </w:r>
      <w:r w:rsidR="000B0F4B" w:rsidRPr="003C1198">
        <w:rPr>
          <w:rFonts w:ascii="Times New Roman" w:hAnsi="Times New Roman" w:cs="Times New Roman"/>
          <w:b w:val="0"/>
          <w:color w:val="FFFFFF" w:themeColor="background1"/>
          <w:sz w:val="28"/>
          <w:szCs w:val="28"/>
        </w:rPr>
        <w:t xml:space="preserve">    </w:t>
      </w:r>
      <w:r w:rsidR="006F4B7C" w:rsidRPr="003C1198">
        <w:rPr>
          <w:rFonts w:ascii="Times New Roman" w:hAnsi="Times New Roman" w:cs="Times New Roman"/>
          <w:b w:val="0"/>
          <w:color w:val="FFFFFF" w:themeColor="background1"/>
          <w:sz w:val="28"/>
          <w:szCs w:val="28"/>
        </w:rPr>
        <w:t xml:space="preserve"> </w:t>
      </w:r>
      <w:r w:rsidR="00331FF9" w:rsidRPr="003C1198">
        <w:rPr>
          <w:rFonts w:ascii="Times New Roman" w:hAnsi="Times New Roman" w:cs="Times New Roman"/>
          <w:b w:val="0"/>
          <w:color w:val="FFFFFF" w:themeColor="background1"/>
          <w:sz w:val="28"/>
          <w:szCs w:val="28"/>
        </w:rPr>
        <w:t xml:space="preserve">С.В. </w:t>
      </w:r>
      <w:proofErr w:type="spellStart"/>
      <w:r w:rsidR="00331FF9" w:rsidRPr="003C1198">
        <w:rPr>
          <w:rFonts w:ascii="Times New Roman" w:hAnsi="Times New Roman" w:cs="Times New Roman"/>
          <w:b w:val="0"/>
          <w:color w:val="FFFFFF" w:themeColor="background1"/>
          <w:sz w:val="28"/>
          <w:szCs w:val="28"/>
        </w:rPr>
        <w:t>Макарченко</w:t>
      </w:r>
      <w:proofErr w:type="spellEnd"/>
    </w:p>
    <w:p w:rsidR="00422F6F" w:rsidRPr="003C1198" w:rsidRDefault="00422F6F" w:rsidP="00002FCF">
      <w:pPr>
        <w:pStyle w:val="ConsTitle"/>
        <w:widowControl/>
        <w:spacing w:line="240" w:lineRule="exact"/>
        <w:jc w:val="both"/>
        <w:rPr>
          <w:rFonts w:ascii="Times New Roman" w:hAnsi="Times New Roman" w:cs="Times New Roman"/>
          <w:b w:val="0"/>
          <w:color w:val="FFFFFF" w:themeColor="background1"/>
          <w:sz w:val="28"/>
          <w:szCs w:val="28"/>
        </w:rPr>
      </w:pPr>
    </w:p>
    <w:p w:rsidR="00422F6F" w:rsidRPr="003C1198" w:rsidRDefault="00422F6F" w:rsidP="00002FCF">
      <w:pPr>
        <w:pStyle w:val="ConsTitle"/>
        <w:widowControl/>
        <w:spacing w:line="240" w:lineRule="exact"/>
        <w:jc w:val="both"/>
        <w:rPr>
          <w:rFonts w:ascii="Times New Roman" w:hAnsi="Times New Roman" w:cs="Times New Roman"/>
          <w:b w:val="0"/>
          <w:color w:val="FFFFFF" w:themeColor="background1"/>
          <w:sz w:val="28"/>
          <w:szCs w:val="28"/>
        </w:rPr>
      </w:pPr>
      <w:r w:rsidRPr="003C1198">
        <w:rPr>
          <w:rFonts w:ascii="Times New Roman" w:hAnsi="Times New Roman" w:cs="Times New Roman"/>
          <w:b w:val="0"/>
          <w:color w:val="FFFFFF" w:themeColor="background1"/>
          <w:sz w:val="28"/>
          <w:szCs w:val="28"/>
        </w:rPr>
        <w:t>Визируют:</w:t>
      </w:r>
    </w:p>
    <w:p w:rsidR="00422F6F" w:rsidRPr="003C1198" w:rsidRDefault="00422F6F" w:rsidP="00002FCF">
      <w:pPr>
        <w:pStyle w:val="a4"/>
        <w:spacing w:after="0" w:line="240" w:lineRule="exact"/>
        <w:rPr>
          <w:bCs/>
          <w:color w:val="FFFFFF" w:themeColor="background1"/>
          <w:szCs w:val="28"/>
        </w:rPr>
      </w:pPr>
    </w:p>
    <w:p w:rsidR="00422F6F" w:rsidRPr="003C1198" w:rsidRDefault="00331FF9" w:rsidP="00002FCF">
      <w:pPr>
        <w:pStyle w:val="ConsTitle"/>
        <w:widowControl/>
        <w:spacing w:line="240" w:lineRule="exact"/>
        <w:jc w:val="both"/>
        <w:rPr>
          <w:rFonts w:ascii="Times New Roman" w:hAnsi="Times New Roman" w:cs="Times New Roman"/>
          <w:color w:val="FFFFFF" w:themeColor="background1"/>
          <w:sz w:val="28"/>
          <w:szCs w:val="28"/>
        </w:rPr>
      </w:pPr>
      <w:r w:rsidRPr="003C1198">
        <w:rPr>
          <w:rFonts w:ascii="Times New Roman" w:hAnsi="Times New Roman" w:cs="Times New Roman"/>
          <w:b w:val="0"/>
          <w:color w:val="FFFFFF" w:themeColor="background1"/>
          <w:sz w:val="28"/>
          <w:szCs w:val="28"/>
        </w:rPr>
        <w:t>Н</w:t>
      </w:r>
      <w:r w:rsidR="00422F6F" w:rsidRPr="003C1198">
        <w:rPr>
          <w:rFonts w:ascii="Times New Roman" w:hAnsi="Times New Roman" w:cs="Times New Roman"/>
          <w:b w:val="0"/>
          <w:color w:val="FFFFFF" w:themeColor="background1"/>
          <w:sz w:val="28"/>
          <w:szCs w:val="28"/>
        </w:rPr>
        <w:t>ачальник отдела правового,</w:t>
      </w:r>
    </w:p>
    <w:p w:rsidR="00422F6F" w:rsidRPr="003C1198" w:rsidRDefault="00422F6F" w:rsidP="00002FCF">
      <w:pPr>
        <w:pStyle w:val="ConsTitle"/>
        <w:widowControl/>
        <w:spacing w:line="240" w:lineRule="exact"/>
        <w:jc w:val="both"/>
        <w:rPr>
          <w:rFonts w:ascii="Times New Roman" w:hAnsi="Times New Roman" w:cs="Times New Roman"/>
          <w:color w:val="FFFFFF" w:themeColor="background1"/>
          <w:sz w:val="28"/>
          <w:szCs w:val="28"/>
        </w:rPr>
      </w:pPr>
      <w:r w:rsidRPr="003C1198">
        <w:rPr>
          <w:rFonts w:ascii="Times New Roman" w:hAnsi="Times New Roman" w:cs="Times New Roman"/>
          <w:b w:val="0"/>
          <w:color w:val="FFFFFF" w:themeColor="background1"/>
          <w:sz w:val="28"/>
          <w:szCs w:val="28"/>
        </w:rPr>
        <w:t>кадрового обеспечения и профилактики</w:t>
      </w:r>
    </w:p>
    <w:p w:rsidR="00422F6F" w:rsidRPr="003C1198" w:rsidRDefault="00422F6F" w:rsidP="00002FCF">
      <w:pPr>
        <w:pStyle w:val="ConsTitle"/>
        <w:widowControl/>
        <w:spacing w:line="240" w:lineRule="exact"/>
        <w:rPr>
          <w:rFonts w:ascii="Times New Roman" w:hAnsi="Times New Roman" w:cs="Times New Roman"/>
          <w:color w:val="FFFFFF" w:themeColor="background1"/>
          <w:sz w:val="28"/>
          <w:szCs w:val="28"/>
        </w:rPr>
      </w:pPr>
      <w:r w:rsidRPr="003C1198">
        <w:rPr>
          <w:rFonts w:ascii="Times New Roman" w:hAnsi="Times New Roman" w:cs="Times New Roman"/>
          <w:b w:val="0"/>
          <w:color w:val="FFFFFF" w:themeColor="background1"/>
          <w:sz w:val="28"/>
          <w:szCs w:val="28"/>
        </w:rPr>
        <w:t>коррупционных</w:t>
      </w:r>
      <w:r w:rsidRPr="003C1198">
        <w:rPr>
          <w:rFonts w:ascii="Times New Roman" w:hAnsi="Times New Roman" w:cs="Times New Roman"/>
          <w:color w:val="FFFFFF" w:themeColor="background1"/>
          <w:sz w:val="28"/>
          <w:szCs w:val="28"/>
        </w:rPr>
        <w:t xml:space="preserve"> </w:t>
      </w:r>
      <w:r w:rsidRPr="003C1198">
        <w:rPr>
          <w:rFonts w:ascii="Times New Roman" w:hAnsi="Times New Roman" w:cs="Times New Roman"/>
          <w:b w:val="0"/>
          <w:color w:val="FFFFFF" w:themeColor="background1"/>
          <w:sz w:val="28"/>
          <w:szCs w:val="28"/>
        </w:rPr>
        <w:t>правонарушений адм</w:t>
      </w:r>
      <w:r w:rsidR="00331FF9" w:rsidRPr="003C1198">
        <w:rPr>
          <w:rFonts w:ascii="Times New Roman" w:hAnsi="Times New Roman" w:cs="Times New Roman"/>
          <w:b w:val="0"/>
          <w:color w:val="FFFFFF" w:themeColor="background1"/>
          <w:sz w:val="28"/>
          <w:szCs w:val="28"/>
        </w:rPr>
        <w:t xml:space="preserve">инистрации                    </w:t>
      </w:r>
      <w:r w:rsidRPr="003C1198">
        <w:rPr>
          <w:rFonts w:ascii="Times New Roman" w:hAnsi="Times New Roman" w:cs="Times New Roman"/>
          <w:b w:val="0"/>
          <w:color w:val="FFFFFF" w:themeColor="background1"/>
          <w:sz w:val="28"/>
          <w:szCs w:val="28"/>
        </w:rPr>
        <w:t xml:space="preserve">    </w:t>
      </w:r>
      <w:r w:rsidR="000868B5" w:rsidRPr="003C1198">
        <w:rPr>
          <w:rFonts w:ascii="Times New Roman" w:hAnsi="Times New Roman" w:cs="Times New Roman"/>
          <w:b w:val="0"/>
          <w:color w:val="FFFFFF" w:themeColor="background1"/>
          <w:sz w:val="28"/>
          <w:szCs w:val="28"/>
        </w:rPr>
        <w:t xml:space="preserve">  </w:t>
      </w:r>
      <w:r w:rsidR="00331FF9" w:rsidRPr="003C1198">
        <w:rPr>
          <w:rFonts w:ascii="Times New Roman" w:hAnsi="Times New Roman" w:cs="Times New Roman"/>
          <w:b w:val="0"/>
          <w:color w:val="FFFFFF" w:themeColor="background1"/>
          <w:sz w:val="28"/>
          <w:szCs w:val="28"/>
        </w:rPr>
        <w:t>Т.С. Марочкина</w:t>
      </w:r>
    </w:p>
    <w:p w:rsidR="00422F6F" w:rsidRPr="003C1198" w:rsidRDefault="00422F6F" w:rsidP="00002FCF">
      <w:pPr>
        <w:pStyle w:val="a4"/>
        <w:spacing w:after="0" w:line="240" w:lineRule="exact"/>
        <w:rPr>
          <w:color w:val="FFFFFF" w:themeColor="background1"/>
          <w:szCs w:val="28"/>
        </w:rPr>
      </w:pPr>
    </w:p>
    <w:p w:rsidR="00422F6F" w:rsidRPr="003C1198" w:rsidRDefault="00422F6F" w:rsidP="00002FCF">
      <w:pPr>
        <w:snapToGrid w:val="0"/>
        <w:spacing w:line="240" w:lineRule="exact"/>
        <w:rPr>
          <w:color w:val="FFFFFF" w:themeColor="background1"/>
          <w:szCs w:val="28"/>
        </w:rPr>
      </w:pPr>
      <w:r w:rsidRPr="003C1198">
        <w:rPr>
          <w:color w:val="FFFFFF" w:themeColor="background1"/>
          <w:szCs w:val="28"/>
        </w:rPr>
        <w:t>Начальник отдела</w:t>
      </w:r>
    </w:p>
    <w:p w:rsidR="00422F6F" w:rsidRPr="003C1198" w:rsidRDefault="00422F6F" w:rsidP="00002FCF">
      <w:pPr>
        <w:snapToGrid w:val="0"/>
        <w:spacing w:line="240" w:lineRule="exact"/>
        <w:rPr>
          <w:bCs/>
          <w:color w:val="FFFFFF" w:themeColor="background1"/>
          <w:szCs w:val="28"/>
        </w:rPr>
      </w:pPr>
      <w:proofErr w:type="gramStart"/>
      <w:r w:rsidRPr="003C1198">
        <w:rPr>
          <w:color w:val="FFFFFF" w:themeColor="background1"/>
          <w:szCs w:val="28"/>
        </w:rPr>
        <w:t>по</w:t>
      </w:r>
      <w:proofErr w:type="gramEnd"/>
      <w:r w:rsidRPr="003C1198">
        <w:rPr>
          <w:color w:val="FFFFFF" w:themeColor="background1"/>
          <w:szCs w:val="28"/>
        </w:rPr>
        <w:t xml:space="preserve"> организационным </w:t>
      </w:r>
      <w:r w:rsidRPr="003C1198">
        <w:rPr>
          <w:bCs/>
          <w:color w:val="FFFFFF" w:themeColor="background1"/>
          <w:szCs w:val="28"/>
        </w:rPr>
        <w:t>и общим</w:t>
      </w:r>
    </w:p>
    <w:p w:rsidR="00422F6F" w:rsidRPr="003C1198" w:rsidRDefault="00422F6F" w:rsidP="00002FCF">
      <w:pPr>
        <w:snapToGrid w:val="0"/>
        <w:spacing w:line="240" w:lineRule="exact"/>
        <w:rPr>
          <w:color w:val="FFFFFF" w:themeColor="background1"/>
          <w:szCs w:val="28"/>
        </w:rPr>
      </w:pPr>
      <w:r w:rsidRPr="003C1198">
        <w:rPr>
          <w:bCs/>
          <w:color w:val="FFFFFF" w:themeColor="background1"/>
          <w:szCs w:val="28"/>
        </w:rPr>
        <w:t>вопросам администрации                                                                      А.П. Харенко</w:t>
      </w:r>
    </w:p>
    <w:p w:rsidR="00422F6F" w:rsidRPr="003C1198" w:rsidRDefault="00422F6F" w:rsidP="00002FCF">
      <w:pPr>
        <w:spacing w:line="240" w:lineRule="exact"/>
        <w:rPr>
          <w:color w:val="FFFFFF" w:themeColor="background1"/>
          <w:szCs w:val="28"/>
        </w:rPr>
      </w:pPr>
    </w:p>
    <w:p w:rsidR="00422F6F" w:rsidRPr="003C1198" w:rsidRDefault="007046A9" w:rsidP="00002FCF">
      <w:pPr>
        <w:spacing w:line="240" w:lineRule="exact"/>
        <w:rPr>
          <w:color w:val="FFFFFF" w:themeColor="background1"/>
          <w:szCs w:val="28"/>
        </w:rPr>
      </w:pPr>
      <w:r w:rsidRPr="003C1198">
        <w:rPr>
          <w:color w:val="FFFFFF" w:themeColor="background1"/>
          <w:szCs w:val="28"/>
        </w:rPr>
        <w:t>Н</w:t>
      </w:r>
      <w:r w:rsidR="00422F6F" w:rsidRPr="003C1198">
        <w:rPr>
          <w:color w:val="FFFFFF" w:themeColor="background1"/>
          <w:szCs w:val="28"/>
        </w:rPr>
        <w:t>ачальник отдела строительства,</w:t>
      </w:r>
    </w:p>
    <w:p w:rsidR="00422F6F" w:rsidRPr="003C1198" w:rsidRDefault="00422F6F" w:rsidP="00002FCF">
      <w:pPr>
        <w:spacing w:line="240" w:lineRule="exact"/>
        <w:rPr>
          <w:color w:val="FFFFFF" w:themeColor="background1"/>
          <w:szCs w:val="28"/>
        </w:rPr>
      </w:pPr>
      <w:r w:rsidRPr="003C1198">
        <w:rPr>
          <w:color w:val="FFFFFF" w:themeColor="background1"/>
          <w:szCs w:val="28"/>
        </w:rPr>
        <w:t>архитектуры, дорожного хозяйства</w:t>
      </w:r>
    </w:p>
    <w:p w:rsidR="00422F6F" w:rsidRPr="003C1198" w:rsidRDefault="00422F6F" w:rsidP="00002FCF">
      <w:pPr>
        <w:spacing w:line="240" w:lineRule="exact"/>
        <w:rPr>
          <w:color w:val="FFFFFF" w:themeColor="background1"/>
          <w:szCs w:val="28"/>
        </w:rPr>
      </w:pPr>
      <w:r w:rsidRPr="003C1198">
        <w:rPr>
          <w:color w:val="FFFFFF" w:themeColor="background1"/>
          <w:szCs w:val="28"/>
        </w:rPr>
        <w:t xml:space="preserve">и транспорта администрации         </w:t>
      </w:r>
      <w:r w:rsidR="00331FF9" w:rsidRPr="003C1198">
        <w:rPr>
          <w:color w:val="FFFFFF" w:themeColor="background1"/>
          <w:szCs w:val="28"/>
        </w:rPr>
        <w:t xml:space="preserve">                               </w:t>
      </w:r>
      <w:r w:rsidRPr="003C1198">
        <w:rPr>
          <w:color w:val="FFFFFF" w:themeColor="background1"/>
          <w:szCs w:val="28"/>
        </w:rPr>
        <w:t xml:space="preserve">     </w:t>
      </w:r>
      <w:r w:rsidR="000868B5" w:rsidRPr="003C1198">
        <w:rPr>
          <w:color w:val="FFFFFF" w:themeColor="background1"/>
          <w:szCs w:val="28"/>
        </w:rPr>
        <w:t xml:space="preserve">                  </w:t>
      </w:r>
      <w:r w:rsidR="00B104E0" w:rsidRPr="003C1198">
        <w:rPr>
          <w:color w:val="FFFFFF" w:themeColor="background1"/>
          <w:szCs w:val="28"/>
        </w:rPr>
        <w:t xml:space="preserve">  </w:t>
      </w:r>
      <w:r w:rsidR="00925C5B" w:rsidRPr="003C1198">
        <w:rPr>
          <w:color w:val="FFFFFF" w:themeColor="background1"/>
          <w:szCs w:val="28"/>
        </w:rPr>
        <w:t>К.А. Бабкин</w:t>
      </w:r>
    </w:p>
    <w:p w:rsidR="00422F6F" w:rsidRPr="003C1198" w:rsidRDefault="00422F6F" w:rsidP="00002FCF">
      <w:pPr>
        <w:pStyle w:val="a4"/>
        <w:spacing w:after="0" w:line="240" w:lineRule="exact"/>
        <w:rPr>
          <w:bCs/>
          <w:color w:val="FFFFFF" w:themeColor="background1"/>
          <w:szCs w:val="28"/>
        </w:rPr>
      </w:pPr>
    </w:p>
    <w:p w:rsidR="006A38B9" w:rsidRPr="003C1198" w:rsidRDefault="00270932" w:rsidP="00B338ED">
      <w:pPr>
        <w:autoSpaceDE w:val="0"/>
        <w:adjustRightInd w:val="0"/>
        <w:spacing w:line="240" w:lineRule="exact"/>
        <w:rPr>
          <w:color w:val="FFFFFF" w:themeColor="background1"/>
          <w:szCs w:val="28"/>
        </w:rPr>
        <w:sectPr w:rsidR="006A38B9" w:rsidRPr="003C1198" w:rsidSect="006A38B9">
          <w:footnotePr>
            <w:pos w:val="beneathText"/>
          </w:footnotePr>
          <w:pgSz w:w="11905" w:h="16837"/>
          <w:pgMar w:top="1134" w:right="1701" w:bottom="1134" w:left="567" w:header="720" w:footer="720" w:gutter="0"/>
          <w:cols w:space="720"/>
          <w:docGrid w:linePitch="360"/>
        </w:sectPr>
      </w:pPr>
      <w:r w:rsidRPr="003C1198">
        <w:rPr>
          <w:color w:val="FFFFFF" w:themeColor="background1"/>
          <w:szCs w:val="28"/>
        </w:rPr>
        <w:t>Проект подготовил главный</w:t>
      </w:r>
      <w:r w:rsidR="00422F6F" w:rsidRPr="003C1198">
        <w:rPr>
          <w:color w:val="FFFFFF" w:themeColor="background1"/>
          <w:szCs w:val="28"/>
        </w:rPr>
        <w:t xml:space="preserve"> специалист отдела строительства, архитектуры, дорожного хозяйства и транспорта адми</w:t>
      </w:r>
      <w:r w:rsidR="00CA6078" w:rsidRPr="003C1198">
        <w:rPr>
          <w:color w:val="FFFFFF" w:themeColor="background1"/>
          <w:szCs w:val="28"/>
        </w:rPr>
        <w:t xml:space="preserve">нистрации Кировского муниципального </w:t>
      </w:r>
      <w:r w:rsidR="00422F6F" w:rsidRPr="003C1198">
        <w:rPr>
          <w:color w:val="FFFFFF" w:themeColor="background1"/>
          <w:szCs w:val="28"/>
        </w:rPr>
        <w:t xml:space="preserve">округа Ставропольского края         </w:t>
      </w:r>
      <w:r w:rsidR="00CA6078" w:rsidRPr="003C1198">
        <w:rPr>
          <w:color w:val="FFFFFF" w:themeColor="background1"/>
          <w:szCs w:val="28"/>
        </w:rPr>
        <w:t xml:space="preserve">                        </w:t>
      </w:r>
      <w:r w:rsidR="00161D06" w:rsidRPr="003C1198">
        <w:rPr>
          <w:color w:val="FFFFFF" w:themeColor="background1"/>
          <w:szCs w:val="28"/>
        </w:rPr>
        <w:t xml:space="preserve"> </w:t>
      </w:r>
      <w:r w:rsidR="00D61F01" w:rsidRPr="003C1198">
        <w:rPr>
          <w:color w:val="FFFFFF" w:themeColor="background1"/>
          <w:szCs w:val="28"/>
        </w:rPr>
        <w:t xml:space="preserve"> </w:t>
      </w:r>
      <w:r w:rsidR="00422F6F" w:rsidRPr="003C1198">
        <w:rPr>
          <w:color w:val="FFFFFF" w:themeColor="background1"/>
          <w:szCs w:val="28"/>
        </w:rPr>
        <w:t>Р.В. Румачик</w:t>
      </w:r>
    </w:p>
    <w:bookmarkEnd w:id="2"/>
    <w:p w:rsidR="00510461" w:rsidRDefault="00510461" w:rsidP="00510461">
      <w:pPr>
        <w:jc w:val="center"/>
        <w:rPr>
          <w:color w:val="FFFFFF"/>
          <w:szCs w:val="28"/>
          <w:lang w:eastAsia="ru-RU"/>
        </w:rPr>
      </w:pPr>
      <w:r>
        <w:rPr>
          <w:color w:val="FFFFFF"/>
          <w:szCs w:val="28"/>
        </w:rPr>
        <w:lastRenderedPageBreak/>
        <w:t>ад</w:t>
      </w:r>
      <w:r>
        <w:rPr>
          <w:color w:val="FFFFFF"/>
          <w:szCs w:val="28"/>
          <w:lang w:eastAsia="ru-RU"/>
        </w:rPr>
        <w:t xml:space="preserve">министрации                                                  </w:t>
      </w:r>
      <w:r>
        <w:rPr>
          <w:szCs w:val="28"/>
        </w:rPr>
        <w:t>Приложение 1.</w:t>
      </w:r>
    </w:p>
    <w:p w:rsidR="00510461" w:rsidRDefault="00510461" w:rsidP="00510461">
      <w:pPr>
        <w:keepNext/>
        <w:keepLines/>
        <w:ind w:firstLine="5670"/>
        <w:jc w:val="center"/>
        <w:rPr>
          <w:szCs w:val="28"/>
          <w:lang w:eastAsia="en-US"/>
        </w:rPr>
      </w:pPr>
      <w:r>
        <w:rPr>
          <w:szCs w:val="28"/>
        </w:rPr>
        <w:t>к постановлению главы</w:t>
      </w:r>
    </w:p>
    <w:p w:rsidR="00510461" w:rsidRDefault="00510461" w:rsidP="00510461">
      <w:pPr>
        <w:keepNext/>
        <w:keepLines/>
        <w:ind w:firstLine="5670"/>
        <w:jc w:val="center"/>
        <w:rPr>
          <w:szCs w:val="28"/>
        </w:rPr>
      </w:pPr>
      <w:r>
        <w:rPr>
          <w:szCs w:val="28"/>
        </w:rPr>
        <w:t>Кировского муниципального</w:t>
      </w:r>
    </w:p>
    <w:p w:rsidR="00510461" w:rsidRDefault="00510461" w:rsidP="00510461">
      <w:pPr>
        <w:keepNext/>
        <w:keepLines/>
        <w:ind w:firstLine="5670"/>
        <w:jc w:val="center"/>
        <w:rPr>
          <w:szCs w:val="28"/>
        </w:rPr>
      </w:pPr>
      <w:r>
        <w:rPr>
          <w:szCs w:val="28"/>
        </w:rPr>
        <w:t>округа</w:t>
      </w:r>
    </w:p>
    <w:p w:rsidR="00510461" w:rsidRDefault="00510461" w:rsidP="00510461">
      <w:pPr>
        <w:keepNext/>
        <w:keepLines/>
        <w:ind w:firstLine="5670"/>
        <w:jc w:val="center"/>
        <w:rPr>
          <w:szCs w:val="28"/>
        </w:rPr>
      </w:pPr>
      <w:r>
        <w:rPr>
          <w:szCs w:val="28"/>
        </w:rPr>
        <w:t>Ставропольского края</w:t>
      </w:r>
    </w:p>
    <w:p w:rsidR="00510461" w:rsidRDefault="00510461" w:rsidP="00510461">
      <w:pPr>
        <w:keepNext/>
        <w:keepLines/>
        <w:jc w:val="right"/>
        <w:rPr>
          <w:szCs w:val="28"/>
        </w:rPr>
      </w:pPr>
    </w:p>
    <w:p w:rsidR="00510461" w:rsidRDefault="00510461" w:rsidP="00510461">
      <w:pPr>
        <w:keepNext/>
        <w:keepLines/>
        <w:rPr>
          <w:szCs w:val="28"/>
        </w:rPr>
      </w:pPr>
    </w:p>
    <w:p w:rsidR="00510461" w:rsidRDefault="00510461" w:rsidP="00510461">
      <w:pPr>
        <w:keepNext/>
        <w:keepLines/>
        <w:spacing w:line="192" w:lineRule="auto"/>
        <w:contextualSpacing/>
        <w:jc w:val="right"/>
        <w:rPr>
          <w:rStyle w:val="afb"/>
          <w:b w:val="0"/>
        </w:rPr>
      </w:pPr>
      <w:r>
        <w:rPr>
          <w:szCs w:val="28"/>
        </w:rPr>
        <w:t>ПРОЕКТ</w:t>
      </w:r>
    </w:p>
    <w:p w:rsidR="00510461" w:rsidRDefault="00510461" w:rsidP="00510461">
      <w:pPr>
        <w:keepNext/>
        <w:keepLines/>
        <w:spacing w:line="192" w:lineRule="auto"/>
        <w:contextualSpacing/>
        <w:rPr>
          <w:rStyle w:val="afb"/>
          <w:b w:val="0"/>
          <w:szCs w:val="28"/>
        </w:rPr>
      </w:pPr>
    </w:p>
    <w:p w:rsidR="00510461" w:rsidRDefault="00510461" w:rsidP="00510461">
      <w:pPr>
        <w:jc w:val="center"/>
        <w:rPr>
          <w:bCs/>
          <w:szCs w:val="28"/>
        </w:rPr>
      </w:pPr>
      <w:r>
        <w:rPr>
          <w:bCs/>
          <w:szCs w:val="28"/>
        </w:rPr>
        <w:t>ДУМА</w:t>
      </w:r>
    </w:p>
    <w:p w:rsidR="00510461" w:rsidRDefault="00510461" w:rsidP="00510461">
      <w:pPr>
        <w:jc w:val="center"/>
        <w:rPr>
          <w:bCs/>
          <w:szCs w:val="28"/>
        </w:rPr>
      </w:pPr>
      <w:r>
        <w:rPr>
          <w:bCs/>
          <w:szCs w:val="28"/>
        </w:rPr>
        <w:t xml:space="preserve"> КИРОВСКОГО МУНИЦИПАЛЬНОГО ОКРУГА</w:t>
      </w:r>
    </w:p>
    <w:p w:rsidR="00510461" w:rsidRDefault="00510461" w:rsidP="00510461">
      <w:pPr>
        <w:jc w:val="center"/>
        <w:rPr>
          <w:bCs/>
          <w:szCs w:val="28"/>
        </w:rPr>
      </w:pPr>
      <w:r>
        <w:rPr>
          <w:bCs/>
          <w:szCs w:val="28"/>
        </w:rPr>
        <w:t>СТАВРОПОЛЬСКОГО КРАЯ</w:t>
      </w:r>
    </w:p>
    <w:p w:rsidR="00510461" w:rsidRDefault="00510461" w:rsidP="00510461">
      <w:pPr>
        <w:jc w:val="center"/>
        <w:rPr>
          <w:szCs w:val="28"/>
        </w:rPr>
      </w:pPr>
      <w:r>
        <w:rPr>
          <w:szCs w:val="28"/>
        </w:rPr>
        <w:t>второго созыва</w:t>
      </w:r>
    </w:p>
    <w:p w:rsidR="00510461" w:rsidRDefault="00510461" w:rsidP="00510461">
      <w:pPr>
        <w:jc w:val="center"/>
        <w:rPr>
          <w:szCs w:val="28"/>
        </w:rPr>
      </w:pPr>
    </w:p>
    <w:p w:rsidR="00510461" w:rsidRDefault="00510461" w:rsidP="00510461">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РЕШЕНИЕ</w:t>
      </w:r>
    </w:p>
    <w:p w:rsidR="00510461" w:rsidRDefault="00510461" w:rsidP="00510461">
      <w:pPr>
        <w:pStyle w:val="ConsPlusTitle"/>
        <w:rPr>
          <w:rFonts w:ascii="Times New Roman" w:hAnsi="Times New Roman" w:cs="Times New Roman"/>
          <w:b w:val="0"/>
          <w:bCs/>
          <w:sz w:val="28"/>
          <w:szCs w:val="28"/>
          <w:lang w:eastAsia="en-US"/>
        </w:rPr>
      </w:pPr>
    </w:p>
    <w:p w:rsidR="00510461" w:rsidRDefault="00510461" w:rsidP="00510461">
      <w:pPr>
        <w:pStyle w:val="ConsPlusTitle"/>
        <w:rPr>
          <w:rFonts w:ascii="Times New Roman" w:hAnsi="Times New Roman" w:cs="Times New Roman"/>
          <w:b w:val="0"/>
          <w:sz w:val="28"/>
          <w:szCs w:val="28"/>
        </w:rPr>
      </w:pPr>
      <w:r>
        <w:rPr>
          <w:rFonts w:ascii="Times New Roman" w:hAnsi="Times New Roman" w:cs="Times New Roman"/>
          <w:b w:val="0"/>
          <w:sz w:val="28"/>
          <w:szCs w:val="28"/>
        </w:rPr>
        <w:t>_________2024 года                    г. Новопавловск                                              № __</w:t>
      </w:r>
    </w:p>
    <w:p w:rsidR="00BE443C" w:rsidRPr="0041368A" w:rsidRDefault="00BE443C" w:rsidP="00BE443C">
      <w:pPr>
        <w:pStyle w:val="ConsPlusNormal"/>
        <w:rPr>
          <w:rFonts w:ascii="Times New Roman" w:hAnsi="Times New Roman" w:cs="Times New Roman"/>
          <w:b/>
          <w:bCs/>
          <w:sz w:val="28"/>
          <w:szCs w:val="28"/>
        </w:rPr>
      </w:pPr>
    </w:p>
    <w:p w:rsidR="00BE443C" w:rsidRPr="0041368A" w:rsidRDefault="00BE443C" w:rsidP="00BE443C">
      <w:pPr>
        <w:pStyle w:val="ConsPlusNormal"/>
        <w:jc w:val="center"/>
        <w:rPr>
          <w:rFonts w:ascii="Times New Roman" w:hAnsi="Times New Roman" w:cs="Times New Roman"/>
          <w:sz w:val="28"/>
          <w:szCs w:val="28"/>
        </w:rPr>
      </w:pPr>
      <w:r w:rsidRPr="0041368A">
        <w:rPr>
          <w:rFonts w:ascii="Times New Roman" w:hAnsi="Times New Roman" w:cs="Times New Roman"/>
          <w:b/>
          <w:bCs/>
          <w:sz w:val="28"/>
          <w:szCs w:val="28"/>
        </w:rPr>
        <w:t xml:space="preserve">Об утверждении </w:t>
      </w:r>
      <w:proofErr w:type="gramStart"/>
      <w:r w:rsidRPr="0041368A">
        <w:rPr>
          <w:rFonts w:ascii="Times New Roman" w:hAnsi="Times New Roman" w:cs="Times New Roman"/>
          <w:b/>
          <w:sz w:val="28"/>
          <w:szCs w:val="28"/>
        </w:rPr>
        <w:t>Правил благоустройства территории Кировского муниципального округа Ставропольского края</w:t>
      </w:r>
      <w:proofErr w:type="gramEnd"/>
    </w:p>
    <w:p w:rsidR="00BE443C" w:rsidRPr="0041368A" w:rsidRDefault="00BE443C" w:rsidP="00BE443C">
      <w:pPr>
        <w:pStyle w:val="ConsPlusNormal"/>
        <w:jc w:val="both"/>
        <w:rPr>
          <w:rFonts w:ascii="Times New Roman" w:hAnsi="Times New Roman" w:cs="Times New Roman"/>
          <w:sz w:val="28"/>
          <w:szCs w:val="28"/>
        </w:rPr>
      </w:pPr>
    </w:p>
    <w:p w:rsidR="00BE443C" w:rsidRPr="0041368A" w:rsidRDefault="00BE443C" w:rsidP="00BE443C">
      <w:pPr>
        <w:pStyle w:val="ConsPlusNormal"/>
        <w:jc w:val="both"/>
        <w:rPr>
          <w:rFonts w:ascii="Times New Roman" w:hAnsi="Times New Roman" w:cs="Times New Roman"/>
          <w:sz w:val="28"/>
          <w:szCs w:val="28"/>
        </w:rPr>
      </w:pPr>
    </w:p>
    <w:p w:rsidR="00BE443C" w:rsidRPr="0041368A" w:rsidRDefault="00BE443C" w:rsidP="00BE443C">
      <w:pPr>
        <w:pStyle w:val="ConsPlusNormal"/>
        <w:ind w:firstLine="540"/>
        <w:jc w:val="both"/>
        <w:rPr>
          <w:rFonts w:ascii="Times New Roman" w:hAnsi="Times New Roman" w:cs="Times New Roman"/>
          <w:sz w:val="28"/>
          <w:szCs w:val="28"/>
        </w:rPr>
      </w:pPr>
      <w:r w:rsidRPr="0041368A">
        <w:rPr>
          <w:rFonts w:ascii="Times New Roman" w:hAnsi="Times New Roman" w:cs="Times New Roman"/>
          <w:sz w:val="28"/>
          <w:szCs w:val="28"/>
        </w:rPr>
        <w:t xml:space="preserve">В соответствии с Федеральным законом от 06.10.2003 </w:t>
      </w:r>
      <w:r w:rsidRPr="0041368A">
        <w:rPr>
          <w:rFonts w:ascii="Times New Roman" w:hAnsi="Times New Roman" w:cs="Times New Roman"/>
          <w:sz w:val="28"/>
          <w:szCs w:val="28"/>
          <w:lang w:eastAsia="en-US"/>
        </w:rPr>
        <w:t xml:space="preserve">№ </w:t>
      </w:r>
      <w:r w:rsidRPr="0041368A">
        <w:rPr>
          <w:rFonts w:ascii="Times New Roman" w:hAnsi="Times New Roman" w:cs="Times New Roman"/>
          <w:sz w:val="28"/>
          <w:szCs w:val="28"/>
        </w:rPr>
        <w:t>131-ФЗ «Об общих принципах организации местного самоуправления в Российской Федерации», Уставом Кировского муниципального округа Ставропольского края, Дума Кировского муниципального округа Ставропольского края</w:t>
      </w:r>
    </w:p>
    <w:p w:rsidR="00BE443C" w:rsidRPr="0041368A" w:rsidRDefault="00BE443C" w:rsidP="00BE443C">
      <w:pPr>
        <w:pStyle w:val="ConsPlusNormal"/>
        <w:ind w:firstLine="540"/>
        <w:jc w:val="both"/>
        <w:rPr>
          <w:rFonts w:ascii="Times New Roman" w:hAnsi="Times New Roman" w:cs="Times New Roman"/>
          <w:sz w:val="28"/>
          <w:szCs w:val="28"/>
        </w:rPr>
      </w:pPr>
    </w:p>
    <w:p w:rsidR="00BE443C" w:rsidRPr="0041368A" w:rsidRDefault="00BE443C" w:rsidP="00BE443C">
      <w:pPr>
        <w:pStyle w:val="ConsPlusNormal"/>
        <w:ind w:firstLine="540"/>
        <w:jc w:val="both"/>
        <w:rPr>
          <w:rFonts w:ascii="Times New Roman" w:hAnsi="Times New Roman" w:cs="Times New Roman"/>
          <w:b/>
          <w:sz w:val="28"/>
          <w:szCs w:val="28"/>
        </w:rPr>
      </w:pPr>
      <w:r w:rsidRPr="0041368A">
        <w:rPr>
          <w:rFonts w:ascii="Times New Roman" w:hAnsi="Times New Roman" w:cs="Times New Roman"/>
          <w:b/>
          <w:sz w:val="28"/>
          <w:szCs w:val="28"/>
        </w:rPr>
        <w:t>РЕШИЛА:</w:t>
      </w:r>
    </w:p>
    <w:p w:rsidR="00BE443C" w:rsidRPr="0041368A" w:rsidRDefault="00BE443C" w:rsidP="00BE443C">
      <w:pPr>
        <w:pStyle w:val="ConsPlusNormal"/>
        <w:jc w:val="both"/>
        <w:rPr>
          <w:rFonts w:ascii="Times New Roman" w:hAnsi="Times New Roman" w:cs="Times New Roman"/>
          <w:sz w:val="28"/>
          <w:szCs w:val="28"/>
        </w:rPr>
      </w:pPr>
    </w:p>
    <w:p w:rsidR="00BE443C" w:rsidRPr="0041368A" w:rsidRDefault="00BE443C" w:rsidP="00BE443C">
      <w:pPr>
        <w:pStyle w:val="ConsPlusNormal"/>
        <w:ind w:firstLine="567"/>
        <w:jc w:val="both"/>
        <w:rPr>
          <w:rFonts w:ascii="Times New Roman" w:hAnsi="Times New Roman" w:cs="Times New Roman"/>
          <w:sz w:val="28"/>
          <w:szCs w:val="28"/>
        </w:rPr>
      </w:pPr>
      <w:r w:rsidRPr="0041368A">
        <w:rPr>
          <w:rFonts w:ascii="Times New Roman" w:hAnsi="Times New Roman" w:cs="Times New Roman"/>
          <w:sz w:val="28"/>
          <w:szCs w:val="28"/>
        </w:rPr>
        <w:t xml:space="preserve">1. </w:t>
      </w:r>
      <w:r w:rsidRPr="0041368A">
        <w:rPr>
          <w:rFonts w:ascii="Times New Roman" w:hAnsi="Times New Roman" w:cs="Times New Roman"/>
          <w:spacing w:val="1"/>
          <w:w w:val="103"/>
          <w:sz w:val="28"/>
          <w:szCs w:val="28"/>
        </w:rPr>
        <w:t xml:space="preserve">Утвердить прилагаемые </w:t>
      </w:r>
      <w:r w:rsidRPr="0041368A">
        <w:rPr>
          <w:rFonts w:ascii="Times New Roman" w:hAnsi="Times New Roman" w:cs="Times New Roman"/>
          <w:sz w:val="28"/>
          <w:szCs w:val="28"/>
        </w:rPr>
        <w:t>к настоящему решению</w:t>
      </w:r>
      <w:r w:rsidRPr="0041368A">
        <w:rPr>
          <w:rFonts w:ascii="Times New Roman" w:hAnsi="Times New Roman" w:cs="Times New Roman"/>
          <w:spacing w:val="-4"/>
          <w:w w:val="103"/>
          <w:sz w:val="28"/>
          <w:szCs w:val="28"/>
        </w:rPr>
        <w:t xml:space="preserve"> </w:t>
      </w:r>
      <w:proofErr w:type="gramStart"/>
      <w:r w:rsidRPr="0041368A">
        <w:rPr>
          <w:rFonts w:ascii="Times New Roman" w:hAnsi="Times New Roman" w:cs="Times New Roman"/>
          <w:spacing w:val="1"/>
          <w:w w:val="103"/>
          <w:sz w:val="28"/>
          <w:szCs w:val="28"/>
        </w:rPr>
        <w:t>Правила благоустройства территории Кировского муниципального округа Ставропольского края</w:t>
      </w:r>
      <w:proofErr w:type="gramEnd"/>
      <w:r w:rsidRPr="0041368A">
        <w:rPr>
          <w:rFonts w:ascii="Times New Roman" w:hAnsi="Times New Roman" w:cs="Times New Roman"/>
          <w:sz w:val="28"/>
          <w:szCs w:val="28"/>
        </w:rPr>
        <w:t>.</w:t>
      </w:r>
    </w:p>
    <w:p w:rsidR="00BE443C" w:rsidRPr="0041368A" w:rsidRDefault="00BE443C" w:rsidP="00BE443C">
      <w:pPr>
        <w:ind w:firstLine="567"/>
        <w:rPr>
          <w:szCs w:val="28"/>
        </w:rPr>
      </w:pPr>
      <w:r w:rsidRPr="0041368A">
        <w:rPr>
          <w:szCs w:val="28"/>
        </w:rPr>
        <w:t>2. Признать утратившими силу решения Думы Кировского городского округа Ставропольского края:</w:t>
      </w:r>
    </w:p>
    <w:p w:rsidR="00BE443C" w:rsidRPr="0041368A" w:rsidRDefault="00BE443C" w:rsidP="00BE443C">
      <w:pPr>
        <w:ind w:firstLine="567"/>
        <w:rPr>
          <w:szCs w:val="28"/>
        </w:rPr>
      </w:pPr>
      <w:r w:rsidRPr="0041368A">
        <w:rPr>
          <w:szCs w:val="28"/>
        </w:rPr>
        <w:t>от 22 июня 2023 года № 90 «Об утверждении Правил благоустройства территории Кировского городского округа Ставропольского края»;</w:t>
      </w:r>
    </w:p>
    <w:p w:rsidR="00BE443C" w:rsidRPr="0041368A" w:rsidRDefault="00BE443C" w:rsidP="00BE443C">
      <w:pPr>
        <w:autoSpaceDE w:val="0"/>
        <w:autoSpaceDN w:val="0"/>
        <w:adjustRightInd w:val="0"/>
        <w:ind w:firstLine="567"/>
        <w:rPr>
          <w:szCs w:val="28"/>
        </w:rPr>
      </w:pPr>
      <w:r w:rsidRPr="0041368A">
        <w:rPr>
          <w:szCs w:val="28"/>
        </w:rPr>
        <w:t>3. Настоящее решение вступает в силу с момента его официального опубликования (обнародования).</w:t>
      </w:r>
    </w:p>
    <w:p w:rsidR="006A38B9" w:rsidRPr="0041368A" w:rsidRDefault="006A38B9" w:rsidP="00BE443C">
      <w:pPr>
        <w:pStyle w:val="ConsPlusNormal"/>
        <w:jc w:val="both"/>
        <w:rPr>
          <w:rFonts w:ascii="Times New Roman" w:hAnsi="Times New Roman" w:cs="Times New Roman"/>
          <w:sz w:val="28"/>
          <w:szCs w:val="28"/>
        </w:rPr>
      </w:pPr>
    </w:p>
    <w:p w:rsidR="00BE443C" w:rsidRPr="0041368A" w:rsidRDefault="00BE443C" w:rsidP="00BE443C">
      <w:pPr>
        <w:tabs>
          <w:tab w:val="left" w:pos="810"/>
        </w:tabs>
        <w:rPr>
          <w:bCs/>
          <w:szCs w:val="28"/>
        </w:rPr>
      </w:pPr>
      <w:r w:rsidRPr="0041368A">
        <w:rPr>
          <w:bCs/>
          <w:szCs w:val="28"/>
        </w:rPr>
        <w:t xml:space="preserve">Председатель Думы </w:t>
      </w:r>
    </w:p>
    <w:p w:rsidR="00BE443C" w:rsidRPr="0041368A" w:rsidRDefault="00BE443C" w:rsidP="00BE443C">
      <w:pPr>
        <w:tabs>
          <w:tab w:val="left" w:pos="810"/>
        </w:tabs>
        <w:rPr>
          <w:bCs/>
          <w:szCs w:val="28"/>
        </w:rPr>
      </w:pPr>
      <w:r w:rsidRPr="0041368A">
        <w:rPr>
          <w:bCs/>
          <w:szCs w:val="28"/>
        </w:rPr>
        <w:t>Кировского муниципального округа</w:t>
      </w:r>
    </w:p>
    <w:p w:rsidR="00BE443C" w:rsidRPr="0041368A" w:rsidRDefault="00BE443C" w:rsidP="00BE443C">
      <w:pPr>
        <w:tabs>
          <w:tab w:val="left" w:pos="810"/>
        </w:tabs>
        <w:rPr>
          <w:bCs/>
          <w:szCs w:val="28"/>
        </w:rPr>
      </w:pPr>
      <w:r w:rsidRPr="0041368A">
        <w:rPr>
          <w:bCs/>
          <w:szCs w:val="28"/>
        </w:rPr>
        <w:t xml:space="preserve">Ставропольского края                         </w:t>
      </w:r>
      <w:r>
        <w:rPr>
          <w:bCs/>
          <w:szCs w:val="28"/>
        </w:rPr>
        <w:t xml:space="preserve">                            </w:t>
      </w:r>
      <w:r w:rsidRPr="0041368A">
        <w:rPr>
          <w:bCs/>
          <w:szCs w:val="28"/>
        </w:rPr>
        <w:t xml:space="preserve">           Н.С. </w:t>
      </w:r>
      <w:proofErr w:type="spellStart"/>
      <w:r w:rsidRPr="0041368A">
        <w:rPr>
          <w:bCs/>
          <w:szCs w:val="28"/>
        </w:rPr>
        <w:t>Шейранов</w:t>
      </w:r>
      <w:proofErr w:type="spellEnd"/>
    </w:p>
    <w:p w:rsidR="00BE443C" w:rsidRPr="0041368A" w:rsidRDefault="00BE443C" w:rsidP="00BE443C">
      <w:pPr>
        <w:tabs>
          <w:tab w:val="left" w:pos="810"/>
        </w:tabs>
        <w:rPr>
          <w:bCs/>
          <w:szCs w:val="28"/>
        </w:rPr>
      </w:pPr>
    </w:p>
    <w:p w:rsidR="00BE443C" w:rsidRPr="0041368A" w:rsidRDefault="00BE443C" w:rsidP="00BE443C">
      <w:pPr>
        <w:pStyle w:val="ad"/>
        <w:ind w:firstLine="0"/>
        <w:rPr>
          <w:rFonts w:ascii="Times New Roman" w:hAnsi="Times New Roman"/>
          <w:szCs w:val="28"/>
          <w:lang w:eastAsia="ru-RU"/>
        </w:rPr>
      </w:pPr>
      <w:r w:rsidRPr="0041368A">
        <w:rPr>
          <w:rFonts w:ascii="Times New Roman" w:hAnsi="Times New Roman"/>
          <w:szCs w:val="28"/>
          <w:lang w:eastAsia="ru-RU"/>
        </w:rPr>
        <w:t>Глава Кировского муниципального округа</w:t>
      </w:r>
    </w:p>
    <w:p w:rsidR="006A38B9" w:rsidRPr="00510461" w:rsidRDefault="00BE443C" w:rsidP="00510461">
      <w:pPr>
        <w:pStyle w:val="ad"/>
        <w:ind w:firstLine="0"/>
        <w:rPr>
          <w:rFonts w:ascii="Times New Roman" w:hAnsi="Times New Roman"/>
          <w:szCs w:val="28"/>
          <w:lang w:eastAsia="ru-RU"/>
        </w:rPr>
      </w:pPr>
      <w:r w:rsidRPr="0041368A">
        <w:rPr>
          <w:rFonts w:ascii="Times New Roman" w:hAnsi="Times New Roman"/>
          <w:szCs w:val="28"/>
          <w:lang w:eastAsia="ru-RU"/>
        </w:rPr>
        <w:t xml:space="preserve">Ставропольского края                       </w:t>
      </w:r>
      <w:r>
        <w:rPr>
          <w:rFonts w:ascii="Times New Roman" w:hAnsi="Times New Roman"/>
          <w:szCs w:val="28"/>
          <w:lang w:eastAsia="ru-RU"/>
        </w:rPr>
        <w:t xml:space="preserve">                      </w:t>
      </w:r>
      <w:r w:rsidRPr="0041368A">
        <w:rPr>
          <w:rFonts w:ascii="Times New Roman" w:hAnsi="Times New Roman"/>
          <w:szCs w:val="28"/>
          <w:lang w:eastAsia="ru-RU"/>
        </w:rPr>
        <w:t xml:space="preserve">                Н.О. </w:t>
      </w:r>
      <w:proofErr w:type="spellStart"/>
      <w:r w:rsidRPr="0041368A">
        <w:rPr>
          <w:rFonts w:ascii="Times New Roman" w:hAnsi="Times New Roman"/>
          <w:szCs w:val="28"/>
          <w:lang w:eastAsia="ru-RU"/>
        </w:rPr>
        <w:t>Новопашин</w:t>
      </w:r>
      <w:proofErr w:type="spellEnd"/>
    </w:p>
    <w:p w:rsidR="00BE443C" w:rsidRPr="0041368A" w:rsidRDefault="00BE443C" w:rsidP="00BE443C">
      <w:pPr>
        <w:ind w:firstLine="567"/>
        <w:jc w:val="right"/>
        <w:rPr>
          <w:szCs w:val="28"/>
        </w:rPr>
      </w:pPr>
      <w:r w:rsidRPr="0041368A">
        <w:rPr>
          <w:szCs w:val="28"/>
        </w:rPr>
        <w:lastRenderedPageBreak/>
        <w:t>УТВЕРЖДЕНЫ</w:t>
      </w:r>
    </w:p>
    <w:p w:rsidR="00BE443C" w:rsidRPr="0041368A" w:rsidRDefault="00BE443C" w:rsidP="00BE443C">
      <w:pPr>
        <w:ind w:firstLine="567"/>
        <w:jc w:val="right"/>
        <w:rPr>
          <w:szCs w:val="28"/>
        </w:rPr>
      </w:pPr>
      <w:r w:rsidRPr="0041368A">
        <w:rPr>
          <w:szCs w:val="28"/>
        </w:rPr>
        <w:t>решением Думы</w:t>
      </w:r>
    </w:p>
    <w:p w:rsidR="00BE443C" w:rsidRPr="0041368A" w:rsidRDefault="00BE443C" w:rsidP="00BE443C">
      <w:pPr>
        <w:ind w:firstLine="567"/>
        <w:jc w:val="right"/>
        <w:rPr>
          <w:szCs w:val="28"/>
        </w:rPr>
      </w:pPr>
      <w:r w:rsidRPr="0041368A">
        <w:rPr>
          <w:szCs w:val="28"/>
        </w:rPr>
        <w:t>Кировского муниципального округа</w:t>
      </w:r>
    </w:p>
    <w:p w:rsidR="00BE443C" w:rsidRPr="0041368A" w:rsidRDefault="00BE443C" w:rsidP="00BE443C">
      <w:pPr>
        <w:ind w:firstLine="567"/>
        <w:jc w:val="right"/>
        <w:rPr>
          <w:szCs w:val="28"/>
        </w:rPr>
      </w:pPr>
      <w:r w:rsidRPr="0041368A">
        <w:rPr>
          <w:szCs w:val="28"/>
        </w:rPr>
        <w:t>Ставропольского края</w:t>
      </w:r>
    </w:p>
    <w:p w:rsidR="00BE443C" w:rsidRPr="0041368A" w:rsidRDefault="00BE443C" w:rsidP="00BE443C">
      <w:pPr>
        <w:pStyle w:val="21"/>
        <w:spacing w:after="0"/>
        <w:rPr>
          <w:rStyle w:val="20"/>
          <w:sz w:val="28"/>
          <w:szCs w:val="28"/>
        </w:rPr>
      </w:pPr>
    </w:p>
    <w:p w:rsidR="00BE443C" w:rsidRPr="0041368A" w:rsidRDefault="00BE443C" w:rsidP="00BE443C">
      <w:pPr>
        <w:pStyle w:val="21"/>
        <w:spacing w:after="0"/>
        <w:rPr>
          <w:rStyle w:val="20"/>
          <w:sz w:val="28"/>
          <w:szCs w:val="28"/>
        </w:rPr>
      </w:pPr>
    </w:p>
    <w:p w:rsidR="00BE443C" w:rsidRPr="006A38B9" w:rsidRDefault="00BE443C" w:rsidP="00BE443C">
      <w:pPr>
        <w:pStyle w:val="21"/>
        <w:spacing w:after="0"/>
        <w:rPr>
          <w:rStyle w:val="20"/>
          <w:b/>
          <w:sz w:val="28"/>
          <w:szCs w:val="28"/>
        </w:rPr>
      </w:pPr>
      <w:r w:rsidRPr="006A38B9">
        <w:rPr>
          <w:rStyle w:val="20"/>
          <w:b/>
          <w:sz w:val="28"/>
          <w:szCs w:val="28"/>
        </w:rPr>
        <w:t>Правила</w:t>
      </w:r>
    </w:p>
    <w:p w:rsidR="00BE443C" w:rsidRPr="0041368A" w:rsidRDefault="00BE443C" w:rsidP="00BE443C">
      <w:pPr>
        <w:pStyle w:val="21"/>
        <w:spacing w:after="0"/>
        <w:rPr>
          <w:b w:val="0"/>
          <w:bCs w:val="0"/>
          <w:sz w:val="28"/>
          <w:szCs w:val="28"/>
        </w:rPr>
      </w:pPr>
      <w:r w:rsidRPr="006A38B9">
        <w:rPr>
          <w:rStyle w:val="20"/>
          <w:b/>
          <w:sz w:val="28"/>
          <w:szCs w:val="28"/>
        </w:rPr>
        <w:t>благоустройства территории</w:t>
      </w:r>
      <w:r w:rsidRPr="00BE443C">
        <w:rPr>
          <w:rStyle w:val="20"/>
          <w:sz w:val="28"/>
          <w:szCs w:val="28"/>
        </w:rPr>
        <w:t xml:space="preserve"> </w:t>
      </w:r>
      <w:r w:rsidRPr="0041368A">
        <w:rPr>
          <w:sz w:val="28"/>
          <w:szCs w:val="28"/>
        </w:rPr>
        <w:t>Кировского муниципального округа Ставропольского края</w:t>
      </w:r>
    </w:p>
    <w:p w:rsidR="00BE443C" w:rsidRPr="0041368A" w:rsidRDefault="00BE443C" w:rsidP="00BE443C">
      <w:pPr>
        <w:pStyle w:val="a4"/>
        <w:spacing w:after="0"/>
        <w:jc w:val="center"/>
        <w:rPr>
          <w:szCs w:val="28"/>
        </w:rPr>
      </w:pPr>
    </w:p>
    <w:p w:rsidR="00BE443C" w:rsidRPr="0041368A" w:rsidRDefault="00BE443C" w:rsidP="00BE443C">
      <w:pPr>
        <w:pStyle w:val="a4"/>
        <w:spacing w:after="0"/>
        <w:jc w:val="center"/>
        <w:rPr>
          <w:szCs w:val="28"/>
        </w:rPr>
      </w:pPr>
      <w:r w:rsidRPr="0041368A">
        <w:rPr>
          <w:szCs w:val="28"/>
        </w:rPr>
        <w:t>Содержание:</w:t>
      </w:r>
    </w:p>
    <w:p w:rsidR="00BE443C" w:rsidRPr="0041368A" w:rsidRDefault="00BE443C" w:rsidP="00BE443C">
      <w:pPr>
        <w:pStyle w:val="a4"/>
        <w:spacing w:after="0"/>
        <w:ind w:firstLine="560"/>
        <w:rPr>
          <w:szCs w:val="28"/>
        </w:rPr>
      </w:pPr>
      <w:r w:rsidRPr="0041368A">
        <w:rPr>
          <w:szCs w:val="28"/>
        </w:rPr>
        <w:t>1. Общие положения.</w:t>
      </w:r>
    </w:p>
    <w:p w:rsidR="00BE443C" w:rsidRPr="0041368A" w:rsidRDefault="00BE443C" w:rsidP="001E427C">
      <w:pPr>
        <w:pStyle w:val="a4"/>
        <w:widowControl w:val="0"/>
        <w:numPr>
          <w:ilvl w:val="0"/>
          <w:numId w:val="1"/>
        </w:numPr>
        <w:tabs>
          <w:tab w:val="left" w:pos="942"/>
        </w:tabs>
        <w:suppressAutoHyphens w:val="0"/>
        <w:spacing w:after="0"/>
        <w:ind w:firstLine="560"/>
        <w:jc w:val="left"/>
        <w:rPr>
          <w:szCs w:val="28"/>
        </w:rPr>
      </w:pPr>
      <w:r w:rsidRPr="0041368A">
        <w:rPr>
          <w:szCs w:val="28"/>
        </w:rPr>
        <w:t>Задачи и принципы благоустройства территории.</w:t>
      </w:r>
    </w:p>
    <w:p w:rsidR="00BE443C" w:rsidRPr="0041368A" w:rsidRDefault="00BE443C" w:rsidP="001E427C">
      <w:pPr>
        <w:pStyle w:val="a4"/>
        <w:widowControl w:val="0"/>
        <w:numPr>
          <w:ilvl w:val="0"/>
          <w:numId w:val="1"/>
        </w:numPr>
        <w:tabs>
          <w:tab w:val="left" w:pos="925"/>
        </w:tabs>
        <w:suppressAutoHyphens w:val="0"/>
        <w:spacing w:after="0"/>
        <w:ind w:firstLine="560"/>
        <w:jc w:val="left"/>
        <w:rPr>
          <w:szCs w:val="28"/>
        </w:rPr>
      </w:pPr>
      <w:r w:rsidRPr="0041368A">
        <w:rPr>
          <w:szCs w:val="28"/>
        </w:rPr>
        <w:t>Требования к организации благоустройства территории Кировского муниципального округа Ставропольского края и содержанию объектов (элементов) благоустройства.</w:t>
      </w:r>
    </w:p>
    <w:p w:rsidR="00BE443C" w:rsidRPr="0041368A" w:rsidRDefault="00BE443C" w:rsidP="001E427C">
      <w:pPr>
        <w:pStyle w:val="a4"/>
        <w:widowControl w:val="0"/>
        <w:numPr>
          <w:ilvl w:val="0"/>
          <w:numId w:val="1"/>
        </w:numPr>
        <w:tabs>
          <w:tab w:val="left" w:pos="947"/>
        </w:tabs>
        <w:suppressAutoHyphens w:val="0"/>
        <w:spacing w:after="0"/>
        <w:ind w:firstLine="560"/>
        <w:jc w:val="left"/>
        <w:rPr>
          <w:szCs w:val="28"/>
        </w:rPr>
      </w:pPr>
      <w:r w:rsidRPr="0041368A">
        <w:rPr>
          <w:szCs w:val="28"/>
        </w:rPr>
        <w:t>Перечень работ по благоустройству и периодичность их выполнения.</w:t>
      </w:r>
    </w:p>
    <w:p w:rsidR="00BE443C" w:rsidRPr="0041368A" w:rsidRDefault="00BE443C" w:rsidP="001E427C">
      <w:pPr>
        <w:pStyle w:val="a4"/>
        <w:widowControl w:val="0"/>
        <w:numPr>
          <w:ilvl w:val="0"/>
          <w:numId w:val="1"/>
        </w:numPr>
        <w:tabs>
          <w:tab w:val="left" w:pos="939"/>
        </w:tabs>
        <w:suppressAutoHyphens w:val="0"/>
        <w:spacing w:after="0"/>
        <w:ind w:firstLine="560"/>
        <w:jc w:val="left"/>
        <w:rPr>
          <w:szCs w:val="28"/>
        </w:rPr>
      </w:pPr>
      <w:r w:rsidRPr="0041368A">
        <w:rPr>
          <w:szCs w:val="28"/>
        </w:rPr>
        <w:t>Требования к содержанию фасадов и ограждающих конструкций зданий (сооружений).</w:t>
      </w:r>
    </w:p>
    <w:p w:rsidR="00BE443C" w:rsidRPr="0041368A" w:rsidRDefault="00BE443C" w:rsidP="001E427C">
      <w:pPr>
        <w:pStyle w:val="12"/>
        <w:keepNext/>
        <w:keepLines/>
        <w:numPr>
          <w:ilvl w:val="0"/>
          <w:numId w:val="1"/>
        </w:numPr>
        <w:tabs>
          <w:tab w:val="left" w:pos="938"/>
        </w:tabs>
        <w:spacing w:after="0"/>
        <w:jc w:val="both"/>
      </w:pPr>
      <w:bookmarkStart w:id="3" w:name="bookmark0"/>
      <w:r w:rsidRPr="0041368A">
        <w:rPr>
          <w:rStyle w:val="13"/>
        </w:rPr>
        <w:t>Требования к размещению и содержанию средств наружной информации</w:t>
      </w:r>
      <w:bookmarkEnd w:id="3"/>
    </w:p>
    <w:p w:rsidR="00BE443C" w:rsidRPr="0041368A" w:rsidRDefault="00BE443C" w:rsidP="001E427C">
      <w:pPr>
        <w:pStyle w:val="12"/>
        <w:keepNext/>
        <w:keepLines/>
        <w:numPr>
          <w:ilvl w:val="0"/>
          <w:numId w:val="1"/>
        </w:numPr>
        <w:tabs>
          <w:tab w:val="left" w:pos="925"/>
        </w:tabs>
        <w:spacing w:after="0"/>
      </w:pPr>
      <w:bookmarkStart w:id="4" w:name="bookmark2"/>
      <w:r w:rsidRPr="0041368A">
        <w:rPr>
          <w:rStyle w:val="13"/>
        </w:rPr>
        <w:t>Требования к размещению и содержанию объектов (устройств) наружного освещения.</w:t>
      </w:r>
      <w:bookmarkEnd w:id="4"/>
    </w:p>
    <w:p w:rsidR="00BE443C" w:rsidRPr="0041368A" w:rsidRDefault="00BE443C" w:rsidP="001E427C">
      <w:pPr>
        <w:pStyle w:val="12"/>
        <w:keepNext/>
        <w:keepLines/>
        <w:numPr>
          <w:ilvl w:val="0"/>
          <w:numId w:val="1"/>
        </w:numPr>
        <w:tabs>
          <w:tab w:val="left" w:pos="930"/>
        </w:tabs>
        <w:spacing w:after="0"/>
      </w:pPr>
      <w:bookmarkStart w:id="5" w:name="bookmark4"/>
      <w:r w:rsidRPr="0041368A">
        <w:rPr>
          <w:rStyle w:val="13"/>
        </w:rPr>
        <w:t>Требования к охране и содержанию зеленых насаждений, озелененных территорий и городских лесов.</w:t>
      </w:r>
      <w:bookmarkEnd w:id="5"/>
    </w:p>
    <w:p w:rsidR="00BE443C" w:rsidRPr="0041368A" w:rsidRDefault="00BE443C" w:rsidP="001E427C">
      <w:pPr>
        <w:pStyle w:val="12"/>
        <w:numPr>
          <w:ilvl w:val="0"/>
          <w:numId w:val="1"/>
        </w:numPr>
        <w:tabs>
          <w:tab w:val="left" w:pos="942"/>
        </w:tabs>
        <w:spacing w:after="0"/>
        <w:ind w:firstLine="561"/>
      </w:pPr>
      <w:bookmarkStart w:id="6" w:name="bookmark6"/>
      <w:r w:rsidRPr="0041368A">
        <w:rPr>
          <w:rStyle w:val="13"/>
        </w:rPr>
        <w:t>Требования к содержанию домашних животных.</w:t>
      </w:r>
      <w:bookmarkEnd w:id="6"/>
    </w:p>
    <w:p w:rsidR="00BE443C" w:rsidRPr="0041368A" w:rsidRDefault="00BE443C" w:rsidP="001E427C">
      <w:pPr>
        <w:pStyle w:val="12"/>
        <w:numPr>
          <w:ilvl w:val="0"/>
          <w:numId w:val="1"/>
        </w:numPr>
        <w:tabs>
          <w:tab w:val="left" w:pos="1064"/>
        </w:tabs>
        <w:spacing w:after="0"/>
        <w:ind w:firstLine="561"/>
      </w:pPr>
      <w:bookmarkStart w:id="7" w:name="bookmark8"/>
      <w:r w:rsidRPr="0041368A">
        <w:rPr>
          <w:rStyle w:val="13"/>
        </w:rPr>
        <w:t>Требования к размещению и содержанию некапитальных, в том числе нестационарных, строений, сооружений.</w:t>
      </w:r>
      <w:bookmarkEnd w:id="7"/>
    </w:p>
    <w:p w:rsidR="00BE443C" w:rsidRPr="0041368A" w:rsidRDefault="00BE443C" w:rsidP="001E427C">
      <w:pPr>
        <w:pStyle w:val="23"/>
        <w:numPr>
          <w:ilvl w:val="0"/>
          <w:numId w:val="1"/>
        </w:numPr>
        <w:tabs>
          <w:tab w:val="left" w:pos="1048"/>
        </w:tabs>
        <w:spacing w:after="0"/>
        <w:ind w:firstLine="561"/>
      </w:pPr>
      <w:bookmarkStart w:id="8" w:name="bookmark10"/>
      <w:r w:rsidRPr="0041368A">
        <w:rPr>
          <w:rStyle w:val="22"/>
        </w:rPr>
        <w:t>Требования к содержанию строительных площадок.</w:t>
      </w:r>
      <w:bookmarkEnd w:id="8"/>
    </w:p>
    <w:p w:rsidR="00BE443C" w:rsidRPr="0041368A" w:rsidRDefault="00BE443C" w:rsidP="001E427C">
      <w:pPr>
        <w:pStyle w:val="23"/>
        <w:numPr>
          <w:ilvl w:val="0"/>
          <w:numId w:val="1"/>
        </w:numPr>
        <w:tabs>
          <w:tab w:val="left" w:pos="1062"/>
        </w:tabs>
        <w:spacing w:after="0"/>
        <w:ind w:firstLine="561"/>
      </w:pPr>
      <w:bookmarkStart w:id="9" w:name="bookmark12"/>
      <w:r w:rsidRPr="0041368A">
        <w:rPr>
          <w:rStyle w:val="22"/>
        </w:rPr>
        <w:t>Требования к размещению и содержанию малых архитектурных форм.</w:t>
      </w:r>
      <w:bookmarkEnd w:id="9"/>
    </w:p>
    <w:p w:rsidR="00BE443C" w:rsidRPr="0041368A" w:rsidRDefault="00BE443C" w:rsidP="001E427C">
      <w:pPr>
        <w:pStyle w:val="23"/>
        <w:numPr>
          <w:ilvl w:val="0"/>
          <w:numId w:val="1"/>
        </w:numPr>
        <w:tabs>
          <w:tab w:val="left" w:pos="1062"/>
        </w:tabs>
        <w:spacing w:after="0"/>
        <w:ind w:firstLine="561"/>
        <w:jc w:val="both"/>
      </w:pPr>
      <w:bookmarkStart w:id="10" w:name="bookmark14"/>
      <w:r w:rsidRPr="0041368A">
        <w:rPr>
          <w:rStyle w:val="22"/>
        </w:rPr>
        <w:t>Требования к содержанию пляжей.</w:t>
      </w:r>
      <w:bookmarkEnd w:id="10"/>
    </w:p>
    <w:p w:rsidR="00BE443C" w:rsidRPr="0041368A" w:rsidRDefault="00BE443C" w:rsidP="001E427C">
      <w:pPr>
        <w:pStyle w:val="23"/>
        <w:numPr>
          <w:ilvl w:val="0"/>
          <w:numId w:val="1"/>
        </w:numPr>
        <w:tabs>
          <w:tab w:val="left" w:pos="1062"/>
        </w:tabs>
        <w:spacing w:after="0"/>
        <w:ind w:firstLine="561"/>
        <w:jc w:val="both"/>
      </w:pPr>
      <w:bookmarkStart w:id="11" w:name="bookmark16"/>
      <w:r w:rsidRPr="0041368A">
        <w:rPr>
          <w:rStyle w:val="22"/>
        </w:rPr>
        <w:t>Требования к содержанию парков.</w:t>
      </w:r>
      <w:bookmarkEnd w:id="11"/>
    </w:p>
    <w:p w:rsidR="00BE443C" w:rsidRPr="0041368A" w:rsidRDefault="00BE443C" w:rsidP="001E427C">
      <w:pPr>
        <w:pStyle w:val="23"/>
        <w:numPr>
          <w:ilvl w:val="0"/>
          <w:numId w:val="1"/>
        </w:numPr>
        <w:tabs>
          <w:tab w:val="left" w:pos="1062"/>
        </w:tabs>
        <w:spacing w:after="0"/>
        <w:ind w:firstLine="561"/>
        <w:jc w:val="both"/>
      </w:pPr>
      <w:bookmarkStart w:id="12" w:name="bookmark18"/>
      <w:r w:rsidRPr="0041368A">
        <w:rPr>
          <w:rStyle w:val="22"/>
        </w:rPr>
        <w:t>Содержание и эксплуатация дорог.</w:t>
      </w:r>
      <w:bookmarkEnd w:id="12"/>
    </w:p>
    <w:p w:rsidR="00BE443C" w:rsidRPr="0041368A" w:rsidRDefault="00BE443C" w:rsidP="001E427C">
      <w:pPr>
        <w:pStyle w:val="23"/>
        <w:numPr>
          <w:ilvl w:val="0"/>
          <w:numId w:val="1"/>
        </w:numPr>
        <w:tabs>
          <w:tab w:val="left" w:pos="1174"/>
        </w:tabs>
        <w:spacing w:after="0"/>
        <w:ind w:firstLine="561"/>
        <w:jc w:val="both"/>
      </w:pPr>
      <w:bookmarkStart w:id="13" w:name="bookmark20"/>
      <w:r w:rsidRPr="0041368A">
        <w:rPr>
          <w:rStyle w:val="22"/>
        </w:rPr>
        <w:t>Требования к производству земляных и строительных работ и восстановлению элементов благоустройства после их завершения.</w:t>
      </w:r>
      <w:bookmarkEnd w:id="13"/>
    </w:p>
    <w:p w:rsidR="00BE443C" w:rsidRPr="0041368A" w:rsidRDefault="00BE443C" w:rsidP="001E427C">
      <w:pPr>
        <w:pStyle w:val="23"/>
        <w:numPr>
          <w:ilvl w:val="0"/>
          <w:numId w:val="1"/>
        </w:numPr>
        <w:tabs>
          <w:tab w:val="left" w:pos="1174"/>
        </w:tabs>
        <w:spacing w:after="0"/>
        <w:ind w:firstLine="561"/>
        <w:jc w:val="both"/>
      </w:pPr>
      <w:bookmarkStart w:id="14" w:name="bookmark22"/>
      <w:r w:rsidRPr="0041368A">
        <w:rPr>
          <w:rStyle w:val="22"/>
        </w:rPr>
        <w:t>Требования к проведению работ при строительстве, эксплуатации, ремонте и реконструкции систем коммунальной инфраструктуры</w:t>
      </w:r>
      <w:bookmarkEnd w:id="14"/>
    </w:p>
    <w:p w:rsidR="00BE443C" w:rsidRPr="0041368A" w:rsidRDefault="00BE443C" w:rsidP="001E427C">
      <w:pPr>
        <w:pStyle w:val="23"/>
        <w:numPr>
          <w:ilvl w:val="0"/>
          <w:numId w:val="1"/>
        </w:numPr>
        <w:tabs>
          <w:tab w:val="left" w:pos="1064"/>
        </w:tabs>
        <w:spacing w:after="0"/>
        <w:ind w:firstLine="561"/>
        <w:jc w:val="both"/>
      </w:pPr>
      <w:bookmarkStart w:id="15" w:name="bookmark24"/>
      <w:r w:rsidRPr="0041368A">
        <w:rPr>
          <w:rStyle w:val="22"/>
        </w:rPr>
        <w:t xml:space="preserve">Требования к праздничному оформлению </w:t>
      </w:r>
      <w:r w:rsidRPr="0041368A">
        <w:t>Кировского муниципального округа Ставропольского края</w:t>
      </w:r>
      <w:r w:rsidRPr="0041368A">
        <w:rPr>
          <w:rStyle w:val="22"/>
        </w:rPr>
        <w:t>.</w:t>
      </w:r>
      <w:bookmarkEnd w:id="15"/>
    </w:p>
    <w:p w:rsidR="00BE443C" w:rsidRPr="0041368A" w:rsidRDefault="00BE443C" w:rsidP="001E427C">
      <w:pPr>
        <w:pStyle w:val="23"/>
        <w:numPr>
          <w:ilvl w:val="0"/>
          <w:numId w:val="1"/>
        </w:numPr>
        <w:tabs>
          <w:tab w:val="left" w:pos="1174"/>
        </w:tabs>
        <w:spacing w:after="0"/>
        <w:ind w:firstLine="561"/>
        <w:jc w:val="both"/>
      </w:pPr>
      <w:bookmarkStart w:id="16" w:name="bookmark26"/>
      <w:r w:rsidRPr="0041368A">
        <w:rPr>
          <w:rStyle w:val="22"/>
        </w:rPr>
        <w:t>Порядок и механизмы общественного участия в процессе благоустройства.</w:t>
      </w:r>
      <w:bookmarkEnd w:id="16"/>
    </w:p>
    <w:p w:rsidR="00BE443C" w:rsidRPr="0041368A" w:rsidRDefault="00BE443C" w:rsidP="001E427C">
      <w:pPr>
        <w:pStyle w:val="a4"/>
        <w:widowControl w:val="0"/>
        <w:numPr>
          <w:ilvl w:val="0"/>
          <w:numId w:val="1"/>
        </w:numPr>
        <w:tabs>
          <w:tab w:val="left" w:pos="1066"/>
        </w:tabs>
        <w:suppressAutoHyphens w:val="0"/>
        <w:spacing w:after="0"/>
        <w:ind w:firstLine="560"/>
        <w:rPr>
          <w:szCs w:val="28"/>
        </w:rPr>
      </w:pPr>
      <w:r w:rsidRPr="0041368A">
        <w:rPr>
          <w:szCs w:val="28"/>
        </w:rPr>
        <w:t>Порядок участия собственников и (или) иных законных владельцев зданий (помещений в них), строений и сооружений, земельных участков в содержании прилегающих территорий.</w:t>
      </w:r>
    </w:p>
    <w:p w:rsidR="00BE443C" w:rsidRPr="0041368A" w:rsidRDefault="00BE443C" w:rsidP="001E427C">
      <w:pPr>
        <w:pStyle w:val="a4"/>
        <w:widowControl w:val="0"/>
        <w:numPr>
          <w:ilvl w:val="0"/>
          <w:numId w:val="1"/>
        </w:numPr>
        <w:tabs>
          <w:tab w:val="left" w:pos="1066"/>
        </w:tabs>
        <w:suppressAutoHyphens w:val="0"/>
        <w:spacing w:after="0"/>
        <w:ind w:firstLine="560"/>
        <w:rPr>
          <w:szCs w:val="28"/>
        </w:rPr>
      </w:pPr>
      <w:r w:rsidRPr="0041368A">
        <w:rPr>
          <w:szCs w:val="28"/>
        </w:rPr>
        <w:t xml:space="preserve">На территории Кировского муниципального округа Ставропольского </w:t>
      </w:r>
      <w:r w:rsidRPr="0041368A">
        <w:rPr>
          <w:szCs w:val="28"/>
        </w:rPr>
        <w:lastRenderedPageBreak/>
        <w:t>края запрещено.</w:t>
      </w:r>
    </w:p>
    <w:p w:rsidR="00BE443C" w:rsidRPr="0041368A" w:rsidRDefault="00BE443C" w:rsidP="001E427C">
      <w:pPr>
        <w:pStyle w:val="a4"/>
        <w:widowControl w:val="0"/>
        <w:numPr>
          <w:ilvl w:val="0"/>
          <w:numId w:val="1"/>
        </w:numPr>
        <w:tabs>
          <w:tab w:val="left" w:pos="1066"/>
        </w:tabs>
        <w:suppressAutoHyphens w:val="0"/>
        <w:spacing w:after="0"/>
        <w:ind w:firstLine="560"/>
        <w:rPr>
          <w:szCs w:val="28"/>
        </w:rPr>
      </w:pPr>
      <w:r w:rsidRPr="0041368A">
        <w:rPr>
          <w:szCs w:val="28"/>
        </w:rPr>
        <w:t>Ответственность за нарушение настоящих Правил.</w:t>
      </w:r>
    </w:p>
    <w:p w:rsidR="00BE443C" w:rsidRDefault="00BE443C" w:rsidP="00BE443C">
      <w:pPr>
        <w:pStyle w:val="a4"/>
        <w:spacing w:after="280"/>
        <w:jc w:val="center"/>
        <w:rPr>
          <w:b/>
          <w:bCs/>
          <w:szCs w:val="28"/>
        </w:rPr>
      </w:pPr>
    </w:p>
    <w:p w:rsidR="00BE443C" w:rsidRPr="0041368A" w:rsidRDefault="00BE443C" w:rsidP="00BE443C">
      <w:pPr>
        <w:pStyle w:val="a4"/>
        <w:spacing w:after="280"/>
        <w:jc w:val="center"/>
        <w:rPr>
          <w:szCs w:val="28"/>
        </w:rPr>
      </w:pPr>
      <w:r w:rsidRPr="0041368A">
        <w:rPr>
          <w:b/>
          <w:bCs/>
          <w:szCs w:val="28"/>
        </w:rPr>
        <w:t>1.Общие положения</w:t>
      </w:r>
    </w:p>
    <w:p w:rsidR="00BE443C" w:rsidRPr="00702E5C" w:rsidRDefault="00BE443C" w:rsidP="001E427C">
      <w:pPr>
        <w:pStyle w:val="a4"/>
        <w:widowControl w:val="0"/>
        <w:numPr>
          <w:ilvl w:val="1"/>
          <w:numId w:val="2"/>
        </w:numPr>
        <w:tabs>
          <w:tab w:val="left" w:pos="1066"/>
        </w:tabs>
        <w:suppressAutoHyphens w:val="0"/>
        <w:spacing w:after="0"/>
        <w:ind w:firstLine="560"/>
        <w:rPr>
          <w:szCs w:val="28"/>
        </w:rPr>
      </w:pPr>
      <w:r w:rsidRPr="00702E5C">
        <w:rPr>
          <w:szCs w:val="28"/>
        </w:rPr>
        <w:t xml:space="preserve">Правила благоустройства территории Кировского муниципального округа Ставропольского края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от 06.10.2003 </w:t>
      </w:r>
      <w:r w:rsidRPr="00702E5C">
        <w:rPr>
          <w:szCs w:val="28"/>
          <w:lang w:eastAsia="en-US"/>
        </w:rPr>
        <w:t xml:space="preserve">№ </w:t>
      </w:r>
      <w:r w:rsidRPr="00702E5C">
        <w:rPr>
          <w:szCs w:val="28"/>
        </w:rPr>
        <w:t xml:space="preserve">131-ФЗ «Об общих принципах организации местного самоуправления в Российской Федерации», Приказом Минстроя России от 29.12.2021 </w:t>
      </w:r>
      <w:r w:rsidRPr="00702E5C">
        <w:rPr>
          <w:szCs w:val="28"/>
          <w:lang w:eastAsia="en-US"/>
        </w:rPr>
        <w:t xml:space="preserve">№ </w:t>
      </w:r>
      <w:r w:rsidRPr="00702E5C">
        <w:rPr>
          <w:szCs w:val="28"/>
        </w:rPr>
        <w:t>1042/</w:t>
      </w:r>
      <w:proofErr w:type="spellStart"/>
      <w:proofErr w:type="gramStart"/>
      <w:r w:rsidRPr="00702E5C">
        <w:rPr>
          <w:szCs w:val="28"/>
        </w:rPr>
        <w:t>пр</w:t>
      </w:r>
      <w:proofErr w:type="spellEnd"/>
      <w:proofErr w:type="gramEnd"/>
      <w:r w:rsidRPr="00702E5C">
        <w:rPr>
          <w:szCs w:val="28"/>
        </w:rPr>
        <w:t xml:space="preserve"> «Об утверждении методических рекомендаций по разработке норм и правил по благоустройству территорий муниципальных образований», иными сводами правил и национальных стандартов, регулирующих общественные отношения в сфере благоустройства.</w:t>
      </w:r>
    </w:p>
    <w:p w:rsidR="00BE443C" w:rsidRPr="0041368A" w:rsidRDefault="00BE443C" w:rsidP="001E427C">
      <w:pPr>
        <w:pStyle w:val="a4"/>
        <w:widowControl w:val="0"/>
        <w:numPr>
          <w:ilvl w:val="1"/>
          <w:numId w:val="2"/>
        </w:numPr>
        <w:tabs>
          <w:tab w:val="left" w:pos="1066"/>
        </w:tabs>
        <w:suppressAutoHyphens w:val="0"/>
        <w:spacing w:after="0"/>
        <w:ind w:firstLine="560"/>
        <w:rPr>
          <w:szCs w:val="28"/>
        </w:rPr>
      </w:pPr>
      <w:r w:rsidRPr="0041368A">
        <w:rPr>
          <w:szCs w:val="28"/>
        </w:rPr>
        <w:t>Настоящие Правила устанавливают единые требования к благоустройству территории Кировского муниципального округа Ставропольского края (далее - городской округ).</w:t>
      </w:r>
    </w:p>
    <w:p w:rsidR="00BE443C" w:rsidRPr="0041368A" w:rsidRDefault="00BE443C" w:rsidP="001E427C">
      <w:pPr>
        <w:pStyle w:val="a4"/>
        <w:widowControl w:val="0"/>
        <w:numPr>
          <w:ilvl w:val="1"/>
          <w:numId w:val="2"/>
        </w:numPr>
        <w:tabs>
          <w:tab w:val="left" w:pos="1081"/>
        </w:tabs>
        <w:suppressAutoHyphens w:val="0"/>
        <w:spacing w:after="0"/>
        <w:ind w:firstLine="560"/>
        <w:rPr>
          <w:szCs w:val="28"/>
        </w:rPr>
      </w:pPr>
      <w:r w:rsidRPr="0041368A">
        <w:rPr>
          <w:szCs w:val="28"/>
        </w:rPr>
        <w:t>Настоящие Правила являются обязательными для исполнения всеми гражданами, юридическими лицами независимо от их организационно-правовой формы и индивидуальными предпринимателями и действуют на всей территории Кировского муниципального округа Ставропольского края.</w:t>
      </w:r>
    </w:p>
    <w:p w:rsidR="00BE443C" w:rsidRPr="0041368A" w:rsidRDefault="00BE443C" w:rsidP="001E427C">
      <w:pPr>
        <w:pStyle w:val="a4"/>
        <w:widowControl w:val="0"/>
        <w:numPr>
          <w:ilvl w:val="1"/>
          <w:numId w:val="2"/>
        </w:numPr>
        <w:tabs>
          <w:tab w:val="left" w:pos="1076"/>
        </w:tabs>
        <w:suppressAutoHyphens w:val="0"/>
        <w:spacing w:after="0"/>
        <w:ind w:firstLine="560"/>
        <w:rPr>
          <w:szCs w:val="28"/>
        </w:rPr>
      </w:pPr>
      <w:r w:rsidRPr="0041368A">
        <w:rPr>
          <w:szCs w:val="28"/>
        </w:rPr>
        <w:t>Организация работ по благоустройству и содержанию территории Кировского муниципального округа Ставропольского края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BE443C" w:rsidRPr="0041368A" w:rsidRDefault="00BE443C" w:rsidP="001E427C">
      <w:pPr>
        <w:pStyle w:val="a4"/>
        <w:widowControl w:val="0"/>
        <w:numPr>
          <w:ilvl w:val="1"/>
          <w:numId w:val="2"/>
        </w:numPr>
        <w:tabs>
          <w:tab w:val="left" w:pos="1075"/>
        </w:tabs>
        <w:suppressAutoHyphens w:val="0"/>
        <w:spacing w:after="0"/>
        <w:ind w:firstLine="560"/>
        <w:rPr>
          <w:szCs w:val="28"/>
        </w:rPr>
      </w:pPr>
      <w:r w:rsidRPr="0041368A">
        <w:rPr>
          <w:szCs w:val="28"/>
        </w:rPr>
        <w:t>Для целей настоящих Правил используются следующие термины и определения:</w:t>
      </w:r>
    </w:p>
    <w:p w:rsidR="00BE443C" w:rsidRPr="0041368A" w:rsidRDefault="00BE443C" w:rsidP="00BE443C">
      <w:pPr>
        <w:pStyle w:val="a4"/>
        <w:tabs>
          <w:tab w:val="left" w:pos="1075"/>
        </w:tabs>
        <w:spacing w:after="0"/>
        <w:ind w:firstLine="560"/>
        <w:rPr>
          <w:szCs w:val="28"/>
        </w:rPr>
      </w:pPr>
      <w:r w:rsidRPr="0041368A">
        <w:rPr>
          <w:szCs w:val="28"/>
        </w:rPr>
        <w:t>аварийное дерево - дерево, которое по своему состоянию (наличие структурных изъянов, дупел, гнилей, обрыва корней, опасного наклона, способных привести к падению всего дерева или его части) или местоположению представляет угрозу для жизни и здоровья человека, сохранности имущества, инженерных коммуникаций и объектов;</w:t>
      </w:r>
    </w:p>
    <w:p w:rsidR="00BE443C" w:rsidRPr="0041368A" w:rsidRDefault="00BE443C" w:rsidP="00BE443C">
      <w:pPr>
        <w:pStyle w:val="a4"/>
        <w:spacing w:after="0"/>
        <w:ind w:firstLine="560"/>
        <w:rPr>
          <w:szCs w:val="28"/>
        </w:rPr>
      </w:pPr>
      <w:proofErr w:type="gramStart"/>
      <w:r w:rsidRPr="0041368A">
        <w:rPr>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E443C" w:rsidRPr="0041368A" w:rsidRDefault="00BE443C" w:rsidP="00BE443C">
      <w:pPr>
        <w:pStyle w:val="a4"/>
        <w:spacing w:after="0"/>
        <w:ind w:firstLine="567"/>
        <w:rPr>
          <w:szCs w:val="28"/>
        </w:rPr>
      </w:pPr>
      <w:r w:rsidRPr="0041368A">
        <w:rPr>
          <w:szCs w:val="28"/>
        </w:rPr>
        <w:t xml:space="preserve">архитектурная подсветка зданий, строений, сооружений (архитектурное освещение) - освещение, применяемое для формирования художественно </w:t>
      </w:r>
      <w:r w:rsidRPr="0041368A">
        <w:rPr>
          <w:szCs w:val="28"/>
        </w:rPr>
        <w:lastRenderedPageBreak/>
        <w:t>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BE443C" w:rsidRPr="0041368A" w:rsidRDefault="00BE443C" w:rsidP="00BE443C">
      <w:pPr>
        <w:pStyle w:val="a4"/>
        <w:spacing w:after="0"/>
        <w:ind w:firstLine="567"/>
        <w:rPr>
          <w:szCs w:val="28"/>
        </w:rPr>
      </w:pPr>
      <w:r w:rsidRPr="0041368A">
        <w:rPr>
          <w:szCs w:val="28"/>
        </w:rPr>
        <w:t>архитектурно-градостроительный облик объекта капитального строительства (далее - АГО) - совокупность композиционных приемов и фасадных решений объекта, увязанных с окружающей градостроительной средой и зафиксированных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проекта;</w:t>
      </w:r>
    </w:p>
    <w:p w:rsidR="00BE443C" w:rsidRPr="0041368A" w:rsidRDefault="00BE443C" w:rsidP="00BE443C">
      <w:pPr>
        <w:pStyle w:val="a4"/>
        <w:spacing w:after="0"/>
        <w:ind w:firstLine="560"/>
        <w:rPr>
          <w:szCs w:val="28"/>
        </w:rPr>
      </w:pPr>
      <w:r w:rsidRPr="0041368A">
        <w:rPr>
          <w:szCs w:val="28"/>
        </w:rPr>
        <w:t>балюстрада - защитный барьер, состоящий из ряда массивных вертикальных элементов, накрытых сверху козырьком;</w:t>
      </w:r>
    </w:p>
    <w:p w:rsidR="00BE443C" w:rsidRPr="0041368A" w:rsidRDefault="00BE443C" w:rsidP="00BE443C">
      <w:pPr>
        <w:pStyle w:val="a4"/>
        <w:spacing w:after="0"/>
        <w:ind w:firstLine="560"/>
        <w:rPr>
          <w:szCs w:val="28"/>
        </w:rPr>
      </w:pPr>
      <w:r w:rsidRPr="0041368A">
        <w:rPr>
          <w:szCs w:val="28"/>
        </w:rPr>
        <w:t>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BE443C" w:rsidRPr="0041368A" w:rsidRDefault="00BE443C" w:rsidP="00BE443C">
      <w:pPr>
        <w:pStyle w:val="a4"/>
        <w:spacing w:after="0"/>
        <w:ind w:firstLine="560"/>
        <w:rPr>
          <w:szCs w:val="28"/>
        </w:rPr>
      </w:pPr>
      <w:r w:rsidRPr="0041368A">
        <w:rPr>
          <w:szCs w:val="28"/>
        </w:rPr>
        <w:t>бульвар - озелененная территория линейной формы, предназначенная для транзитного пешеходного движения, прогулок, повседневного отдыха;</w:t>
      </w:r>
    </w:p>
    <w:p w:rsidR="00BE443C" w:rsidRPr="0041368A" w:rsidRDefault="00BE443C" w:rsidP="00BE443C">
      <w:pPr>
        <w:pStyle w:val="a4"/>
        <w:spacing w:after="0"/>
        <w:ind w:firstLine="560"/>
        <w:rPr>
          <w:szCs w:val="28"/>
        </w:rPr>
      </w:pPr>
      <w:proofErr w:type="gramStart"/>
      <w:r w:rsidRPr="0041368A">
        <w:rPr>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BE443C" w:rsidRPr="0041368A" w:rsidRDefault="00BE443C" w:rsidP="00BE443C">
      <w:pPr>
        <w:pStyle w:val="a4"/>
        <w:spacing w:after="0"/>
        <w:ind w:firstLine="567"/>
        <w:rPr>
          <w:szCs w:val="28"/>
        </w:rPr>
      </w:pPr>
      <w:r w:rsidRPr="0041368A">
        <w:rPr>
          <w:szCs w:val="28"/>
        </w:rPr>
        <w:t xml:space="preserve">бесхозяйное (брошенное) транспортное средство - транспортное средство, собственник которого неизвестен, оставленное собственником с целью отказа от права собственности на него либо от права </w:t>
      </w:r>
      <w:proofErr w:type="gramStart"/>
      <w:r w:rsidRPr="0041368A">
        <w:rPr>
          <w:szCs w:val="28"/>
        </w:rPr>
        <w:t>собственности</w:t>
      </w:r>
      <w:proofErr w:type="gramEnd"/>
      <w:r w:rsidRPr="0041368A">
        <w:rPr>
          <w:szCs w:val="28"/>
        </w:rPr>
        <w:t xml:space="preserve"> на которое собственник отказался, а также разукомплектованное транспортное средство, находящееся в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w:t>
      </w:r>
      <w:proofErr w:type="gramStart"/>
      <w:r w:rsidRPr="0041368A">
        <w:rPr>
          <w:szCs w:val="28"/>
        </w:rPr>
        <w:t xml:space="preserve">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от 23.10.1993 </w:t>
      </w:r>
      <w:r w:rsidRPr="0041368A">
        <w:rPr>
          <w:szCs w:val="28"/>
          <w:lang w:eastAsia="en-US"/>
        </w:rPr>
        <w:t xml:space="preserve">№ </w:t>
      </w:r>
      <w:r w:rsidRPr="0041368A">
        <w:rPr>
          <w:szCs w:val="28"/>
        </w:rPr>
        <w:t>1090 «О Правилах дорожного движения»);</w:t>
      </w:r>
      <w:proofErr w:type="gramEnd"/>
    </w:p>
    <w:p w:rsidR="00BE443C" w:rsidRPr="0041368A" w:rsidRDefault="00BE443C" w:rsidP="00BE443C">
      <w:pPr>
        <w:pStyle w:val="a4"/>
        <w:spacing w:after="0"/>
        <w:ind w:firstLine="560"/>
        <w:rPr>
          <w:szCs w:val="28"/>
        </w:rPr>
      </w:pPr>
      <w:r w:rsidRPr="0041368A">
        <w:rPr>
          <w:szCs w:val="28"/>
        </w:rPr>
        <w:t>бункер - мусоросборник, предназначенный для складирования крупногабаритных отходов;</w:t>
      </w:r>
    </w:p>
    <w:p w:rsidR="00BE443C" w:rsidRPr="0041368A" w:rsidRDefault="00BE443C" w:rsidP="00BE443C">
      <w:pPr>
        <w:pStyle w:val="a4"/>
        <w:spacing w:after="0"/>
        <w:ind w:firstLine="560"/>
        <w:rPr>
          <w:szCs w:val="28"/>
        </w:rPr>
      </w:pPr>
      <w:r w:rsidRPr="0041368A">
        <w:rPr>
          <w:szCs w:val="28"/>
        </w:rPr>
        <w:t xml:space="preserve">владелец - физическое или юридическое лицо независимо от организационно-правовой формы, индивидуальный предприниматель, во </w:t>
      </w:r>
      <w:r w:rsidRPr="0041368A">
        <w:rPr>
          <w:szCs w:val="28"/>
        </w:rPr>
        <w:lastRenderedPageBreak/>
        <w:t>владении которого находится имущество на праве собственности, ином вещном праве либо договоре;</w:t>
      </w:r>
    </w:p>
    <w:p w:rsidR="00BE443C" w:rsidRPr="0041368A" w:rsidRDefault="00BE443C" w:rsidP="00BE443C">
      <w:pPr>
        <w:pStyle w:val="a4"/>
        <w:spacing w:after="0"/>
        <w:ind w:firstLine="561"/>
        <w:rPr>
          <w:szCs w:val="28"/>
        </w:rPr>
      </w:pPr>
      <w:r w:rsidRPr="0041368A">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BE443C" w:rsidRPr="0041368A" w:rsidRDefault="00BE443C" w:rsidP="00BE443C">
      <w:pPr>
        <w:pStyle w:val="a4"/>
        <w:spacing w:after="0"/>
        <w:ind w:firstLine="561"/>
        <w:rPr>
          <w:szCs w:val="28"/>
        </w:rPr>
      </w:pPr>
      <w:r w:rsidRPr="0041368A">
        <w:rPr>
          <w:szCs w:val="28"/>
        </w:rPr>
        <w:t>внутренняя часть границ прилегающей территории - часть границ прилегающей территории, непосредственно примыкающая к зданию, строению, сооружению, земельному участку в случае, если такой земельный участок образован;</w:t>
      </w:r>
    </w:p>
    <w:p w:rsidR="00BE443C" w:rsidRPr="0041368A" w:rsidRDefault="00BE443C" w:rsidP="00BE443C">
      <w:pPr>
        <w:pStyle w:val="a4"/>
        <w:spacing w:after="0"/>
        <w:ind w:firstLine="561"/>
        <w:rPr>
          <w:szCs w:val="28"/>
        </w:rPr>
      </w:pPr>
      <w:r w:rsidRPr="0041368A">
        <w:rPr>
          <w:szCs w:val="28"/>
        </w:rPr>
        <w:t>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(УДС), предназначенная для обслуживания застройки;</w:t>
      </w:r>
    </w:p>
    <w:p w:rsidR="00BE443C" w:rsidRPr="0041368A" w:rsidRDefault="00BE443C" w:rsidP="00BE443C">
      <w:pPr>
        <w:pStyle w:val="a4"/>
        <w:spacing w:after="0"/>
        <w:ind w:firstLine="561"/>
        <w:rPr>
          <w:szCs w:val="28"/>
        </w:rPr>
      </w:pPr>
      <w:r w:rsidRPr="0041368A">
        <w:rPr>
          <w:szCs w:val="28"/>
        </w:rPr>
        <w:t>водные устройства - фонтаны, питьевые фонтанчики, бюветы, родники, декоративные водоемы и прочие. Выполняют декоративно-эстетическую и природоохранную функции, улучшают микроклимат, воздушную и акустическую среду;</w:t>
      </w:r>
    </w:p>
    <w:p w:rsidR="00BE443C" w:rsidRPr="0041368A" w:rsidRDefault="00BE443C" w:rsidP="00BE443C">
      <w:pPr>
        <w:pStyle w:val="a4"/>
        <w:spacing w:after="0"/>
        <w:ind w:firstLine="561"/>
        <w:rPr>
          <w:szCs w:val="28"/>
        </w:rPr>
      </w:pPr>
      <w:r w:rsidRPr="0041368A">
        <w:rPr>
          <w:szCs w:val="28"/>
        </w:rPr>
        <w:t>входная группа - комплекс устройств и функциональных частей благоустройства при входе в здание;</w:t>
      </w:r>
    </w:p>
    <w:p w:rsidR="00BE443C" w:rsidRPr="0041368A" w:rsidRDefault="00BE443C" w:rsidP="00BE443C">
      <w:pPr>
        <w:pStyle w:val="a4"/>
        <w:spacing w:after="0"/>
        <w:ind w:firstLine="560"/>
        <w:rPr>
          <w:szCs w:val="28"/>
        </w:rPr>
      </w:pPr>
      <w:r w:rsidRPr="0041368A">
        <w:rPr>
          <w:szCs w:val="28"/>
        </w:rPr>
        <w:t xml:space="preserve">газон - покрытая травянистой </w:t>
      </w:r>
      <w:proofErr w:type="gramStart"/>
      <w:r w:rsidRPr="0041368A">
        <w:rPr>
          <w:szCs w:val="28"/>
        </w:rPr>
        <w:t>и(</w:t>
      </w:r>
      <w:proofErr w:type="gramEnd"/>
      <w:r w:rsidRPr="0041368A">
        <w:rPr>
          <w:szCs w:val="28"/>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и(или) граничащая с твердым покрытием пешеходных дорожек, тротуаров, проезжей частью дорог;</w:t>
      </w:r>
    </w:p>
    <w:p w:rsidR="00BE443C" w:rsidRPr="0041368A" w:rsidRDefault="00BE443C" w:rsidP="00BE443C">
      <w:pPr>
        <w:pStyle w:val="a4"/>
        <w:spacing w:after="0"/>
        <w:ind w:firstLine="560"/>
        <w:rPr>
          <w:szCs w:val="28"/>
        </w:rPr>
      </w:pPr>
      <w:r w:rsidRPr="0041368A">
        <w:rPr>
          <w:szCs w:val="28"/>
        </w:rPr>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 Законом;</w:t>
      </w:r>
    </w:p>
    <w:p w:rsidR="00BE443C" w:rsidRPr="0041368A" w:rsidRDefault="00BE443C" w:rsidP="00BE443C">
      <w:pPr>
        <w:pStyle w:val="a4"/>
        <w:spacing w:after="0"/>
        <w:ind w:firstLine="560"/>
        <w:rPr>
          <w:szCs w:val="28"/>
        </w:rPr>
      </w:pPr>
      <w:r w:rsidRPr="0041368A">
        <w:rPr>
          <w:szCs w:val="28"/>
        </w:rPr>
        <w:t xml:space="preserve">городская среда - это совокупность природных, </w:t>
      </w:r>
      <w:proofErr w:type="spellStart"/>
      <w:r w:rsidRPr="0041368A">
        <w:rPr>
          <w:szCs w:val="28"/>
        </w:rPr>
        <w:t>архитектурно</w:t>
      </w:r>
      <w:r w:rsidRPr="0041368A">
        <w:rPr>
          <w:szCs w:val="28"/>
        </w:rPr>
        <w:softHyphen/>
        <w:t>планировочных</w:t>
      </w:r>
      <w:proofErr w:type="spellEnd"/>
      <w:r w:rsidRPr="0041368A">
        <w:rPr>
          <w:szCs w:val="28"/>
        </w:rPr>
        <w:t>,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BE443C" w:rsidRPr="0041368A" w:rsidRDefault="00BE443C" w:rsidP="00BE443C">
      <w:pPr>
        <w:pStyle w:val="a4"/>
        <w:spacing w:after="0"/>
        <w:ind w:firstLine="560"/>
        <w:rPr>
          <w:szCs w:val="28"/>
        </w:rPr>
      </w:pPr>
      <w:proofErr w:type="gramStart"/>
      <w:r w:rsidRPr="0041368A">
        <w:rPr>
          <w:szCs w:val="28"/>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BE443C" w:rsidRPr="0041368A" w:rsidRDefault="00BE443C" w:rsidP="00BE443C">
      <w:pPr>
        <w:pStyle w:val="a4"/>
        <w:spacing w:after="0"/>
        <w:ind w:firstLine="561"/>
        <w:rPr>
          <w:szCs w:val="28"/>
        </w:rPr>
      </w:pPr>
      <w:r w:rsidRPr="0041368A">
        <w:rPr>
          <w:szCs w:val="28"/>
        </w:rPr>
        <w:lastRenderedPageBreak/>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BE443C" w:rsidRPr="0041368A" w:rsidRDefault="00BE443C" w:rsidP="00BE443C">
      <w:pPr>
        <w:pStyle w:val="a4"/>
        <w:spacing w:after="0"/>
        <w:ind w:firstLine="561"/>
        <w:rPr>
          <w:szCs w:val="28"/>
        </w:rPr>
      </w:pPr>
      <w:r w:rsidRPr="0041368A">
        <w:rPr>
          <w:szCs w:val="28"/>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BE443C" w:rsidRPr="0041368A" w:rsidRDefault="00BE443C" w:rsidP="00BE443C">
      <w:pPr>
        <w:pStyle w:val="a4"/>
        <w:spacing w:after="0"/>
        <w:ind w:firstLine="560"/>
        <w:rPr>
          <w:szCs w:val="28"/>
        </w:rPr>
      </w:pPr>
      <w:r w:rsidRPr="0041368A">
        <w:rPr>
          <w:szCs w:val="28"/>
        </w:rPr>
        <w:t>здания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BE443C" w:rsidRPr="0041368A" w:rsidRDefault="00BE443C" w:rsidP="00BE443C">
      <w:pPr>
        <w:pStyle w:val="a4"/>
        <w:spacing w:after="0"/>
        <w:ind w:firstLine="560"/>
        <w:rPr>
          <w:szCs w:val="28"/>
        </w:rPr>
      </w:pPr>
      <w:r w:rsidRPr="0041368A">
        <w:rPr>
          <w:szCs w:val="28"/>
        </w:rPr>
        <w:t>земляные работы - отдельные виды работ, связанные с нарушением благоустройства городских территорий, перемещением и выемкой грунта, снятием растительного и плодородного слоя;</w:t>
      </w:r>
    </w:p>
    <w:p w:rsidR="00BE443C" w:rsidRPr="0041368A" w:rsidRDefault="00BE443C" w:rsidP="00BE443C">
      <w:pPr>
        <w:pStyle w:val="a4"/>
        <w:spacing w:after="0"/>
        <w:ind w:firstLine="560"/>
        <w:rPr>
          <w:szCs w:val="28"/>
        </w:rPr>
      </w:pPr>
      <w:r w:rsidRPr="0041368A">
        <w:rPr>
          <w:szCs w:val="28"/>
        </w:rPr>
        <w:t>зеленые насаждения - совокупность древесных, кустарниковых и травянистых растений на определенной территории (за исключением городских лесов);</w:t>
      </w:r>
    </w:p>
    <w:p w:rsidR="00BE443C" w:rsidRPr="0041368A" w:rsidRDefault="00BE443C" w:rsidP="00BE443C">
      <w:pPr>
        <w:pStyle w:val="a4"/>
        <w:spacing w:after="0"/>
        <w:ind w:firstLine="560"/>
        <w:rPr>
          <w:szCs w:val="28"/>
        </w:rPr>
      </w:pPr>
      <w:r w:rsidRPr="0041368A">
        <w:rPr>
          <w:szCs w:val="28"/>
        </w:rPr>
        <w:t>детская игровая площадка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BE443C" w:rsidRPr="0041368A" w:rsidRDefault="00BE443C" w:rsidP="00BE443C">
      <w:pPr>
        <w:pStyle w:val="a4"/>
        <w:spacing w:after="0"/>
        <w:ind w:firstLine="567"/>
        <w:rPr>
          <w:szCs w:val="28"/>
        </w:rPr>
      </w:pPr>
      <w:r w:rsidRPr="0041368A">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BE443C" w:rsidRPr="0041368A" w:rsidRDefault="00BE443C" w:rsidP="00BE443C">
      <w:pPr>
        <w:pStyle w:val="a4"/>
        <w:spacing w:after="0"/>
        <w:ind w:firstLine="560"/>
        <w:rPr>
          <w:szCs w:val="28"/>
        </w:rPr>
      </w:pPr>
      <w:r w:rsidRPr="0041368A">
        <w:rPr>
          <w:szCs w:val="28"/>
        </w:rPr>
        <w:t>инженерные коммуникации - наземные, надземные и подземные коммуникации, включающие в себя сети, трассы водо-, тепл</w:t>
      </w:r>
      <w:proofErr w:type="gramStart"/>
      <w:r w:rsidRPr="0041368A">
        <w:rPr>
          <w:szCs w:val="28"/>
        </w:rPr>
        <w:t>о-</w:t>
      </w:r>
      <w:proofErr w:type="gramEnd"/>
      <w:r w:rsidRPr="0041368A">
        <w:rPr>
          <w:szCs w:val="28"/>
        </w:rPr>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sidRPr="0041368A">
        <w:rPr>
          <w:szCs w:val="28"/>
        </w:rPr>
        <w:t>дождеприемных</w:t>
      </w:r>
      <w:proofErr w:type="spellEnd"/>
      <w:r w:rsidRPr="0041368A">
        <w:rPr>
          <w:szCs w:val="28"/>
        </w:rPr>
        <w:t xml:space="preserve"> и вентиляционных решеток, различного вспомогательного оборудования и агрегатов, уличные водоразборные колонки);</w:t>
      </w:r>
    </w:p>
    <w:p w:rsidR="00BE443C" w:rsidRPr="0041368A" w:rsidRDefault="00BE443C" w:rsidP="00BE443C">
      <w:pPr>
        <w:pStyle w:val="a4"/>
        <w:ind w:firstLine="560"/>
        <w:rPr>
          <w:szCs w:val="28"/>
        </w:rPr>
      </w:pPr>
      <w:r w:rsidRPr="0041368A">
        <w:rPr>
          <w:szCs w:val="28"/>
        </w:rPr>
        <w:t>контейнер - мусоросборник, предназначенный для складирования твердых коммунальных отходов, за исключением крупногабаритных отходов и строительного мусора.</w:t>
      </w:r>
    </w:p>
    <w:p w:rsidR="00BE443C" w:rsidRPr="0041368A" w:rsidRDefault="00BE443C" w:rsidP="00BE443C">
      <w:pPr>
        <w:pStyle w:val="a4"/>
        <w:spacing w:after="0"/>
        <w:ind w:firstLine="560"/>
        <w:rPr>
          <w:szCs w:val="28"/>
        </w:rPr>
      </w:pPr>
      <w:r w:rsidRPr="0041368A">
        <w:rPr>
          <w:szCs w:val="28"/>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proofErr w:type="spellStart"/>
      <w:r w:rsidRPr="0041368A">
        <w:rPr>
          <w:szCs w:val="28"/>
        </w:rPr>
        <w:t>санитарно</w:t>
      </w:r>
      <w:r w:rsidRPr="0041368A">
        <w:rPr>
          <w:szCs w:val="28"/>
        </w:rPr>
        <w:softHyphen/>
      </w:r>
      <w:r w:rsidRPr="0041368A">
        <w:rPr>
          <w:szCs w:val="28"/>
        </w:rPr>
        <w:lastRenderedPageBreak/>
        <w:t>эпидемиологического</w:t>
      </w:r>
      <w:proofErr w:type="spellEnd"/>
      <w:r w:rsidRPr="0041368A">
        <w:rPr>
          <w:szCs w:val="28"/>
        </w:rPr>
        <w:t xml:space="preserve"> благополучия населения и предназначенное для размещения контейнеров и бункеров;</w:t>
      </w:r>
    </w:p>
    <w:p w:rsidR="00BE443C" w:rsidRPr="0041368A" w:rsidRDefault="00BE443C" w:rsidP="00BE443C">
      <w:pPr>
        <w:pStyle w:val="a4"/>
        <w:spacing w:after="0"/>
        <w:ind w:firstLine="560"/>
        <w:rPr>
          <w:szCs w:val="28"/>
        </w:rPr>
      </w:pPr>
      <w:r w:rsidRPr="0041368A">
        <w:rPr>
          <w:szCs w:val="28"/>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E443C" w:rsidRPr="0041368A" w:rsidRDefault="00BE443C" w:rsidP="00BE443C">
      <w:pPr>
        <w:pStyle w:val="a4"/>
        <w:spacing w:after="0"/>
        <w:ind w:firstLine="560"/>
        <w:rPr>
          <w:szCs w:val="28"/>
        </w:rPr>
      </w:pPr>
      <w:r w:rsidRPr="0041368A">
        <w:rPr>
          <w:szCs w:val="28"/>
        </w:rPr>
        <w:t>компенсационное озеленение - воспроизводство зеленых насаждений взамен уничтоженных или поврежденных;</w:t>
      </w:r>
    </w:p>
    <w:p w:rsidR="00BE443C" w:rsidRPr="0041368A" w:rsidRDefault="00BE443C" w:rsidP="00BE443C">
      <w:pPr>
        <w:pStyle w:val="a4"/>
        <w:spacing w:after="0"/>
        <w:ind w:firstLine="560"/>
        <w:rPr>
          <w:szCs w:val="28"/>
        </w:rPr>
      </w:pPr>
      <w:r w:rsidRPr="0041368A">
        <w:rPr>
          <w:szCs w:val="28"/>
        </w:rPr>
        <w:t>качество городской среды - комплексная характеристика территор</w:t>
      </w:r>
      <w:proofErr w:type="gramStart"/>
      <w:r w:rsidRPr="0041368A">
        <w:rPr>
          <w:szCs w:val="28"/>
        </w:rPr>
        <w:t>ии и ее</w:t>
      </w:r>
      <w:proofErr w:type="gramEnd"/>
      <w:r w:rsidRPr="0041368A">
        <w:rPr>
          <w:szCs w:val="28"/>
        </w:rPr>
        <w:t xml:space="preserve"> частей, определяющая уровень комфорта повседневной жизни для различных слоев населения;</w:t>
      </w:r>
    </w:p>
    <w:p w:rsidR="00BE443C" w:rsidRPr="0041368A" w:rsidRDefault="00BE443C" w:rsidP="00BE443C">
      <w:pPr>
        <w:pStyle w:val="a4"/>
        <w:spacing w:after="0"/>
        <w:ind w:firstLine="560"/>
        <w:rPr>
          <w:szCs w:val="28"/>
        </w:rPr>
      </w:pPr>
      <w:r w:rsidRPr="0041368A">
        <w:rPr>
          <w:szCs w:val="28"/>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BE443C" w:rsidRPr="0041368A" w:rsidRDefault="00BE443C" w:rsidP="00BE443C">
      <w:pPr>
        <w:pStyle w:val="a4"/>
        <w:spacing w:after="0"/>
        <w:ind w:firstLine="560"/>
        <w:rPr>
          <w:szCs w:val="28"/>
        </w:rPr>
      </w:pPr>
      <w:r w:rsidRPr="0041368A">
        <w:rPr>
          <w:szCs w:val="28"/>
        </w:rPr>
        <w:t>критерии качества городской среды - количественные и поддающиеся измерению параметры качества городской среды;</w:t>
      </w:r>
    </w:p>
    <w:p w:rsidR="00BE443C" w:rsidRPr="0041368A" w:rsidRDefault="00BE443C" w:rsidP="00BE443C">
      <w:pPr>
        <w:pStyle w:val="a4"/>
        <w:spacing w:after="0"/>
        <w:ind w:firstLine="560"/>
        <w:rPr>
          <w:szCs w:val="28"/>
        </w:rPr>
      </w:pPr>
      <w:r w:rsidRPr="0041368A">
        <w:rPr>
          <w:szCs w:val="28"/>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BE443C" w:rsidRPr="0041368A" w:rsidRDefault="00BE443C" w:rsidP="00BE443C">
      <w:pPr>
        <w:pStyle w:val="a4"/>
        <w:spacing w:after="0"/>
        <w:ind w:firstLine="560"/>
        <w:rPr>
          <w:szCs w:val="28"/>
        </w:rPr>
      </w:pPr>
      <w:proofErr w:type="gramStart"/>
      <w:r w:rsidRPr="0041368A">
        <w:rPr>
          <w:szCs w:val="28"/>
        </w:rPr>
        <w:t xml:space="preserve">малые архитектурные формы (МАФ)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w:t>
      </w:r>
      <w:proofErr w:type="spellStart"/>
      <w:r w:rsidRPr="0041368A">
        <w:rPr>
          <w:szCs w:val="28"/>
        </w:rPr>
        <w:t>спортивно</w:t>
      </w:r>
      <w:r w:rsidRPr="0041368A">
        <w:rPr>
          <w:szCs w:val="28"/>
        </w:rPr>
        <w:softHyphen/>
        <w:t>игровых</w:t>
      </w:r>
      <w:proofErr w:type="spellEnd"/>
      <w:r w:rsidRPr="0041368A">
        <w:rPr>
          <w:szCs w:val="28"/>
        </w:rPr>
        <w:t xml:space="preserve"> площадок, хоккейных коробок и другие конструкции, устройства, являющиеся</w:t>
      </w:r>
      <w:proofErr w:type="gramEnd"/>
      <w:r w:rsidRPr="0041368A">
        <w:rPr>
          <w:szCs w:val="28"/>
        </w:rPr>
        <w:t xml:space="preserve"> объектами декоративно-прикладного искусства и предназначенные для досуга и отдыха горожан);</w:t>
      </w:r>
    </w:p>
    <w:p w:rsidR="00BE443C" w:rsidRPr="0041368A" w:rsidRDefault="00BE443C" w:rsidP="00BE443C">
      <w:pPr>
        <w:pStyle w:val="a4"/>
        <w:spacing w:after="0"/>
        <w:ind w:firstLine="560"/>
        <w:rPr>
          <w:szCs w:val="28"/>
        </w:rPr>
      </w:pPr>
      <w:r w:rsidRPr="0041368A">
        <w:rPr>
          <w:rStyle w:val="af9"/>
          <w:b w:val="0"/>
          <w:szCs w:val="28"/>
        </w:rPr>
        <w:t>маломобильные группы населения (МГН)</w:t>
      </w:r>
      <w:r w:rsidRPr="0041368A">
        <w:rPr>
          <w:szCs w:val="28"/>
        </w:rPr>
        <w:t xml:space="preserve"> – люди, испытывающие трудности при самостоятельном передвижении, получении информации и услуг, при ориентировании в пространстве. К маломобильному населению относятся не только люди с инвалидностью, но и дети до 7 лет, старики, беременные женщины, родители с детскими колясками, люди с временными травмами, граждане с тяжелыми грузами в руках;</w:t>
      </w:r>
    </w:p>
    <w:p w:rsidR="00BE443C" w:rsidRPr="0041368A" w:rsidRDefault="00BE443C" w:rsidP="00BE443C">
      <w:pPr>
        <w:pStyle w:val="a4"/>
        <w:spacing w:after="0"/>
        <w:ind w:firstLine="560"/>
        <w:rPr>
          <w:szCs w:val="28"/>
        </w:rPr>
      </w:pPr>
      <w:r w:rsidRPr="0041368A">
        <w:rPr>
          <w:szCs w:val="28"/>
        </w:rPr>
        <w:t>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w:t>
      </w:r>
    </w:p>
    <w:p w:rsidR="00BE443C" w:rsidRPr="0041368A" w:rsidRDefault="00BE443C" w:rsidP="00BE443C">
      <w:pPr>
        <w:pStyle w:val="a4"/>
        <w:spacing w:after="0"/>
        <w:ind w:firstLine="560"/>
        <w:rPr>
          <w:szCs w:val="28"/>
        </w:rPr>
      </w:pPr>
      <w:proofErr w:type="gramStart"/>
      <w:r w:rsidRPr="0041368A">
        <w:rPr>
          <w:szCs w:val="28"/>
        </w:rPr>
        <w:t>микрорайон жилой - элемент планировочной структуры муниципального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roofErr w:type="gramEnd"/>
      <w:r w:rsidRPr="0041368A">
        <w:rPr>
          <w:szCs w:val="28"/>
        </w:rPr>
        <w:t xml:space="preserve"> Занимает, как правило, территорию нескольких кварталов, не расчленяется магистралями муниципального и районного значения;</w:t>
      </w:r>
    </w:p>
    <w:p w:rsidR="00BE443C" w:rsidRPr="0041368A" w:rsidRDefault="00BE443C" w:rsidP="00BE443C">
      <w:pPr>
        <w:pStyle w:val="a4"/>
        <w:spacing w:after="0"/>
        <w:ind w:firstLine="560"/>
        <w:rPr>
          <w:szCs w:val="28"/>
        </w:rPr>
      </w:pPr>
      <w:r w:rsidRPr="0041368A">
        <w:rPr>
          <w:szCs w:val="28"/>
        </w:rPr>
        <w:lastRenderedPageBreak/>
        <w:t>накопление отходов -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E443C" w:rsidRPr="0041368A" w:rsidRDefault="00BE443C" w:rsidP="00BE443C">
      <w:pPr>
        <w:pStyle w:val="a4"/>
        <w:spacing w:after="0"/>
        <w:ind w:firstLine="560"/>
        <w:rPr>
          <w:szCs w:val="28"/>
        </w:rPr>
      </w:pPr>
      <w:r w:rsidRPr="0041368A">
        <w:rPr>
          <w:szCs w:val="28"/>
        </w:rPr>
        <w:t>наледь - тонкий слой льда, образующийся в результате таяния снега при перепадах температуры, на крышах, тротуарах, дорожном полотне;</w:t>
      </w:r>
    </w:p>
    <w:p w:rsidR="00BE443C" w:rsidRPr="0041368A" w:rsidRDefault="00BE443C" w:rsidP="00BE443C">
      <w:pPr>
        <w:pStyle w:val="a4"/>
        <w:spacing w:after="0"/>
        <w:ind w:firstLine="560"/>
        <w:rPr>
          <w:szCs w:val="28"/>
        </w:rPr>
      </w:pPr>
      <w:r w:rsidRPr="0041368A">
        <w:rPr>
          <w:szCs w:val="28"/>
        </w:rPr>
        <w:t>ночное время - период времени с 22.00 до 6.00 часов;</w:t>
      </w:r>
    </w:p>
    <w:p w:rsidR="00BE443C" w:rsidRPr="0041368A" w:rsidRDefault="00BE443C" w:rsidP="00BE443C">
      <w:pPr>
        <w:pStyle w:val="a4"/>
        <w:spacing w:after="0"/>
        <w:ind w:firstLine="560"/>
        <w:rPr>
          <w:szCs w:val="28"/>
        </w:rPr>
      </w:pPr>
      <w:r w:rsidRPr="0041368A">
        <w:rPr>
          <w:szCs w:val="28"/>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E443C" w:rsidRPr="0041368A" w:rsidRDefault="00BE443C" w:rsidP="00BE443C">
      <w:pPr>
        <w:pStyle w:val="a4"/>
        <w:spacing w:after="0"/>
        <w:ind w:firstLine="560"/>
        <w:rPr>
          <w:szCs w:val="28"/>
        </w:rPr>
      </w:pPr>
      <w:r w:rsidRPr="0041368A">
        <w:rPr>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E443C" w:rsidRPr="0041368A" w:rsidRDefault="00BE443C" w:rsidP="00BE443C">
      <w:pPr>
        <w:pStyle w:val="a4"/>
        <w:spacing w:after="0"/>
        <w:ind w:firstLine="560"/>
        <w:rPr>
          <w:szCs w:val="28"/>
        </w:rPr>
      </w:pPr>
      <w:r w:rsidRPr="0041368A">
        <w:rPr>
          <w:szCs w:val="28"/>
        </w:rPr>
        <w:t>нестационарные торговые объекты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w:t>
      </w:r>
      <w:r w:rsidRPr="0041368A">
        <w:rPr>
          <w:szCs w:val="28"/>
        </w:rPr>
        <w:softHyphen/>
      </w:r>
      <w:r>
        <w:rPr>
          <w:szCs w:val="28"/>
        </w:rPr>
        <w:t>-</w:t>
      </w:r>
      <w:r w:rsidRPr="0041368A">
        <w:rPr>
          <w:szCs w:val="28"/>
        </w:rPr>
        <w:t>технического обеспечения, в том числе передвижные сооружения;</w:t>
      </w:r>
    </w:p>
    <w:p w:rsidR="00BE443C" w:rsidRPr="0041368A" w:rsidRDefault="00BE443C" w:rsidP="00BE443C">
      <w:pPr>
        <w:autoSpaceDE w:val="0"/>
        <w:autoSpaceDN w:val="0"/>
        <w:adjustRightInd w:val="0"/>
        <w:rPr>
          <w:szCs w:val="28"/>
        </w:rPr>
      </w:pPr>
      <w:r w:rsidRPr="0041368A">
        <w:rPr>
          <w:szCs w:val="28"/>
        </w:rPr>
        <w:tab/>
      </w:r>
      <w:proofErr w:type="gramStart"/>
      <w:r w:rsidRPr="0041368A">
        <w:rPr>
          <w:szCs w:val="28"/>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BE443C" w:rsidRPr="0041368A" w:rsidRDefault="00BE443C" w:rsidP="00BE443C">
      <w:pPr>
        <w:pStyle w:val="a4"/>
        <w:spacing w:after="0"/>
        <w:ind w:firstLine="560"/>
        <w:rPr>
          <w:szCs w:val="28"/>
        </w:rPr>
      </w:pPr>
      <w:r w:rsidRPr="0041368A">
        <w:rPr>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E443C" w:rsidRPr="0041368A" w:rsidRDefault="00BE443C" w:rsidP="00BE443C">
      <w:pPr>
        <w:pStyle w:val="a4"/>
        <w:spacing w:after="0"/>
        <w:ind w:firstLine="560"/>
        <w:rPr>
          <w:szCs w:val="28"/>
        </w:rPr>
      </w:pPr>
      <w:r w:rsidRPr="0041368A">
        <w:rPr>
          <w:szCs w:val="28"/>
        </w:rPr>
        <w:t xml:space="preserve">объект размещения отходов - специально оборудованные сооружения, предназначенные для размещения отходов (полигон, </w:t>
      </w:r>
      <w:proofErr w:type="spellStart"/>
      <w:r w:rsidRPr="0041368A">
        <w:rPr>
          <w:szCs w:val="28"/>
        </w:rPr>
        <w:t>шламохранилище</w:t>
      </w:r>
      <w:proofErr w:type="spellEnd"/>
      <w:r w:rsidRPr="0041368A">
        <w:rPr>
          <w:szCs w:val="28"/>
        </w:rPr>
        <w:t xml:space="preserve">, в том </w:t>
      </w:r>
      <w:proofErr w:type="gramStart"/>
      <w:r w:rsidRPr="0041368A">
        <w:rPr>
          <w:szCs w:val="28"/>
        </w:rPr>
        <w:t>числе</w:t>
      </w:r>
      <w:proofErr w:type="gramEnd"/>
      <w:r w:rsidRPr="0041368A">
        <w:rPr>
          <w:szCs w:val="28"/>
        </w:rPr>
        <w:t xml:space="preserve"> шламовый амбар, </w:t>
      </w:r>
      <w:proofErr w:type="spellStart"/>
      <w:r w:rsidRPr="0041368A">
        <w:rPr>
          <w:szCs w:val="28"/>
        </w:rPr>
        <w:t>хвостохранилище</w:t>
      </w:r>
      <w:proofErr w:type="spellEnd"/>
      <w:r w:rsidRPr="0041368A">
        <w:rPr>
          <w:szCs w:val="28"/>
        </w:rPr>
        <w:t>, отвал горных пород и другое) и включающие в себя объекты хранения отходов и объекты захоронения отходов.</w:t>
      </w:r>
    </w:p>
    <w:p w:rsidR="00BE443C" w:rsidRPr="0041368A" w:rsidRDefault="00BE443C" w:rsidP="00BE443C">
      <w:pPr>
        <w:pStyle w:val="a4"/>
        <w:spacing w:after="0"/>
        <w:ind w:firstLine="560"/>
        <w:rPr>
          <w:szCs w:val="28"/>
        </w:rPr>
      </w:pPr>
      <w:r w:rsidRPr="0041368A">
        <w:rPr>
          <w:szCs w:val="28"/>
        </w:rPr>
        <w:t xml:space="preserve">объекты (устройства) наружного освещения - осветительные приборы, включающие устройства освещения улиц, зданий (сооружений), подъездов жилых домов, дворовых и иных территорий, а также системы </w:t>
      </w:r>
      <w:proofErr w:type="spellStart"/>
      <w:r w:rsidRPr="0041368A">
        <w:rPr>
          <w:szCs w:val="28"/>
        </w:rPr>
        <w:t>архитектурно</w:t>
      </w:r>
      <w:r w:rsidRPr="0041368A">
        <w:rPr>
          <w:szCs w:val="28"/>
        </w:rPr>
        <w:softHyphen/>
        <w:t>художественной</w:t>
      </w:r>
      <w:proofErr w:type="spellEnd"/>
      <w:r w:rsidRPr="0041368A">
        <w:rPr>
          <w:szCs w:val="28"/>
        </w:rPr>
        <w:t xml:space="preserve"> подсветки и элементы праздничного оформления;</w:t>
      </w:r>
    </w:p>
    <w:p w:rsidR="00BE443C" w:rsidRPr="0041368A" w:rsidRDefault="00BE443C" w:rsidP="00BE443C">
      <w:pPr>
        <w:pStyle w:val="a4"/>
        <w:spacing w:after="0"/>
        <w:ind w:firstLine="560"/>
        <w:rPr>
          <w:szCs w:val="28"/>
        </w:rPr>
      </w:pPr>
      <w:proofErr w:type="gramStart"/>
      <w:r w:rsidRPr="0041368A">
        <w:rPr>
          <w:szCs w:val="28"/>
        </w:rPr>
        <w:t>общественные пространства - территории, которые постоянно доступны для населения, в том числе площади, набережные, улицы, пешеходные зоны, скверы, парки, спортивные объекты, детские площадки и ин</w:t>
      </w:r>
      <w:r>
        <w:rPr>
          <w:szCs w:val="28"/>
        </w:rPr>
        <w:t>ые благоустроенные пространства.</w:t>
      </w:r>
      <w:proofErr w:type="gramEnd"/>
      <w:r w:rsidRPr="0041368A">
        <w:rPr>
          <w:szCs w:val="28"/>
        </w:rPr>
        <w:t xml:space="preserve"> Статус общественного пространства предполагает отсутствие платы за посещение;</w:t>
      </w:r>
    </w:p>
    <w:p w:rsidR="00BE443C" w:rsidRPr="0041368A" w:rsidRDefault="00BE443C" w:rsidP="00BE443C">
      <w:pPr>
        <w:pStyle w:val="a4"/>
        <w:spacing w:after="0"/>
        <w:ind w:firstLine="560"/>
        <w:rPr>
          <w:szCs w:val="28"/>
        </w:rPr>
      </w:pPr>
      <w:r w:rsidRPr="0041368A">
        <w:rPr>
          <w:szCs w:val="28"/>
        </w:rPr>
        <w:lastRenderedPageBreak/>
        <w:t>объекты благоустройства территории - территории, на которых осуществляется деятельность по благоустройству;</w:t>
      </w:r>
    </w:p>
    <w:p w:rsidR="00BE443C" w:rsidRPr="0041368A" w:rsidRDefault="00BE443C" w:rsidP="00BE443C">
      <w:pPr>
        <w:pStyle w:val="a4"/>
        <w:spacing w:after="0"/>
        <w:ind w:firstLine="560"/>
        <w:rPr>
          <w:szCs w:val="28"/>
        </w:rPr>
      </w:pPr>
      <w:r w:rsidRPr="0041368A">
        <w:rPr>
          <w:szCs w:val="28"/>
        </w:rPr>
        <w:t>ограждение - заградительное устройство, препятствующее проезду (заезду) автомобилей и проходу пешеходов;</w:t>
      </w:r>
    </w:p>
    <w:p w:rsidR="00BE443C" w:rsidRPr="0041368A" w:rsidRDefault="00BE443C" w:rsidP="00BE443C">
      <w:pPr>
        <w:pStyle w:val="a4"/>
        <w:spacing w:after="0"/>
        <w:ind w:firstLine="560"/>
        <w:rPr>
          <w:szCs w:val="28"/>
        </w:rPr>
      </w:pPr>
      <w:r w:rsidRPr="0041368A">
        <w:rPr>
          <w:szCs w:val="28"/>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BE443C" w:rsidRPr="0041368A" w:rsidRDefault="00BE443C" w:rsidP="00BE443C">
      <w:pPr>
        <w:pStyle w:val="a4"/>
        <w:spacing w:after="0"/>
        <w:ind w:firstLine="740"/>
        <w:rPr>
          <w:szCs w:val="28"/>
        </w:rPr>
      </w:pPr>
      <w:r w:rsidRPr="0041368A">
        <w:rPr>
          <w:szCs w:val="28"/>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BE443C" w:rsidRPr="0041368A" w:rsidRDefault="00BE443C" w:rsidP="00BE443C">
      <w:pPr>
        <w:pStyle w:val="a4"/>
        <w:spacing w:after="0"/>
        <w:ind w:firstLine="740"/>
        <w:rPr>
          <w:szCs w:val="28"/>
        </w:rPr>
      </w:pPr>
      <w:r w:rsidRPr="0041368A">
        <w:rPr>
          <w:szCs w:val="28"/>
        </w:rPr>
        <w:t>очаговый навал мусора: скопление мусора, возникшее в результате самовольного сброса, по объему до 2 м</w:t>
      </w:r>
      <w:r w:rsidRPr="0041368A">
        <w:rPr>
          <w:szCs w:val="28"/>
          <w:vertAlign w:val="superscript"/>
        </w:rPr>
        <w:t>3</w:t>
      </w:r>
      <w:r w:rsidRPr="0041368A">
        <w:rPr>
          <w:szCs w:val="28"/>
        </w:rPr>
        <w:t xml:space="preserve"> на территории площадью до 10 м</w:t>
      </w:r>
      <w:proofErr w:type="gramStart"/>
      <w:r w:rsidRPr="0041368A">
        <w:rPr>
          <w:szCs w:val="28"/>
          <w:vertAlign w:val="superscript"/>
        </w:rPr>
        <w:t>2</w:t>
      </w:r>
      <w:proofErr w:type="gramEnd"/>
      <w:r w:rsidRPr="0041368A">
        <w:rPr>
          <w:szCs w:val="28"/>
        </w:rPr>
        <w:t>;</w:t>
      </w:r>
    </w:p>
    <w:p w:rsidR="00BE443C" w:rsidRPr="0041368A" w:rsidRDefault="00BE443C" w:rsidP="00BE443C">
      <w:pPr>
        <w:pStyle w:val="a4"/>
        <w:spacing w:after="0"/>
        <w:ind w:firstLine="560"/>
        <w:rPr>
          <w:szCs w:val="28"/>
        </w:rPr>
      </w:pPr>
      <w:r w:rsidRPr="0041368A">
        <w:rPr>
          <w:szCs w:val="28"/>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BE443C" w:rsidRPr="0041368A" w:rsidRDefault="00BE443C" w:rsidP="00BE443C">
      <w:pPr>
        <w:pStyle w:val="a4"/>
        <w:spacing w:after="0"/>
        <w:ind w:firstLine="560"/>
        <w:rPr>
          <w:szCs w:val="28"/>
        </w:rPr>
      </w:pPr>
      <w:r w:rsidRPr="0041368A">
        <w:rPr>
          <w:szCs w:val="28"/>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BE443C" w:rsidRPr="0041368A" w:rsidRDefault="00BE443C" w:rsidP="00BE443C">
      <w:pPr>
        <w:pStyle w:val="a4"/>
        <w:spacing w:after="0"/>
        <w:ind w:firstLine="560"/>
        <w:rPr>
          <w:szCs w:val="28"/>
        </w:rPr>
      </w:pPr>
      <w:r w:rsidRPr="0041368A">
        <w:rPr>
          <w:szCs w:val="28"/>
        </w:rPr>
        <w:t xml:space="preserve">парковка (парковочное место) - специально обозначенное и при необходимости обустроенное и оборудованное место, </w:t>
      </w:r>
      <w:proofErr w:type="gramStart"/>
      <w:r w:rsidRPr="0041368A">
        <w:rPr>
          <w:szCs w:val="28"/>
        </w:rPr>
        <w:t>являющееся</w:t>
      </w:r>
      <w:proofErr w:type="gramEnd"/>
      <w:r w:rsidRPr="0041368A">
        <w:rPr>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1368A">
        <w:rPr>
          <w:szCs w:val="28"/>
        </w:rPr>
        <w:t>подэстакадных</w:t>
      </w:r>
      <w:proofErr w:type="spellEnd"/>
      <w:r w:rsidRPr="0041368A">
        <w:rPr>
          <w:szCs w:val="28"/>
        </w:rPr>
        <w:t xml:space="preserve"> или </w:t>
      </w:r>
      <w:proofErr w:type="spellStart"/>
      <w:r w:rsidRPr="0041368A">
        <w:rPr>
          <w:szCs w:val="28"/>
        </w:rPr>
        <w:t>подмостовых</w:t>
      </w:r>
      <w:proofErr w:type="spellEnd"/>
      <w:r w:rsidRPr="0041368A">
        <w:rPr>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E443C" w:rsidRPr="0041368A" w:rsidRDefault="00BE443C" w:rsidP="00BE443C">
      <w:pPr>
        <w:pStyle w:val="a4"/>
        <w:spacing w:after="0"/>
        <w:ind w:firstLine="560"/>
        <w:rPr>
          <w:szCs w:val="28"/>
        </w:rPr>
      </w:pPr>
      <w:r w:rsidRPr="0041368A">
        <w:rPr>
          <w:szCs w:val="28"/>
        </w:rPr>
        <w:t>подвал - этаж при отметке пола помещений ниже планировочной отметки земли более чем на половину высоты помещения;</w:t>
      </w:r>
    </w:p>
    <w:p w:rsidR="00BE443C" w:rsidRPr="0041368A" w:rsidRDefault="00BE443C" w:rsidP="00BE443C">
      <w:pPr>
        <w:pStyle w:val="a4"/>
        <w:spacing w:after="0"/>
        <w:ind w:firstLine="560"/>
        <w:rPr>
          <w:szCs w:val="28"/>
        </w:rPr>
      </w:pPr>
      <w:r w:rsidRPr="0041368A">
        <w:rPr>
          <w:szCs w:val="28"/>
        </w:rPr>
        <w:t>подтопление - подъем уровня грунтовых вод, вызванный повышением уровня воды в реках;</w:t>
      </w:r>
    </w:p>
    <w:p w:rsidR="00BE443C" w:rsidRPr="0041368A" w:rsidRDefault="00BE443C" w:rsidP="00BE443C">
      <w:pPr>
        <w:pStyle w:val="a4"/>
        <w:spacing w:after="0"/>
        <w:ind w:firstLine="560"/>
        <w:rPr>
          <w:szCs w:val="28"/>
        </w:rPr>
      </w:pPr>
      <w:r w:rsidRPr="0041368A">
        <w:rPr>
          <w:szCs w:val="28"/>
        </w:rPr>
        <w:t>потенциально опасная собака - собака породы, включенной в перечень, утвержденный Постановлением Правительством Российской Федерации;</w:t>
      </w:r>
    </w:p>
    <w:p w:rsidR="00BE443C" w:rsidRPr="0041368A" w:rsidRDefault="00BE443C" w:rsidP="00BE443C">
      <w:pPr>
        <w:pStyle w:val="a4"/>
        <w:spacing w:after="0"/>
        <w:ind w:firstLine="560"/>
        <w:rPr>
          <w:szCs w:val="28"/>
        </w:rPr>
      </w:pPr>
      <w:r w:rsidRPr="0041368A">
        <w:rPr>
          <w:szCs w:val="28"/>
        </w:rPr>
        <w:t xml:space="preserve">правообладатель здания (строения, сооружения, объекта благоустройства) - собственник или иное лицо, владеющее объектом на соответствующем </w:t>
      </w:r>
      <w:r w:rsidRPr="0041368A">
        <w:rPr>
          <w:szCs w:val="28"/>
        </w:rPr>
        <w:lastRenderedPageBreak/>
        <w:t>вещном праве или на основании договора, предусматривающего передачу прав владения и (или) пользования;</w:t>
      </w:r>
    </w:p>
    <w:p w:rsidR="00BE443C" w:rsidRPr="0041368A" w:rsidRDefault="00BE443C" w:rsidP="00BE443C">
      <w:pPr>
        <w:pStyle w:val="a4"/>
        <w:spacing w:after="0"/>
        <w:ind w:firstLine="560"/>
        <w:rPr>
          <w:szCs w:val="28"/>
        </w:rPr>
      </w:pPr>
      <w:r w:rsidRPr="0041368A">
        <w:rPr>
          <w:szCs w:val="28"/>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BE443C" w:rsidRPr="0041368A" w:rsidRDefault="00BE443C" w:rsidP="00BE443C">
      <w:pPr>
        <w:pStyle w:val="a4"/>
        <w:spacing w:after="0"/>
        <w:ind w:firstLine="560"/>
        <w:rPr>
          <w:szCs w:val="28"/>
        </w:rPr>
      </w:pPr>
      <w:r w:rsidRPr="0041368A">
        <w:rPr>
          <w:szCs w:val="28"/>
        </w:rPr>
        <w:t>придомовая территория (приватная) - территория, часть участка многоквартирного жилого дома, группы домов, примыкающая к жилым зданиям, находящаяся в 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BE443C" w:rsidRPr="0041368A" w:rsidRDefault="00BE443C" w:rsidP="00BE443C">
      <w:pPr>
        <w:pStyle w:val="a4"/>
        <w:spacing w:after="0"/>
        <w:ind w:firstLine="560"/>
        <w:rPr>
          <w:szCs w:val="28"/>
        </w:rPr>
      </w:pPr>
      <w:r w:rsidRPr="0041368A">
        <w:rPr>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41368A">
        <w:rPr>
          <w:szCs w:val="28"/>
        </w:rPr>
        <w:t>границы</w:t>
      </w:r>
      <w:proofErr w:type="gramEnd"/>
      <w:r w:rsidRPr="0041368A">
        <w:rPr>
          <w:szCs w:val="28"/>
        </w:rPr>
        <w:t xml:space="preserve"> которой определены настоящими Правилами в соответствии с порядком, установленным законом субъекта Российской Федерации;</w:t>
      </w:r>
    </w:p>
    <w:p w:rsidR="00BE443C" w:rsidRPr="0041368A" w:rsidRDefault="00BE443C" w:rsidP="00BE443C">
      <w:pPr>
        <w:pStyle w:val="a4"/>
        <w:spacing w:after="0"/>
        <w:ind w:firstLine="560"/>
        <w:rPr>
          <w:szCs w:val="28"/>
        </w:rPr>
      </w:pPr>
      <w:r w:rsidRPr="0041368A">
        <w:rPr>
          <w:szCs w:val="28"/>
        </w:rPr>
        <w:t>проектная документация по благоустройству территорий - пакет документации, основанной на стратегии развития муниципального образования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BE443C" w:rsidRPr="0041368A" w:rsidRDefault="00BE443C" w:rsidP="00BE443C">
      <w:pPr>
        <w:pStyle w:val="a4"/>
        <w:spacing w:after="0"/>
        <w:ind w:firstLine="560"/>
        <w:rPr>
          <w:szCs w:val="28"/>
        </w:rPr>
      </w:pPr>
      <w:r w:rsidRPr="0041368A">
        <w:rPr>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BE443C" w:rsidRPr="0041368A" w:rsidRDefault="00BE443C" w:rsidP="00BE443C">
      <w:pPr>
        <w:pStyle w:val="a4"/>
        <w:spacing w:after="0"/>
        <w:ind w:firstLine="560"/>
        <w:rPr>
          <w:szCs w:val="28"/>
        </w:rPr>
      </w:pPr>
      <w:r w:rsidRPr="0041368A">
        <w:rPr>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E443C" w:rsidRPr="0041368A" w:rsidRDefault="00BE443C" w:rsidP="00BE443C">
      <w:pPr>
        <w:pStyle w:val="a4"/>
        <w:spacing w:after="0"/>
        <w:ind w:firstLine="560"/>
        <w:rPr>
          <w:szCs w:val="28"/>
        </w:rPr>
      </w:pPr>
      <w:r w:rsidRPr="0041368A">
        <w:rPr>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E443C" w:rsidRPr="0041368A" w:rsidRDefault="00BE443C" w:rsidP="00BE443C">
      <w:pPr>
        <w:pStyle w:val="a4"/>
        <w:spacing w:after="0"/>
        <w:ind w:firstLine="560"/>
        <w:rPr>
          <w:szCs w:val="28"/>
        </w:rPr>
      </w:pPr>
      <w:r w:rsidRPr="0041368A">
        <w:rPr>
          <w:szCs w:val="28"/>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BE443C" w:rsidRPr="0041368A" w:rsidRDefault="00BE443C" w:rsidP="00BE443C">
      <w:pPr>
        <w:pStyle w:val="a4"/>
        <w:spacing w:after="0"/>
        <w:ind w:firstLine="560"/>
        <w:rPr>
          <w:szCs w:val="28"/>
        </w:rPr>
      </w:pPr>
      <w:r w:rsidRPr="0041368A">
        <w:rPr>
          <w:szCs w:val="28"/>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E443C" w:rsidRPr="0041368A" w:rsidRDefault="00BE443C" w:rsidP="00BE443C">
      <w:pPr>
        <w:pStyle w:val="a4"/>
        <w:spacing w:after="0"/>
        <w:ind w:firstLine="560"/>
        <w:rPr>
          <w:szCs w:val="28"/>
        </w:rPr>
      </w:pPr>
      <w:proofErr w:type="gramStart"/>
      <w:r w:rsidRPr="0041368A">
        <w:rPr>
          <w:szCs w:val="28"/>
        </w:rPr>
        <w:t xml:space="preserve">сезонные (летние) кафе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w:t>
      </w:r>
      <w:r w:rsidRPr="0041368A">
        <w:rPr>
          <w:szCs w:val="28"/>
        </w:rPr>
        <w:lastRenderedPageBreak/>
        <w:t>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BE443C" w:rsidRPr="0041368A" w:rsidRDefault="00BE443C" w:rsidP="00BE443C">
      <w:pPr>
        <w:pStyle w:val="a4"/>
        <w:spacing w:after="0"/>
        <w:ind w:firstLine="560"/>
        <w:rPr>
          <w:szCs w:val="28"/>
        </w:rPr>
      </w:pPr>
      <w:proofErr w:type="spellStart"/>
      <w:r w:rsidRPr="0041368A">
        <w:rPr>
          <w:szCs w:val="28"/>
        </w:rPr>
        <w:t>снегосвалка</w:t>
      </w:r>
      <w:proofErr w:type="spellEnd"/>
      <w:r w:rsidRPr="0041368A">
        <w:rPr>
          <w:szCs w:val="28"/>
        </w:rPr>
        <w:t xml:space="preserve"> - земельный участок, специально предназначенный и оборудованный под вывоз на него снежной массы;</w:t>
      </w:r>
    </w:p>
    <w:p w:rsidR="00BE443C" w:rsidRPr="0041368A" w:rsidRDefault="00BE443C" w:rsidP="00BE443C">
      <w:pPr>
        <w:pStyle w:val="a4"/>
        <w:spacing w:after="0"/>
        <w:ind w:firstLine="560"/>
        <w:rPr>
          <w:szCs w:val="28"/>
        </w:rPr>
      </w:pPr>
      <w:proofErr w:type="gramStart"/>
      <w:r w:rsidRPr="0041368A">
        <w:rPr>
          <w:szCs w:val="28"/>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BE443C" w:rsidRPr="0041368A" w:rsidRDefault="00BE443C" w:rsidP="00BE443C">
      <w:pPr>
        <w:pStyle w:val="a4"/>
        <w:spacing w:after="0"/>
        <w:ind w:firstLine="560"/>
        <w:rPr>
          <w:szCs w:val="28"/>
        </w:rPr>
      </w:pPr>
      <w:r w:rsidRPr="0041368A">
        <w:rPr>
          <w:szCs w:val="28"/>
        </w:rPr>
        <w:t>содержание объектов благоустройства - обеспечение чистоты, надлежащего физического, эстетического и технического состояния и безопасности объекта благоустройства;</w:t>
      </w:r>
    </w:p>
    <w:p w:rsidR="00BE443C" w:rsidRPr="0041368A" w:rsidRDefault="00BE443C" w:rsidP="00BE443C">
      <w:pPr>
        <w:pStyle w:val="a4"/>
        <w:spacing w:after="0"/>
        <w:ind w:firstLine="560"/>
        <w:rPr>
          <w:szCs w:val="28"/>
        </w:rPr>
      </w:pPr>
      <w:r w:rsidRPr="0041368A">
        <w:rPr>
          <w:szCs w:val="28"/>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BE443C" w:rsidRPr="0041368A" w:rsidRDefault="00BE443C" w:rsidP="00BE443C">
      <w:pPr>
        <w:pStyle w:val="a4"/>
        <w:spacing w:after="0"/>
        <w:ind w:firstLine="560"/>
        <w:rPr>
          <w:szCs w:val="28"/>
        </w:rPr>
      </w:pPr>
      <w:r w:rsidRPr="0041368A">
        <w:rPr>
          <w:szCs w:val="28"/>
        </w:rPr>
        <w:t>сосульки - обледеневшая жидкость, образовавшаяся при стоке с крыш, козырьков, балконов, водосточных труб и т. д;</w:t>
      </w:r>
    </w:p>
    <w:p w:rsidR="00BE443C" w:rsidRPr="0041368A" w:rsidRDefault="00BE443C" w:rsidP="00BE443C">
      <w:pPr>
        <w:pStyle w:val="a4"/>
        <w:spacing w:after="0"/>
        <w:ind w:firstLine="560"/>
        <w:rPr>
          <w:szCs w:val="28"/>
        </w:rPr>
      </w:pPr>
      <w:r w:rsidRPr="0041368A">
        <w:rPr>
          <w:szCs w:val="28"/>
        </w:rPr>
        <w:t>спортивное оборудование -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BE443C" w:rsidRPr="0041368A" w:rsidRDefault="00BE443C" w:rsidP="00BE443C">
      <w:pPr>
        <w:pStyle w:val="a4"/>
        <w:spacing w:after="0"/>
        <w:ind w:firstLine="560"/>
        <w:rPr>
          <w:szCs w:val="28"/>
        </w:rPr>
      </w:pPr>
      <w:r w:rsidRPr="0041368A">
        <w:rPr>
          <w:szCs w:val="28"/>
        </w:rPr>
        <w:t xml:space="preserve">средства наружной рекламы и информации - конструкции для размещения рекламной (рекламные конструкции, </w:t>
      </w:r>
      <w:proofErr w:type="spellStart"/>
      <w:r w:rsidRPr="0041368A">
        <w:rPr>
          <w:szCs w:val="28"/>
        </w:rPr>
        <w:t>рекламоносители</w:t>
      </w:r>
      <w:proofErr w:type="spellEnd"/>
      <w:r w:rsidRPr="0041368A">
        <w:rPr>
          <w:szCs w:val="28"/>
        </w:rPr>
        <w:t xml:space="preserve">) и (или) </w:t>
      </w:r>
      <w:proofErr w:type="spellStart"/>
      <w:r w:rsidRPr="0041368A">
        <w:rPr>
          <w:szCs w:val="28"/>
        </w:rPr>
        <w:t>нерекламной</w:t>
      </w:r>
      <w:proofErr w:type="spellEnd"/>
      <w:r w:rsidRPr="0041368A">
        <w:rPr>
          <w:szCs w:val="28"/>
        </w:rPr>
        <w:t xml:space="preserve"> (вывески и иные конструкции) информации, предназначенной для неопределенного круга лиц;</w:t>
      </w:r>
    </w:p>
    <w:p w:rsidR="00BE443C" w:rsidRPr="0041368A" w:rsidRDefault="00BE443C" w:rsidP="00BE443C">
      <w:pPr>
        <w:pStyle w:val="a4"/>
        <w:spacing w:after="0"/>
        <w:ind w:firstLine="560"/>
        <w:rPr>
          <w:szCs w:val="28"/>
        </w:rPr>
      </w:pPr>
      <w:r w:rsidRPr="0041368A">
        <w:rPr>
          <w:szCs w:val="28"/>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BE443C" w:rsidRPr="0041368A" w:rsidRDefault="00BE443C" w:rsidP="00BE443C">
      <w:pPr>
        <w:pStyle w:val="a4"/>
        <w:spacing w:after="0"/>
        <w:ind w:firstLine="560"/>
        <w:rPr>
          <w:szCs w:val="28"/>
        </w:rPr>
      </w:pPr>
      <w:r w:rsidRPr="0041368A">
        <w:rPr>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E443C" w:rsidRPr="0041368A" w:rsidRDefault="00BE443C" w:rsidP="00BE443C">
      <w:pPr>
        <w:pStyle w:val="a4"/>
        <w:spacing w:after="0"/>
        <w:ind w:firstLine="560"/>
        <w:rPr>
          <w:szCs w:val="28"/>
        </w:rPr>
      </w:pPr>
      <w:r w:rsidRPr="0041368A">
        <w:rPr>
          <w:szCs w:val="28"/>
        </w:rPr>
        <w:t>твердое покрытие - дорожное покрытие в составе дорожных одежд;</w:t>
      </w:r>
    </w:p>
    <w:p w:rsidR="00BE443C" w:rsidRPr="0041368A" w:rsidRDefault="00BE443C" w:rsidP="00BE443C">
      <w:pPr>
        <w:pStyle w:val="a4"/>
        <w:spacing w:after="0"/>
        <w:ind w:firstLine="560"/>
        <w:rPr>
          <w:szCs w:val="28"/>
        </w:rPr>
      </w:pPr>
      <w:r w:rsidRPr="0041368A">
        <w:rPr>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E443C" w:rsidRPr="0041368A" w:rsidRDefault="00BE443C" w:rsidP="00BE443C">
      <w:pPr>
        <w:pStyle w:val="a4"/>
        <w:spacing w:after="0"/>
        <w:ind w:firstLine="560"/>
        <w:rPr>
          <w:szCs w:val="28"/>
        </w:rPr>
      </w:pPr>
      <w:r w:rsidRPr="0041368A">
        <w:rPr>
          <w:szCs w:val="28"/>
        </w:rPr>
        <w:t xml:space="preserve">территория ограниченного пользования - земельный участок в пределах гражданской или промышленной застройки, доступ на который для третьих лиц </w:t>
      </w:r>
      <w:r w:rsidRPr="0041368A">
        <w:rPr>
          <w:szCs w:val="28"/>
        </w:rPr>
        <w:lastRenderedPageBreak/>
        <w:t>ограничен в соответствии с требованиями законодательства или решением его собственника;</w:t>
      </w:r>
    </w:p>
    <w:p w:rsidR="00BE443C" w:rsidRPr="0041368A" w:rsidRDefault="00BE443C" w:rsidP="00BE443C">
      <w:pPr>
        <w:pStyle w:val="a4"/>
        <w:spacing w:after="0"/>
        <w:ind w:firstLine="560"/>
        <w:rPr>
          <w:szCs w:val="28"/>
        </w:rPr>
      </w:pPr>
      <w:r w:rsidRPr="0041368A">
        <w:rPr>
          <w:szCs w:val="28"/>
        </w:rPr>
        <w:t>тротуар - элемент дороги, предназначенный для движения пешеходов и примыкающий к проезжей части или отделенный от нее газоном;</w:t>
      </w:r>
    </w:p>
    <w:p w:rsidR="00BE443C" w:rsidRPr="0041368A" w:rsidRDefault="00BE443C" w:rsidP="00BE443C">
      <w:pPr>
        <w:pStyle w:val="a4"/>
        <w:spacing w:after="0"/>
        <w:ind w:firstLine="560"/>
        <w:rPr>
          <w:szCs w:val="28"/>
        </w:rPr>
      </w:pPr>
      <w:r w:rsidRPr="0041368A">
        <w:rPr>
          <w:szCs w:val="28"/>
        </w:rPr>
        <w:t>уборка территории - комплекс мероприятий, связанных с регулярной очисткой территории от грязи, мусора, снега, льда, скоплений дождевой и талой воды,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w:t>
      </w:r>
      <w:r>
        <w:rPr>
          <w:szCs w:val="28"/>
        </w:rPr>
        <w:t>-</w:t>
      </w:r>
      <w:r w:rsidRPr="0041368A">
        <w:rPr>
          <w:szCs w:val="28"/>
        </w:rPr>
        <w:t>эпидемиологического благополучия населения;</w:t>
      </w:r>
    </w:p>
    <w:p w:rsidR="00BE443C" w:rsidRPr="0041368A" w:rsidRDefault="00BE443C" w:rsidP="00BE443C">
      <w:pPr>
        <w:pStyle w:val="a4"/>
        <w:spacing w:after="0"/>
        <w:ind w:firstLine="560"/>
        <w:rPr>
          <w:szCs w:val="28"/>
        </w:rPr>
      </w:pPr>
      <w:r w:rsidRPr="0041368A">
        <w:rPr>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41368A">
        <w:rPr>
          <w:szCs w:val="28"/>
        </w:rPr>
        <w:t>рециклинг</w:t>
      </w:r>
      <w:proofErr w:type="spellEnd"/>
      <w:r w:rsidRPr="0041368A">
        <w:rPr>
          <w:szCs w:val="28"/>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BE443C" w:rsidRPr="0041368A" w:rsidRDefault="00BE443C" w:rsidP="00BE443C">
      <w:pPr>
        <w:pStyle w:val="a4"/>
        <w:spacing w:after="0"/>
        <w:ind w:firstLine="560"/>
        <w:rPr>
          <w:szCs w:val="28"/>
        </w:rPr>
      </w:pPr>
      <w:r w:rsidRPr="0041368A">
        <w:rPr>
          <w:szCs w:val="28"/>
        </w:rPr>
        <w:t xml:space="preserve">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w:t>
      </w:r>
      <w:proofErr w:type="spellStart"/>
      <w:r w:rsidRPr="0041368A">
        <w:rPr>
          <w:szCs w:val="28"/>
        </w:rPr>
        <w:t>жилищно</w:t>
      </w:r>
      <w:r w:rsidRPr="0041368A">
        <w:rPr>
          <w:szCs w:val="28"/>
        </w:rPr>
        <w:softHyphen/>
        <w:t>строительный</w:t>
      </w:r>
      <w:proofErr w:type="spellEnd"/>
      <w:r w:rsidRPr="0041368A">
        <w:rPr>
          <w:szCs w:val="28"/>
        </w:rPr>
        <w:t xml:space="preserve"> кооператив (ЖСК), жилищный кооператив (ЖК), товарищество собственников недвижимости (ТСН);</w:t>
      </w:r>
    </w:p>
    <w:p w:rsidR="00BE443C" w:rsidRPr="0041368A" w:rsidRDefault="00BE443C" w:rsidP="00BE443C">
      <w:pPr>
        <w:pStyle w:val="a4"/>
        <w:spacing w:after="0"/>
        <w:ind w:firstLine="560"/>
        <w:rPr>
          <w:szCs w:val="28"/>
        </w:rPr>
      </w:pPr>
      <w:r w:rsidRPr="0041368A">
        <w:rPr>
          <w:szCs w:val="28"/>
        </w:rPr>
        <w:t>улица - территория общего пользования, ограниченная красными линиями улично-дорожной сети муниципального и сельского поселения;</w:t>
      </w:r>
    </w:p>
    <w:p w:rsidR="00BE443C" w:rsidRPr="0041368A" w:rsidRDefault="00BE443C" w:rsidP="00BE443C">
      <w:pPr>
        <w:pStyle w:val="a4"/>
        <w:spacing w:after="0"/>
        <w:ind w:firstLine="560"/>
        <w:rPr>
          <w:szCs w:val="28"/>
        </w:rPr>
      </w:pPr>
      <w:r w:rsidRPr="0041368A">
        <w:rPr>
          <w:szCs w:val="28"/>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sidRPr="0041368A">
        <w:rPr>
          <w:szCs w:val="28"/>
        </w:rPr>
        <w:t>вендинговые</w:t>
      </w:r>
      <w:proofErr w:type="spellEnd"/>
      <w:r w:rsidRPr="0041368A">
        <w:rPr>
          <w:szCs w:val="28"/>
        </w:rPr>
        <w:t xml:space="preserve"> автоматы, элементы инженерного оборудования (подъемные площадки для инвалидных колясок, смотровые люки, решетки </w:t>
      </w:r>
      <w:proofErr w:type="spellStart"/>
      <w:r w:rsidRPr="0041368A">
        <w:rPr>
          <w:szCs w:val="28"/>
        </w:rPr>
        <w:t>дождеприемных</w:t>
      </w:r>
      <w:proofErr w:type="spellEnd"/>
      <w:r w:rsidRPr="0041368A">
        <w:rPr>
          <w:szCs w:val="28"/>
        </w:rPr>
        <w:t xml:space="preserve"> колодцев, вентиляционные шахты подземных коммуникаций, шкафы телефонной связи</w:t>
      </w:r>
      <w:r w:rsidRPr="00E63612">
        <w:rPr>
          <w:szCs w:val="28"/>
          <w:shd w:val="clear" w:color="auto" w:fill="92D050"/>
        </w:rPr>
        <w:t xml:space="preserve"> </w:t>
      </w:r>
      <w:r w:rsidRPr="00E63612">
        <w:rPr>
          <w:szCs w:val="28"/>
        </w:rPr>
        <w:t xml:space="preserve">остановочные пункты, </w:t>
      </w:r>
      <w:proofErr w:type="spellStart"/>
      <w:r w:rsidRPr="00E63612">
        <w:rPr>
          <w:szCs w:val="28"/>
        </w:rPr>
        <w:t>паркоматы</w:t>
      </w:r>
      <w:proofErr w:type="spellEnd"/>
      <w:r w:rsidRPr="00E63612">
        <w:rPr>
          <w:szCs w:val="28"/>
        </w:rPr>
        <w:t>, уличное освещение, подземные и надземные пешеходные переходы, терминалы зарядки электротранспорта и</w:t>
      </w:r>
      <w:r w:rsidRPr="0041368A">
        <w:rPr>
          <w:szCs w:val="28"/>
        </w:rPr>
        <w:t xml:space="preserve"> т.п.);</w:t>
      </w:r>
    </w:p>
    <w:p w:rsidR="00BE443C" w:rsidRPr="0041368A" w:rsidRDefault="00BE443C" w:rsidP="00BE443C">
      <w:pPr>
        <w:pStyle w:val="a4"/>
        <w:spacing w:after="0"/>
        <w:ind w:firstLine="560"/>
        <w:rPr>
          <w:szCs w:val="28"/>
        </w:rPr>
      </w:pPr>
      <w:r w:rsidRPr="0041368A">
        <w:rPr>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E443C" w:rsidRPr="0041368A" w:rsidRDefault="00BE443C" w:rsidP="00BE443C">
      <w:pPr>
        <w:pStyle w:val="a4"/>
        <w:spacing w:after="0"/>
        <w:ind w:firstLine="560"/>
        <w:rPr>
          <w:szCs w:val="28"/>
        </w:rPr>
      </w:pPr>
      <w:r w:rsidRPr="0041368A">
        <w:rPr>
          <w:szCs w:val="28"/>
        </w:rPr>
        <w:t>уничтожение зеленых насаждений - повреждение зеленых насаждений, повлекшее прекращение роста, развития и их гибель;</w:t>
      </w:r>
    </w:p>
    <w:p w:rsidR="00BE443C" w:rsidRPr="0041368A" w:rsidRDefault="00BE443C" w:rsidP="00BE443C">
      <w:pPr>
        <w:pStyle w:val="a4"/>
        <w:spacing w:after="0"/>
        <w:ind w:firstLine="560"/>
        <w:rPr>
          <w:szCs w:val="28"/>
        </w:rPr>
      </w:pPr>
      <w:r w:rsidRPr="0041368A">
        <w:rPr>
          <w:szCs w:val="28"/>
        </w:rPr>
        <w:t>уход за зелеными насаждениями - система мероприятий, направленных на содержание и выращивание зеленых насаждений;</w:t>
      </w:r>
    </w:p>
    <w:p w:rsidR="00BE443C" w:rsidRPr="0041368A" w:rsidRDefault="00BE443C" w:rsidP="00BE443C">
      <w:pPr>
        <w:pStyle w:val="a4"/>
        <w:spacing w:after="0"/>
        <w:ind w:firstLine="560"/>
        <w:rPr>
          <w:szCs w:val="28"/>
        </w:rPr>
      </w:pPr>
      <w:r w:rsidRPr="0041368A">
        <w:rPr>
          <w:szCs w:val="28"/>
        </w:rPr>
        <w:t>фасад здания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BE443C" w:rsidRPr="0041368A" w:rsidRDefault="00BE443C" w:rsidP="00BE443C">
      <w:pPr>
        <w:pStyle w:val="a4"/>
        <w:spacing w:after="0"/>
        <w:ind w:firstLine="560"/>
        <w:rPr>
          <w:szCs w:val="28"/>
        </w:rPr>
      </w:pPr>
      <w:r w:rsidRPr="0041368A">
        <w:rPr>
          <w:szCs w:val="28"/>
        </w:rPr>
        <w:t xml:space="preserve">цветовое (колористическое) решение фасада здания - это графическое представление информации о цветовом решении фасада здания, строения, </w:t>
      </w:r>
      <w:r w:rsidRPr="0041368A">
        <w:rPr>
          <w:szCs w:val="28"/>
        </w:rPr>
        <w:lastRenderedPageBreak/>
        <w:t>сооружения, его конструктивных элементов (ограждающих конструкций, крыш, водосточных труб и др.) с учетом архитектурных деталей и отделочных материалов и заполнения проемов;</w:t>
      </w:r>
    </w:p>
    <w:p w:rsidR="00BE443C" w:rsidRPr="0041368A" w:rsidRDefault="00BE443C" w:rsidP="00BE443C">
      <w:pPr>
        <w:pStyle w:val="a4"/>
        <w:spacing w:after="0"/>
        <w:ind w:firstLine="560"/>
        <w:rPr>
          <w:szCs w:val="28"/>
        </w:rPr>
      </w:pPr>
      <w:proofErr w:type="gramStart"/>
      <w:r w:rsidRPr="0041368A">
        <w:rPr>
          <w:szCs w:val="28"/>
        </w:rPr>
        <w:t xml:space="preserve">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41368A">
        <w:rPr>
          <w:szCs w:val="28"/>
        </w:rPr>
        <w:t>очищенностью</w:t>
      </w:r>
      <w:proofErr w:type="spellEnd"/>
      <w:r w:rsidRPr="0041368A">
        <w:rPr>
          <w:szCs w:val="28"/>
        </w:rPr>
        <w:t xml:space="preserve"> от грязи, посторонних предметов, бытовых, отходов производства и потребления;</w:t>
      </w:r>
      <w:proofErr w:type="gramEnd"/>
    </w:p>
    <w:p w:rsidR="00BE443C" w:rsidRPr="0041368A" w:rsidRDefault="00BE443C" w:rsidP="00BE443C">
      <w:pPr>
        <w:pStyle w:val="a4"/>
        <w:spacing w:after="0"/>
        <w:ind w:firstLine="560"/>
        <w:rPr>
          <w:szCs w:val="28"/>
        </w:rPr>
      </w:pPr>
      <w:r w:rsidRPr="0041368A">
        <w:rPr>
          <w:szCs w:val="28"/>
        </w:rPr>
        <w:t>шлагбаум - ограждение, выполненное в виде оборудования для ограничения проезда транспортных средств;</w:t>
      </w:r>
    </w:p>
    <w:p w:rsidR="00BE443C" w:rsidRPr="0041368A" w:rsidRDefault="00BE443C" w:rsidP="00BE443C">
      <w:pPr>
        <w:pStyle w:val="a4"/>
        <w:spacing w:after="0"/>
        <w:ind w:firstLine="560"/>
        <w:rPr>
          <w:szCs w:val="28"/>
        </w:rPr>
      </w:pPr>
      <w:r w:rsidRPr="0041368A">
        <w:rPr>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E443C" w:rsidRPr="0041368A" w:rsidRDefault="00BE443C" w:rsidP="00BE443C">
      <w:pPr>
        <w:pStyle w:val="a4"/>
        <w:spacing w:after="0"/>
        <w:ind w:firstLine="560"/>
        <w:rPr>
          <w:szCs w:val="28"/>
        </w:rPr>
      </w:pPr>
      <w:r w:rsidRPr="0041368A">
        <w:rPr>
          <w:szCs w:val="28"/>
        </w:rPr>
        <w:t>иные термины употребляются в значении, установленном федеральным, региональными и муниципальными нормативными правовыми актами.</w:t>
      </w:r>
    </w:p>
    <w:p w:rsidR="00BE443C" w:rsidRPr="0041368A" w:rsidRDefault="00BE443C" w:rsidP="00BE443C">
      <w:pPr>
        <w:pStyle w:val="a4"/>
        <w:spacing w:after="0"/>
        <w:ind w:firstLine="560"/>
        <w:rPr>
          <w:szCs w:val="28"/>
        </w:rPr>
      </w:pPr>
    </w:p>
    <w:p w:rsidR="00BE443C" w:rsidRPr="0041368A" w:rsidRDefault="00BE443C" w:rsidP="001E427C">
      <w:pPr>
        <w:pStyle w:val="a4"/>
        <w:widowControl w:val="0"/>
        <w:numPr>
          <w:ilvl w:val="0"/>
          <w:numId w:val="3"/>
        </w:numPr>
        <w:tabs>
          <w:tab w:val="left" w:pos="392"/>
        </w:tabs>
        <w:suppressAutoHyphens w:val="0"/>
        <w:spacing w:after="0"/>
        <w:jc w:val="center"/>
        <w:rPr>
          <w:szCs w:val="28"/>
        </w:rPr>
      </w:pPr>
      <w:r w:rsidRPr="0041368A">
        <w:rPr>
          <w:b/>
          <w:bCs/>
          <w:szCs w:val="28"/>
        </w:rPr>
        <w:t>Задачи и принципы благоустройства территории.</w:t>
      </w:r>
    </w:p>
    <w:p w:rsidR="00BE443C" w:rsidRPr="0041368A" w:rsidRDefault="00BE443C" w:rsidP="00BE443C">
      <w:pPr>
        <w:pStyle w:val="a4"/>
        <w:tabs>
          <w:tab w:val="left" w:pos="392"/>
        </w:tabs>
        <w:spacing w:after="0"/>
        <w:jc w:val="center"/>
        <w:rPr>
          <w:szCs w:val="28"/>
        </w:rPr>
      </w:pPr>
    </w:p>
    <w:p w:rsidR="00BE443C" w:rsidRPr="0041368A" w:rsidRDefault="00BE443C" w:rsidP="001E427C">
      <w:pPr>
        <w:pStyle w:val="a4"/>
        <w:widowControl w:val="0"/>
        <w:numPr>
          <w:ilvl w:val="1"/>
          <w:numId w:val="3"/>
        </w:numPr>
        <w:tabs>
          <w:tab w:val="left" w:pos="594"/>
        </w:tabs>
        <w:suppressAutoHyphens w:val="0"/>
        <w:spacing w:after="0"/>
        <w:ind w:firstLine="567"/>
        <w:rPr>
          <w:szCs w:val="28"/>
        </w:rPr>
      </w:pPr>
      <w:r w:rsidRPr="0041368A">
        <w:rPr>
          <w:szCs w:val="28"/>
        </w:rPr>
        <w:t>Основными задачами благоустройства территории являются:</w:t>
      </w:r>
    </w:p>
    <w:p w:rsidR="00BE443C" w:rsidRPr="0041368A" w:rsidRDefault="00BE443C" w:rsidP="001E427C">
      <w:pPr>
        <w:pStyle w:val="a4"/>
        <w:widowControl w:val="0"/>
        <w:numPr>
          <w:ilvl w:val="0"/>
          <w:numId w:val="4"/>
        </w:numPr>
        <w:tabs>
          <w:tab w:val="left" w:pos="939"/>
        </w:tabs>
        <w:suppressAutoHyphens w:val="0"/>
        <w:spacing w:after="0"/>
        <w:ind w:firstLine="560"/>
        <w:rPr>
          <w:szCs w:val="28"/>
        </w:rPr>
      </w:pPr>
      <w:r w:rsidRPr="0041368A">
        <w:rPr>
          <w:szCs w:val="28"/>
        </w:rPr>
        <w:t>формирование комфортной, современной городской среды, территории Кировского муниципального округа Ставропольского края;</w:t>
      </w:r>
    </w:p>
    <w:p w:rsidR="00BE443C" w:rsidRPr="0041368A" w:rsidRDefault="00BE443C" w:rsidP="001E427C">
      <w:pPr>
        <w:pStyle w:val="a4"/>
        <w:widowControl w:val="0"/>
        <w:numPr>
          <w:ilvl w:val="0"/>
          <w:numId w:val="4"/>
        </w:numPr>
        <w:tabs>
          <w:tab w:val="left" w:pos="1438"/>
        </w:tabs>
        <w:suppressAutoHyphens w:val="0"/>
        <w:spacing w:after="0"/>
        <w:ind w:firstLine="560"/>
        <w:rPr>
          <w:szCs w:val="28"/>
        </w:rPr>
      </w:pPr>
      <w:r w:rsidRPr="0041368A">
        <w:rPr>
          <w:szCs w:val="28"/>
        </w:rPr>
        <w:t>обеспечение и повышение комфортности условий проживания граждан;</w:t>
      </w:r>
    </w:p>
    <w:p w:rsidR="00BE443C" w:rsidRPr="0041368A" w:rsidRDefault="00BE443C" w:rsidP="001E427C">
      <w:pPr>
        <w:pStyle w:val="a4"/>
        <w:widowControl w:val="0"/>
        <w:numPr>
          <w:ilvl w:val="0"/>
          <w:numId w:val="4"/>
        </w:numPr>
        <w:tabs>
          <w:tab w:val="left" w:pos="944"/>
        </w:tabs>
        <w:suppressAutoHyphens w:val="0"/>
        <w:spacing w:after="0"/>
        <w:ind w:firstLine="560"/>
        <w:rPr>
          <w:szCs w:val="28"/>
        </w:rPr>
      </w:pPr>
      <w:r w:rsidRPr="0041368A">
        <w:rPr>
          <w:szCs w:val="28"/>
        </w:rPr>
        <w:t>поддержание и улучшение санитарного состояния, повышение эстетической привлекательности территории Кировского муниципального округа Ставропольского края;</w:t>
      </w:r>
    </w:p>
    <w:p w:rsidR="00BE443C" w:rsidRPr="0041368A" w:rsidRDefault="00BE443C" w:rsidP="001E427C">
      <w:pPr>
        <w:pStyle w:val="a4"/>
        <w:widowControl w:val="0"/>
        <w:numPr>
          <w:ilvl w:val="0"/>
          <w:numId w:val="4"/>
        </w:numPr>
        <w:tabs>
          <w:tab w:val="left" w:pos="908"/>
        </w:tabs>
        <w:suppressAutoHyphens w:val="0"/>
        <w:spacing w:after="0"/>
        <w:ind w:firstLine="560"/>
        <w:rPr>
          <w:szCs w:val="28"/>
        </w:rPr>
      </w:pPr>
      <w:r w:rsidRPr="0041368A">
        <w:rPr>
          <w:szCs w:val="28"/>
        </w:rPr>
        <w:t>содержание территорий Кировского муниципального округа Ставропольского края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E443C" w:rsidRPr="0041368A" w:rsidRDefault="00BE443C" w:rsidP="001E427C">
      <w:pPr>
        <w:pStyle w:val="a4"/>
        <w:widowControl w:val="0"/>
        <w:numPr>
          <w:ilvl w:val="0"/>
          <w:numId w:val="4"/>
        </w:numPr>
        <w:tabs>
          <w:tab w:val="left" w:pos="937"/>
        </w:tabs>
        <w:suppressAutoHyphens w:val="0"/>
        <w:spacing w:after="0"/>
        <w:ind w:firstLine="560"/>
        <w:rPr>
          <w:szCs w:val="28"/>
        </w:rPr>
      </w:pPr>
      <w:r w:rsidRPr="0041368A">
        <w:rPr>
          <w:szCs w:val="28"/>
        </w:rPr>
        <w:t>формирование архитектурного облика на территории Кировского муниципального округа Ставропольского края с учетом особенностей пространственной организации, исторических традиций и природного ландшафта;</w:t>
      </w:r>
    </w:p>
    <w:p w:rsidR="00BE443C" w:rsidRPr="0041368A" w:rsidRDefault="00BE443C" w:rsidP="001E427C">
      <w:pPr>
        <w:pStyle w:val="a4"/>
        <w:widowControl w:val="0"/>
        <w:numPr>
          <w:ilvl w:val="0"/>
          <w:numId w:val="4"/>
        </w:numPr>
        <w:tabs>
          <w:tab w:val="left" w:pos="917"/>
        </w:tabs>
        <w:suppressAutoHyphens w:val="0"/>
        <w:spacing w:after="0"/>
        <w:ind w:firstLine="560"/>
        <w:rPr>
          <w:szCs w:val="28"/>
        </w:rPr>
      </w:pPr>
      <w:r w:rsidRPr="0041368A">
        <w:rPr>
          <w:szCs w:val="28"/>
        </w:rPr>
        <w:t>установление требований к благоустройству и элементам благоустройства территории Кировского муниципального округа Ставропольского края, установление перечня мероприятий по благоустройству территории, порядка и периодичности их проведения;</w:t>
      </w:r>
    </w:p>
    <w:p w:rsidR="00BE443C" w:rsidRPr="0041368A" w:rsidRDefault="00BE443C" w:rsidP="001E427C">
      <w:pPr>
        <w:pStyle w:val="a4"/>
        <w:widowControl w:val="0"/>
        <w:numPr>
          <w:ilvl w:val="0"/>
          <w:numId w:val="4"/>
        </w:numPr>
        <w:tabs>
          <w:tab w:val="left" w:pos="989"/>
        </w:tabs>
        <w:suppressAutoHyphens w:val="0"/>
        <w:spacing w:after="0"/>
        <w:ind w:firstLine="560"/>
        <w:rPr>
          <w:szCs w:val="28"/>
        </w:rPr>
      </w:pPr>
      <w:r w:rsidRPr="0041368A">
        <w:rPr>
          <w:szCs w:val="28"/>
        </w:rPr>
        <w:t xml:space="preserve">обеспечение доступности территорий Кировского муниципального округа Ставропольского края,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w:t>
      </w:r>
      <w:r w:rsidRPr="0041368A">
        <w:rPr>
          <w:szCs w:val="28"/>
        </w:rPr>
        <w:lastRenderedPageBreak/>
        <w:t>МГН), получении ими услуг, необходимой информации или при ориентировании в пространстве;</w:t>
      </w:r>
    </w:p>
    <w:p w:rsidR="00BE443C" w:rsidRPr="0041368A" w:rsidRDefault="00BE443C" w:rsidP="001E427C">
      <w:pPr>
        <w:pStyle w:val="a4"/>
        <w:widowControl w:val="0"/>
        <w:numPr>
          <w:ilvl w:val="0"/>
          <w:numId w:val="4"/>
        </w:numPr>
        <w:tabs>
          <w:tab w:val="left" w:pos="904"/>
        </w:tabs>
        <w:suppressAutoHyphens w:val="0"/>
        <w:spacing w:after="0"/>
        <w:ind w:firstLine="560"/>
        <w:rPr>
          <w:szCs w:val="28"/>
        </w:rPr>
      </w:pPr>
      <w:r w:rsidRPr="0041368A">
        <w:rPr>
          <w:szCs w:val="28"/>
        </w:rPr>
        <w:t>создание условий для ведения здорового образа жизни граждан, включая активный досуг и отдых, физическое развитие;</w:t>
      </w:r>
    </w:p>
    <w:p w:rsidR="00BE443C" w:rsidRPr="0041368A" w:rsidRDefault="00BE443C" w:rsidP="001E427C">
      <w:pPr>
        <w:pStyle w:val="a4"/>
        <w:widowControl w:val="0"/>
        <w:numPr>
          <w:ilvl w:val="0"/>
          <w:numId w:val="4"/>
        </w:numPr>
        <w:tabs>
          <w:tab w:val="left" w:pos="946"/>
        </w:tabs>
        <w:suppressAutoHyphens w:val="0"/>
        <w:spacing w:after="0"/>
        <w:ind w:firstLine="560"/>
        <w:rPr>
          <w:szCs w:val="28"/>
        </w:rPr>
      </w:pPr>
      <w:r w:rsidRPr="0041368A">
        <w:rPr>
          <w:szCs w:val="28"/>
        </w:rPr>
        <w:t>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BE443C" w:rsidRPr="0041368A" w:rsidRDefault="00BE443C" w:rsidP="001E427C">
      <w:pPr>
        <w:pStyle w:val="a4"/>
        <w:widowControl w:val="0"/>
        <w:numPr>
          <w:ilvl w:val="1"/>
          <w:numId w:val="3"/>
        </w:numPr>
        <w:tabs>
          <w:tab w:val="left" w:pos="1132"/>
        </w:tabs>
        <w:suppressAutoHyphens w:val="0"/>
        <w:spacing w:after="0"/>
        <w:ind w:firstLine="561"/>
        <w:rPr>
          <w:szCs w:val="28"/>
        </w:rPr>
      </w:pPr>
      <w:r w:rsidRPr="0041368A">
        <w:rPr>
          <w:szCs w:val="28"/>
        </w:rPr>
        <w:t>Благоустройство территории осуществляется на основании принципов:</w:t>
      </w:r>
    </w:p>
    <w:p w:rsidR="00BE443C" w:rsidRPr="0041368A" w:rsidRDefault="00BE443C" w:rsidP="001E427C">
      <w:pPr>
        <w:pStyle w:val="a4"/>
        <w:widowControl w:val="0"/>
        <w:numPr>
          <w:ilvl w:val="0"/>
          <w:numId w:val="5"/>
        </w:numPr>
        <w:tabs>
          <w:tab w:val="left" w:pos="797"/>
        </w:tabs>
        <w:suppressAutoHyphens w:val="0"/>
        <w:spacing w:after="0"/>
        <w:ind w:firstLine="561"/>
        <w:rPr>
          <w:szCs w:val="28"/>
        </w:rPr>
      </w:pPr>
      <w:r w:rsidRPr="0041368A">
        <w:rPr>
          <w:szCs w:val="28"/>
        </w:rPr>
        <w:t>функционального разнообразия - насыщенности территорий социальными и коммерческими сервисами, востребованными центрами притяжения людей;</w:t>
      </w:r>
    </w:p>
    <w:p w:rsidR="00BE443C" w:rsidRPr="0041368A" w:rsidRDefault="00BE443C" w:rsidP="00BE443C">
      <w:pPr>
        <w:pStyle w:val="a4"/>
        <w:spacing w:after="0"/>
        <w:ind w:firstLine="561"/>
        <w:rPr>
          <w:szCs w:val="28"/>
        </w:rPr>
      </w:pPr>
      <w:r w:rsidRPr="0041368A">
        <w:rPr>
          <w:szCs w:val="28"/>
        </w:rPr>
        <w:t xml:space="preserve">-обеспечения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41368A">
        <w:rPr>
          <w:szCs w:val="28"/>
        </w:rPr>
        <w:t>экологичных</w:t>
      </w:r>
      <w:proofErr w:type="spellEnd"/>
      <w:r w:rsidRPr="0041368A">
        <w:rPr>
          <w:szCs w:val="28"/>
        </w:rPr>
        <w:t xml:space="preserve"> материалов, создания условий для ведения здорового образа жизни всех категорий населения.</w:t>
      </w:r>
    </w:p>
    <w:p w:rsidR="00BE443C" w:rsidRPr="0041368A" w:rsidRDefault="00BE443C" w:rsidP="001E427C">
      <w:pPr>
        <w:pStyle w:val="a4"/>
        <w:widowControl w:val="0"/>
        <w:numPr>
          <w:ilvl w:val="0"/>
          <w:numId w:val="5"/>
        </w:numPr>
        <w:tabs>
          <w:tab w:val="left" w:pos="793"/>
        </w:tabs>
        <w:suppressAutoHyphens w:val="0"/>
        <w:spacing w:after="0"/>
        <w:ind w:firstLine="561"/>
        <w:rPr>
          <w:szCs w:val="28"/>
        </w:rPr>
      </w:pPr>
      <w:r w:rsidRPr="0041368A">
        <w:rPr>
          <w:szCs w:val="28"/>
        </w:rPr>
        <w:t>приоритета сохранения существующих зеленых насаждений и насыщения общественных пространств разнообразными элементами природной среды;</w:t>
      </w:r>
    </w:p>
    <w:p w:rsidR="00BE443C" w:rsidRPr="0041368A" w:rsidRDefault="00BE443C" w:rsidP="001E427C">
      <w:pPr>
        <w:pStyle w:val="a4"/>
        <w:widowControl w:val="0"/>
        <w:numPr>
          <w:ilvl w:val="0"/>
          <w:numId w:val="5"/>
        </w:numPr>
        <w:tabs>
          <w:tab w:val="left" w:pos="797"/>
        </w:tabs>
        <w:suppressAutoHyphens w:val="0"/>
        <w:spacing w:after="0"/>
        <w:ind w:firstLine="561"/>
        <w:rPr>
          <w:szCs w:val="28"/>
        </w:rPr>
      </w:pPr>
      <w:r w:rsidRPr="0041368A">
        <w:rPr>
          <w:szCs w:val="28"/>
        </w:rPr>
        <w:t>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BE443C" w:rsidRPr="0041368A" w:rsidRDefault="00BE443C" w:rsidP="001E427C">
      <w:pPr>
        <w:pStyle w:val="a4"/>
        <w:widowControl w:val="0"/>
        <w:numPr>
          <w:ilvl w:val="0"/>
          <w:numId w:val="5"/>
        </w:numPr>
        <w:tabs>
          <w:tab w:val="left" w:pos="797"/>
        </w:tabs>
        <w:suppressAutoHyphens w:val="0"/>
        <w:spacing w:after="0"/>
        <w:ind w:firstLine="561"/>
        <w:rPr>
          <w:szCs w:val="28"/>
        </w:rPr>
      </w:pPr>
      <w:r w:rsidRPr="0041368A">
        <w:rPr>
          <w:szCs w:val="28"/>
        </w:rPr>
        <w:t>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улицы, пешеходные зоны, скверы, парки.</w:t>
      </w:r>
    </w:p>
    <w:p w:rsidR="00BE443C" w:rsidRPr="0041368A" w:rsidRDefault="00BE443C" w:rsidP="001E427C">
      <w:pPr>
        <w:pStyle w:val="a4"/>
        <w:widowControl w:val="0"/>
        <w:numPr>
          <w:ilvl w:val="0"/>
          <w:numId w:val="5"/>
        </w:numPr>
        <w:tabs>
          <w:tab w:val="left" w:pos="754"/>
        </w:tabs>
        <w:suppressAutoHyphens w:val="0"/>
        <w:spacing w:after="0"/>
        <w:ind w:firstLine="561"/>
        <w:rPr>
          <w:szCs w:val="28"/>
        </w:rPr>
      </w:pPr>
      <w:r w:rsidRPr="0041368A">
        <w:rPr>
          <w:szCs w:val="28"/>
        </w:rPr>
        <w:t>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BE443C" w:rsidRPr="0041368A" w:rsidRDefault="00BE443C" w:rsidP="001E427C">
      <w:pPr>
        <w:pStyle w:val="a4"/>
        <w:widowControl w:val="0"/>
        <w:numPr>
          <w:ilvl w:val="0"/>
          <w:numId w:val="5"/>
        </w:numPr>
        <w:tabs>
          <w:tab w:val="left" w:pos="750"/>
        </w:tabs>
        <w:suppressAutoHyphens w:val="0"/>
        <w:spacing w:after="0"/>
        <w:ind w:firstLine="561"/>
        <w:rPr>
          <w:szCs w:val="28"/>
        </w:rPr>
      </w:pPr>
      <w:r w:rsidRPr="0041368A">
        <w:rPr>
          <w:szCs w:val="28"/>
        </w:rPr>
        <w:t>открытости и гласности осуществления мероприятий по благоустройству с использованием механизмов общественного участия.</w:t>
      </w:r>
    </w:p>
    <w:p w:rsidR="00BE443C" w:rsidRPr="0041368A" w:rsidRDefault="00BE443C" w:rsidP="001E427C">
      <w:pPr>
        <w:pStyle w:val="a4"/>
        <w:widowControl w:val="0"/>
        <w:numPr>
          <w:ilvl w:val="1"/>
          <w:numId w:val="3"/>
        </w:numPr>
        <w:tabs>
          <w:tab w:val="left" w:pos="1216"/>
        </w:tabs>
        <w:suppressAutoHyphens w:val="0"/>
        <w:spacing w:after="0"/>
        <w:ind w:firstLine="561"/>
        <w:rPr>
          <w:szCs w:val="28"/>
        </w:rPr>
      </w:pPr>
      <w:r w:rsidRPr="0041368A">
        <w:rPr>
          <w:szCs w:val="28"/>
        </w:rPr>
        <w:t>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Кировского муниципального округа Ставропольского края. При разработке и выборе проектов по благоустройству территорий важным критерием является стоимость их эксплуатации и содержания.</w:t>
      </w:r>
    </w:p>
    <w:p w:rsidR="00BE443C" w:rsidRPr="0041368A" w:rsidRDefault="00BE443C" w:rsidP="001E427C">
      <w:pPr>
        <w:pStyle w:val="a4"/>
        <w:widowControl w:val="0"/>
        <w:numPr>
          <w:ilvl w:val="1"/>
          <w:numId w:val="3"/>
        </w:numPr>
        <w:tabs>
          <w:tab w:val="left" w:pos="1081"/>
        </w:tabs>
        <w:suppressAutoHyphens w:val="0"/>
        <w:spacing w:after="0"/>
        <w:ind w:firstLine="561"/>
        <w:rPr>
          <w:szCs w:val="28"/>
        </w:rPr>
      </w:pPr>
      <w:r w:rsidRPr="0041368A">
        <w:rPr>
          <w:szCs w:val="28"/>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BE443C" w:rsidRPr="0041368A" w:rsidRDefault="00BE443C" w:rsidP="001E427C">
      <w:pPr>
        <w:pStyle w:val="a4"/>
        <w:widowControl w:val="0"/>
        <w:numPr>
          <w:ilvl w:val="1"/>
          <w:numId w:val="3"/>
        </w:numPr>
        <w:tabs>
          <w:tab w:val="left" w:pos="1216"/>
        </w:tabs>
        <w:suppressAutoHyphens w:val="0"/>
        <w:spacing w:after="0"/>
        <w:ind w:firstLine="561"/>
        <w:rPr>
          <w:szCs w:val="28"/>
        </w:rPr>
      </w:pPr>
      <w:r w:rsidRPr="0041368A">
        <w:rPr>
          <w:szCs w:val="28"/>
        </w:rPr>
        <w:t xml:space="preserve">Проекты благоустройства территорий общественных пространств разрабатываются на основании предварительных </w:t>
      </w:r>
      <w:proofErr w:type="spellStart"/>
      <w:r w:rsidRPr="0041368A">
        <w:rPr>
          <w:szCs w:val="28"/>
        </w:rPr>
        <w:t>предпроектных</w:t>
      </w:r>
      <w:proofErr w:type="spellEnd"/>
      <w:r w:rsidRPr="0041368A">
        <w:rPr>
          <w:szCs w:val="28"/>
        </w:rPr>
        <w:t xml:space="preserve"> исследований, </w:t>
      </w:r>
      <w:r w:rsidRPr="0041368A">
        <w:rPr>
          <w:szCs w:val="28"/>
        </w:rPr>
        <w:lastRenderedPageBreak/>
        <w:t>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E443C" w:rsidRPr="0041368A" w:rsidRDefault="00BE443C" w:rsidP="001E427C">
      <w:pPr>
        <w:pStyle w:val="a4"/>
        <w:widowControl w:val="0"/>
        <w:numPr>
          <w:ilvl w:val="1"/>
          <w:numId w:val="3"/>
        </w:numPr>
        <w:tabs>
          <w:tab w:val="left" w:pos="1216"/>
        </w:tabs>
        <w:suppressAutoHyphens w:val="0"/>
        <w:spacing w:after="0"/>
        <w:ind w:firstLine="561"/>
        <w:rPr>
          <w:szCs w:val="28"/>
        </w:rPr>
      </w:pPr>
      <w:r w:rsidRPr="0041368A">
        <w:rPr>
          <w:szCs w:val="28"/>
        </w:rPr>
        <w:t>Как правило, перечень конструктивных элементов внешнего благоустройства на территории общественных простран</w:t>
      </w:r>
      <w:proofErr w:type="gramStart"/>
      <w:r w:rsidRPr="0041368A">
        <w:rPr>
          <w:szCs w:val="28"/>
        </w:rPr>
        <w:t>ств вкл</w:t>
      </w:r>
      <w:proofErr w:type="gramEnd"/>
      <w:r w:rsidRPr="0041368A">
        <w:rPr>
          <w:szCs w:val="28"/>
        </w:rPr>
        <w:t>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E443C" w:rsidRPr="0041368A" w:rsidRDefault="00BE443C" w:rsidP="001E427C">
      <w:pPr>
        <w:pStyle w:val="a4"/>
        <w:widowControl w:val="0"/>
        <w:numPr>
          <w:ilvl w:val="1"/>
          <w:numId w:val="3"/>
        </w:numPr>
        <w:tabs>
          <w:tab w:val="left" w:pos="1216"/>
        </w:tabs>
        <w:suppressAutoHyphens w:val="0"/>
        <w:spacing w:after="0"/>
        <w:ind w:firstLine="561"/>
        <w:rPr>
          <w:szCs w:val="28"/>
        </w:rPr>
      </w:pPr>
      <w:r w:rsidRPr="0041368A">
        <w:rPr>
          <w:szCs w:val="28"/>
        </w:rPr>
        <w:t>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BE443C" w:rsidRPr="0041368A" w:rsidRDefault="00BE443C" w:rsidP="001E427C">
      <w:pPr>
        <w:pStyle w:val="a4"/>
        <w:widowControl w:val="0"/>
        <w:numPr>
          <w:ilvl w:val="1"/>
          <w:numId w:val="3"/>
        </w:numPr>
        <w:tabs>
          <w:tab w:val="left" w:pos="1162"/>
        </w:tabs>
        <w:suppressAutoHyphens w:val="0"/>
        <w:spacing w:after="0"/>
        <w:ind w:firstLine="561"/>
        <w:rPr>
          <w:szCs w:val="28"/>
        </w:rPr>
      </w:pPr>
      <w:r w:rsidRPr="0041368A">
        <w:rPr>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BE443C" w:rsidRPr="0041368A" w:rsidRDefault="00BE443C" w:rsidP="001E427C">
      <w:pPr>
        <w:pStyle w:val="a4"/>
        <w:widowControl w:val="0"/>
        <w:numPr>
          <w:ilvl w:val="1"/>
          <w:numId w:val="3"/>
        </w:numPr>
        <w:tabs>
          <w:tab w:val="left" w:pos="1210"/>
        </w:tabs>
        <w:suppressAutoHyphens w:val="0"/>
        <w:spacing w:after="0"/>
        <w:ind w:firstLine="561"/>
        <w:rPr>
          <w:szCs w:val="28"/>
        </w:rPr>
      </w:pPr>
      <w:r w:rsidRPr="0041368A">
        <w:rPr>
          <w:szCs w:val="28"/>
        </w:rPr>
        <w:t>Безопасность общественных пространств обеспечивается достаточной освещенностью территории и наличием систем видеонаблюдения.</w:t>
      </w:r>
    </w:p>
    <w:p w:rsidR="00BE443C" w:rsidRPr="0041368A" w:rsidRDefault="00BE443C" w:rsidP="001E427C">
      <w:pPr>
        <w:pStyle w:val="a4"/>
        <w:widowControl w:val="0"/>
        <w:numPr>
          <w:ilvl w:val="1"/>
          <w:numId w:val="3"/>
        </w:numPr>
        <w:tabs>
          <w:tab w:val="left" w:pos="1210"/>
        </w:tabs>
        <w:suppressAutoHyphens w:val="0"/>
        <w:spacing w:after="0"/>
        <w:ind w:firstLine="561"/>
        <w:rPr>
          <w:szCs w:val="28"/>
        </w:rPr>
      </w:pPr>
      <w:r w:rsidRPr="0041368A">
        <w:rPr>
          <w:szCs w:val="28"/>
        </w:rPr>
        <w:t xml:space="preserve">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маломобильных групп населения (далее –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41368A">
        <w:rPr>
          <w:szCs w:val="28"/>
        </w:rPr>
        <w:t>обеспечиваться</w:t>
      </w:r>
      <w:proofErr w:type="gramEnd"/>
      <w:r w:rsidRPr="0041368A">
        <w:rPr>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BE443C" w:rsidRPr="0041368A" w:rsidRDefault="00BE443C" w:rsidP="001E427C">
      <w:pPr>
        <w:pStyle w:val="a4"/>
        <w:widowControl w:val="0"/>
        <w:numPr>
          <w:ilvl w:val="1"/>
          <w:numId w:val="3"/>
        </w:numPr>
        <w:tabs>
          <w:tab w:val="left" w:pos="1220"/>
        </w:tabs>
        <w:suppressAutoHyphens w:val="0"/>
        <w:spacing w:after="0"/>
        <w:ind w:firstLine="561"/>
        <w:rPr>
          <w:szCs w:val="28"/>
        </w:rPr>
      </w:pPr>
      <w:r w:rsidRPr="0041368A">
        <w:rPr>
          <w:szCs w:val="28"/>
        </w:rPr>
        <w:t xml:space="preserve">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w:t>
      </w:r>
      <w:proofErr w:type="gramStart"/>
      <w:r w:rsidRPr="0041368A">
        <w:rPr>
          <w:szCs w:val="28"/>
        </w:rPr>
        <w:t>регламентов</w:t>
      </w:r>
      <w:proofErr w:type="gramEnd"/>
      <w:r w:rsidRPr="0041368A">
        <w:rPr>
          <w:szCs w:val="28"/>
        </w:rPr>
        <w:t xml:space="preserve"> направленных на обеспечение доступности зданий и сооружений для маломобильных групп населения.</w:t>
      </w:r>
    </w:p>
    <w:p w:rsidR="00BE443C" w:rsidRPr="0041368A" w:rsidRDefault="00BE443C" w:rsidP="001E427C">
      <w:pPr>
        <w:pStyle w:val="a4"/>
        <w:widowControl w:val="0"/>
        <w:numPr>
          <w:ilvl w:val="1"/>
          <w:numId w:val="3"/>
        </w:numPr>
        <w:tabs>
          <w:tab w:val="left" w:pos="1215"/>
        </w:tabs>
        <w:suppressAutoHyphens w:val="0"/>
        <w:spacing w:after="0"/>
        <w:ind w:firstLine="561"/>
        <w:rPr>
          <w:szCs w:val="28"/>
        </w:rPr>
      </w:pPr>
      <w:r w:rsidRPr="0041368A">
        <w:rPr>
          <w:szCs w:val="28"/>
        </w:rPr>
        <w:t xml:space="preserve">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w:t>
      </w:r>
      <w:r w:rsidRPr="0041368A">
        <w:rPr>
          <w:szCs w:val="28"/>
        </w:rPr>
        <w:lastRenderedPageBreak/>
        <w:t>выполненными в разных уровнях.</w:t>
      </w:r>
    </w:p>
    <w:p w:rsidR="00BE443C" w:rsidRPr="0041368A" w:rsidRDefault="00BE443C" w:rsidP="001E427C">
      <w:pPr>
        <w:pStyle w:val="a4"/>
        <w:widowControl w:val="0"/>
        <w:numPr>
          <w:ilvl w:val="1"/>
          <w:numId w:val="3"/>
        </w:numPr>
        <w:tabs>
          <w:tab w:val="left" w:pos="1215"/>
        </w:tabs>
        <w:suppressAutoHyphens w:val="0"/>
        <w:spacing w:after="0"/>
        <w:ind w:firstLine="561"/>
        <w:rPr>
          <w:szCs w:val="28"/>
        </w:rPr>
      </w:pPr>
      <w:r w:rsidRPr="0041368A">
        <w:rPr>
          <w:szCs w:val="28"/>
        </w:rPr>
        <w:t>Тротуары, подходы к зданиям, строениям и сооружениям, ступени и пандусы выполнять с нескользящей поверхностью.</w:t>
      </w:r>
    </w:p>
    <w:p w:rsidR="00BE443C" w:rsidRPr="0041368A" w:rsidRDefault="00BE443C" w:rsidP="00BE443C">
      <w:pPr>
        <w:pStyle w:val="a4"/>
        <w:spacing w:after="0"/>
        <w:ind w:firstLine="561"/>
        <w:rPr>
          <w:szCs w:val="28"/>
        </w:rPr>
      </w:pPr>
      <w:r w:rsidRPr="0041368A">
        <w:rPr>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41368A">
        <w:rPr>
          <w:szCs w:val="28"/>
        </w:rPr>
        <w:t>противогололедными</w:t>
      </w:r>
      <w:proofErr w:type="spellEnd"/>
      <w:r w:rsidRPr="0041368A">
        <w:rPr>
          <w:szCs w:val="28"/>
        </w:rPr>
        <w:t xml:space="preserve"> средствами или укрывать такие поверхности противоскользящими материалами.</w:t>
      </w:r>
    </w:p>
    <w:p w:rsidR="00BE443C" w:rsidRPr="0041368A" w:rsidRDefault="00BE443C" w:rsidP="001E427C">
      <w:pPr>
        <w:pStyle w:val="a4"/>
        <w:widowControl w:val="0"/>
        <w:numPr>
          <w:ilvl w:val="1"/>
          <w:numId w:val="3"/>
        </w:numPr>
        <w:tabs>
          <w:tab w:val="left" w:pos="1220"/>
        </w:tabs>
        <w:suppressAutoHyphens w:val="0"/>
        <w:spacing w:after="0"/>
        <w:ind w:firstLine="561"/>
        <w:rPr>
          <w:szCs w:val="28"/>
        </w:rPr>
      </w:pPr>
      <w:proofErr w:type="gramStart"/>
      <w:r w:rsidRPr="0041368A">
        <w:rPr>
          <w:szCs w:val="28"/>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41368A">
        <w:rPr>
          <w:szCs w:val="28"/>
        </w:rPr>
        <w:t xml:space="preserve"> направления движения, для обозначения мест посадки в маршрутные транспортные средства, мест получения услуг или информации, предусматривать применение тактильных наземных указателей.</w:t>
      </w:r>
    </w:p>
    <w:p w:rsidR="00BE443C" w:rsidRPr="0041368A" w:rsidRDefault="00BE443C" w:rsidP="001E427C">
      <w:pPr>
        <w:pStyle w:val="a4"/>
        <w:widowControl w:val="0"/>
        <w:numPr>
          <w:ilvl w:val="1"/>
          <w:numId w:val="3"/>
        </w:numPr>
        <w:tabs>
          <w:tab w:val="left" w:pos="1253"/>
        </w:tabs>
        <w:suppressAutoHyphens w:val="0"/>
        <w:spacing w:after="0"/>
        <w:ind w:firstLine="561"/>
        <w:rPr>
          <w:szCs w:val="28"/>
        </w:rPr>
      </w:pPr>
      <w:proofErr w:type="gramStart"/>
      <w:r w:rsidRPr="0041368A">
        <w:rPr>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41368A">
        <w:rPr>
          <w:szCs w:val="28"/>
        </w:rPr>
        <w:t>мнемокартами</w:t>
      </w:r>
      <w:proofErr w:type="spellEnd"/>
      <w:r w:rsidRPr="0041368A">
        <w:rPr>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41368A">
        <w:rPr>
          <w:szCs w:val="28"/>
        </w:rPr>
        <w:t xml:space="preserve"> зрению и другими категориями МГН, а также людьми без инвалидности.</w:t>
      </w:r>
    </w:p>
    <w:p w:rsidR="00BE443C" w:rsidRPr="0041368A" w:rsidRDefault="00BE443C" w:rsidP="001E427C">
      <w:pPr>
        <w:pStyle w:val="a4"/>
        <w:widowControl w:val="0"/>
        <w:numPr>
          <w:ilvl w:val="1"/>
          <w:numId w:val="3"/>
        </w:numPr>
        <w:tabs>
          <w:tab w:val="left" w:pos="1253"/>
        </w:tabs>
        <w:suppressAutoHyphens w:val="0"/>
        <w:spacing w:after="0"/>
        <w:ind w:firstLine="561"/>
        <w:rPr>
          <w:szCs w:val="28"/>
        </w:rPr>
      </w:pPr>
      <w:r w:rsidRPr="0041368A">
        <w:rPr>
          <w:szCs w:val="28"/>
        </w:rPr>
        <w:t xml:space="preserve">На тактильных мнемосхемах рекомендуется </w:t>
      </w:r>
      <w:proofErr w:type="gramStart"/>
      <w:r w:rsidRPr="0041368A">
        <w:rPr>
          <w:szCs w:val="28"/>
        </w:rPr>
        <w:t>размещать</w:t>
      </w:r>
      <w:proofErr w:type="gramEnd"/>
      <w:r w:rsidRPr="0041368A">
        <w:rPr>
          <w:szCs w:val="28"/>
        </w:rPr>
        <w:t xml:space="preserve"> в том числе тактильную пространственную информацию, позволяющую определить фактическое положение объектов в пространстве.</w:t>
      </w:r>
    </w:p>
    <w:p w:rsidR="00BE443C" w:rsidRPr="0041368A" w:rsidRDefault="00BE443C" w:rsidP="001E427C">
      <w:pPr>
        <w:pStyle w:val="a4"/>
        <w:widowControl w:val="0"/>
        <w:numPr>
          <w:ilvl w:val="1"/>
          <w:numId w:val="3"/>
        </w:numPr>
        <w:tabs>
          <w:tab w:val="left" w:pos="1253"/>
        </w:tabs>
        <w:suppressAutoHyphens w:val="0"/>
        <w:spacing w:after="0"/>
        <w:ind w:firstLine="561"/>
        <w:rPr>
          <w:szCs w:val="28"/>
        </w:rPr>
      </w:pPr>
      <w:r w:rsidRPr="0041368A">
        <w:rPr>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BE443C" w:rsidRPr="0041368A" w:rsidRDefault="00BE443C" w:rsidP="001E427C">
      <w:pPr>
        <w:pStyle w:val="a4"/>
        <w:widowControl w:val="0"/>
        <w:numPr>
          <w:ilvl w:val="1"/>
          <w:numId w:val="3"/>
        </w:numPr>
        <w:tabs>
          <w:tab w:val="left" w:pos="1253"/>
        </w:tabs>
        <w:suppressAutoHyphens w:val="0"/>
        <w:spacing w:after="0"/>
        <w:ind w:firstLine="561"/>
        <w:rPr>
          <w:szCs w:val="28"/>
        </w:rPr>
      </w:pPr>
      <w:r w:rsidRPr="0041368A">
        <w:rPr>
          <w:szCs w:val="28"/>
        </w:rPr>
        <w:t>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 процентах, обязательно должны быть оборудованы пандусами.</w:t>
      </w:r>
    </w:p>
    <w:p w:rsidR="00BE443C" w:rsidRPr="0041368A" w:rsidRDefault="00BE443C" w:rsidP="001E427C">
      <w:pPr>
        <w:pStyle w:val="a4"/>
        <w:widowControl w:val="0"/>
        <w:numPr>
          <w:ilvl w:val="1"/>
          <w:numId w:val="3"/>
        </w:numPr>
        <w:tabs>
          <w:tab w:val="left" w:pos="1253"/>
        </w:tabs>
        <w:suppressAutoHyphens w:val="0"/>
        <w:spacing w:after="0"/>
        <w:ind w:firstLine="561"/>
        <w:rPr>
          <w:szCs w:val="28"/>
        </w:rPr>
      </w:pPr>
      <w:r w:rsidRPr="0041368A">
        <w:rPr>
          <w:szCs w:val="28"/>
        </w:rPr>
        <w:t>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BE443C" w:rsidRPr="0041368A" w:rsidRDefault="00BE443C" w:rsidP="001E427C">
      <w:pPr>
        <w:pStyle w:val="a4"/>
        <w:widowControl w:val="0"/>
        <w:numPr>
          <w:ilvl w:val="1"/>
          <w:numId w:val="3"/>
        </w:numPr>
        <w:tabs>
          <w:tab w:val="left" w:pos="1253"/>
        </w:tabs>
        <w:suppressAutoHyphens w:val="0"/>
        <w:spacing w:after="0"/>
        <w:ind w:firstLine="561"/>
        <w:rPr>
          <w:szCs w:val="28"/>
        </w:rPr>
      </w:pPr>
      <w:r w:rsidRPr="0041368A">
        <w:rPr>
          <w:szCs w:val="28"/>
        </w:rPr>
        <w:t xml:space="preserve">Входные (участки входов в здания) группы зданий жилого и общественного назначения должны быть оборудованы устройствами и </w:t>
      </w:r>
      <w:r w:rsidRPr="0041368A">
        <w:rPr>
          <w:szCs w:val="28"/>
        </w:rPr>
        <w:lastRenderedPageBreak/>
        <w:t>приспособлениями для перемещения инвалидов и маломобильных групп населения (пандусы, перила и пр.).</w:t>
      </w:r>
    </w:p>
    <w:p w:rsidR="00BE443C" w:rsidRPr="0041368A" w:rsidRDefault="00BE443C" w:rsidP="001E427C">
      <w:pPr>
        <w:pStyle w:val="a4"/>
        <w:widowControl w:val="0"/>
        <w:numPr>
          <w:ilvl w:val="1"/>
          <w:numId w:val="3"/>
        </w:numPr>
        <w:tabs>
          <w:tab w:val="left" w:pos="1253"/>
        </w:tabs>
        <w:suppressAutoHyphens w:val="0"/>
        <w:spacing w:after="0"/>
        <w:ind w:firstLine="561"/>
        <w:rPr>
          <w:szCs w:val="28"/>
        </w:rPr>
      </w:pPr>
      <w:r w:rsidRPr="0041368A">
        <w:rPr>
          <w:szCs w:val="28"/>
        </w:rPr>
        <w:t>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BE443C" w:rsidRPr="0041368A" w:rsidRDefault="00BE443C" w:rsidP="001E427C">
      <w:pPr>
        <w:pStyle w:val="a4"/>
        <w:widowControl w:val="0"/>
        <w:numPr>
          <w:ilvl w:val="1"/>
          <w:numId w:val="3"/>
        </w:numPr>
        <w:tabs>
          <w:tab w:val="left" w:pos="1215"/>
        </w:tabs>
        <w:suppressAutoHyphens w:val="0"/>
        <w:spacing w:after="0"/>
        <w:ind w:firstLine="560"/>
        <w:rPr>
          <w:szCs w:val="28"/>
        </w:rPr>
      </w:pPr>
      <w:r w:rsidRPr="0041368A">
        <w:rPr>
          <w:szCs w:val="28"/>
        </w:rPr>
        <w:t>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BE443C" w:rsidRPr="0041368A" w:rsidRDefault="00BE443C" w:rsidP="00BE443C">
      <w:pPr>
        <w:pStyle w:val="a4"/>
        <w:tabs>
          <w:tab w:val="left" w:pos="1215"/>
        </w:tabs>
        <w:spacing w:after="0"/>
        <w:rPr>
          <w:szCs w:val="28"/>
        </w:rPr>
      </w:pPr>
    </w:p>
    <w:p w:rsidR="00BE443C" w:rsidRPr="0041368A" w:rsidRDefault="00BE443C" w:rsidP="001E427C">
      <w:pPr>
        <w:pStyle w:val="12"/>
        <w:keepNext/>
        <w:keepLines/>
        <w:numPr>
          <w:ilvl w:val="0"/>
          <w:numId w:val="3"/>
        </w:numPr>
        <w:tabs>
          <w:tab w:val="left" w:pos="332"/>
        </w:tabs>
        <w:spacing w:after="0"/>
        <w:ind w:firstLine="0"/>
        <w:jc w:val="center"/>
        <w:rPr>
          <w:rStyle w:val="13"/>
        </w:rPr>
      </w:pPr>
      <w:bookmarkStart w:id="17" w:name="bookmark28"/>
      <w:r w:rsidRPr="0041368A">
        <w:rPr>
          <w:rStyle w:val="13"/>
          <w:b/>
          <w:bCs/>
        </w:rPr>
        <w:t xml:space="preserve">Требования к организации благоустройства территории </w:t>
      </w:r>
      <w:r w:rsidRPr="0041368A">
        <w:rPr>
          <w:b/>
        </w:rPr>
        <w:t>Кировского муниципального округа Ставропольского края</w:t>
      </w:r>
      <w:r w:rsidRPr="0041368A">
        <w:rPr>
          <w:rStyle w:val="13"/>
          <w:b/>
          <w:bCs/>
        </w:rPr>
        <w:t xml:space="preserve"> и содержанию объектов (элементов) благоустройства</w:t>
      </w:r>
      <w:bookmarkEnd w:id="17"/>
    </w:p>
    <w:p w:rsidR="00BE443C" w:rsidRPr="0041368A" w:rsidRDefault="00BE443C" w:rsidP="00BE443C">
      <w:pPr>
        <w:pStyle w:val="12"/>
        <w:keepNext/>
        <w:keepLines/>
        <w:tabs>
          <w:tab w:val="left" w:pos="332"/>
        </w:tabs>
        <w:spacing w:after="0"/>
        <w:jc w:val="center"/>
      </w:pPr>
    </w:p>
    <w:p w:rsidR="00BE443C" w:rsidRPr="0041368A" w:rsidRDefault="00BE443C" w:rsidP="001E427C">
      <w:pPr>
        <w:pStyle w:val="a4"/>
        <w:widowControl w:val="0"/>
        <w:numPr>
          <w:ilvl w:val="1"/>
          <w:numId w:val="3"/>
        </w:numPr>
        <w:tabs>
          <w:tab w:val="left" w:pos="1129"/>
        </w:tabs>
        <w:suppressAutoHyphens w:val="0"/>
        <w:spacing w:after="0"/>
        <w:ind w:firstLine="561"/>
        <w:rPr>
          <w:szCs w:val="28"/>
        </w:rPr>
      </w:pPr>
      <w:r w:rsidRPr="0041368A">
        <w:rPr>
          <w:szCs w:val="28"/>
        </w:rPr>
        <w:t>Общие требования к содержанию и уборке объектов благоустройства.</w:t>
      </w:r>
    </w:p>
    <w:p w:rsidR="00BE443C" w:rsidRPr="0041368A" w:rsidRDefault="00BE443C" w:rsidP="001E427C">
      <w:pPr>
        <w:pStyle w:val="a4"/>
        <w:widowControl w:val="0"/>
        <w:numPr>
          <w:ilvl w:val="1"/>
          <w:numId w:val="3"/>
        </w:numPr>
        <w:tabs>
          <w:tab w:val="left" w:pos="1129"/>
        </w:tabs>
        <w:suppressAutoHyphens w:val="0"/>
        <w:spacing w:after="0"/>
        <w:ind w:firstLine="561"/>
        <w:rPr>
          <w:szCs w:val="28"/>
        </w:rPr>
      </w:pPr>
      <w:proofErr w:type="gramStart"/>
      <w:r w:rsidRPr="0041368A">
        <w:rPr>
          <w:szCs w:val="28"/>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sidRPr="0041368A">
        <w:rPr>
          <w:szCs w:val="28"/>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BE443C" w:rsidRPr="0041368A" w:rsidRDefault="00BE443C" w:rsidP="001E427C">
      <w:pPr>
        <w:pStyle w:val="a4"/>
        <w:widowControl w:val="0"/>
        <w:numPr>
          <w:ilvl w:val="1"/>
          <w:numId w:val="3"/>
        </w:numPr>
        <w:tabs>
          <w:tab w:val="left" w:pos="1129"/>
        </w:tabs>
        <w:suppressAutoHyphens w:val="0"/>
        <w:spacing w:after="0"/>
        <w:ind w:firstLine="561"/>
        <w:rPr>
          <w:szCs w:val="28"/>
        </w:rPr>
      </w:pPr>
      <w:r w:rsidRPr="0041368A">
        <w:rPr>
          <w:szCs w:val="28"/>
        </w:rPr>
        <w:t>Администрация Кировского муниципального округа Ставропольского края за счет средств бюджета обеспечивает:</w:t>
      </w:r>
    </w:p>
    <w:p w:rsidR="00BE443C" w:rsidRPr="0041368A" w:rsidRDefault="00BE443C" w:rsidP="001E427C">
      <w:pPr>
        <w:pStyle w:val="a4"/>
        <w:widowControl w:val="0"/>
        <w:numPr>
          <w:ilvl w:val="0"/>
          <w:numId w:val="6"/>
        </w:numPr>
        <w:tabs>
          <w:tab w:val="left" w:pos="802"/>
        </w:tabs>
        <w:suppressAutoHyphens w:val="0"/>
        <w:spacing w:after="0"/>
        <w:ind w:firstLine="561"/>
        <w:rPr>
          <w:szCs w:val="28"/>
        </w:rPr>
      </w:pPr>
      <w:r w:rsidRPr="0041368A">
        <w:rPr>
          <w:szCs w:val="28"/>
        </w:rPr>
        <w:t>содержание проезжей части дорог и тротуаров, площадей, скверов, парков, остановок общественного транспорта, пешеходных территорий и иных территорий, за исключением территорий, уборку которых обязаны обеспечивать юридические и физические лица в соответствии с действующим законодательством и настоящими Правилами;</w:t>
      </w:r>
    </w:p>
    <w:p w:rsidR="00BE443C" w:rsidRPr="0041368A" w:rsidRDefault="00BE443C" w:rsidP="001E427C">
      <w:pPr>
        <w:pStyle w:val="a4"/>
        <w:widowControl w:val="0"/>
        <w:numPr>
          <w:ilvl w:val="0"/>
          <w:numId w:val="6"/>
        </w:numPr>
        <w:tabs>
          <w:tab w:val="left" w:pos="802"/>
        </w:tabs>
        <w:suppressAutoHyphens w:val="0"/>
        <w:spacing w:after="0"/>
        <w:ind w:firstLine="561"/>
        <w:rPr>
          <w:szCs w:val="28"/>
        </w:rPr>
      </w:pPr>
      <w:r w:rsidRPr="0041368A">
        <w:rPr>
          <w:szCs w:val="28"/>
        </w:rPr>
        <w:t>содержание объектов благоустройства, являющихся собственностью Кировского муниципального округа Ставропольского края, а также иных объектов благоустройства, находящихся на территории,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BE443C" w:rsidRPr="0041368A" w:rsidRDefault="00BE443C" w:rsidP="001E427C">
      <w:pPr>
        <w:pStyle w:val="a4"/>
        <w:widowControl w:val="0"/>
        <w:numPr>
          <w:ilvl w:val="0"/>
          <w:numId w:val="6"/>
        </w:numPr>
        <w:tabs>
          <w:tab w:val="left" w:pos="802"/>
        </w:tabs>
        <w:suppressAutoHyphens w:val="0"/>
        <w:spacing w:after="0"/>
        <w:ind w:firstLine="561"/>
        <w:rPr>
          <w:szCs w:val="28"/>
        </w:rPr>
      </w:pPr>
      <w:r w:rsidRPr="0041368A">
        <w:rPr>
          <w:szCs w:val="28"/>
        </w:rPr>
        <w:t xml:space="preserve">установку на территории Кировского муниципального округа Ставропольского края информационных указателей, километровых знаков, </w:t>
      </w:r>
      <w:r w:rsidRPr="0041368A">
        <w:rPr>
          <w:szCs w:val="28"/>
        </w:rPr>
        <w:lastRenderedPageBreak/>
        <w:t>дорожных ограждений и знаков в соответствии с требованиями действующего законодательства;</w:t>
      </w:r>
    </w:p>
    <w:p w:rsidR="00BE443C" w:rsidRPr="0041368A" w:rsidRDefault="00BE443C" w:rsidP="001E427C">
      <w:pPr>
        <w:pStyle w:val="a4"/>
        <w:widowControl w:val="0"/>
        <w:numPr>
          <w:ilvl w:val="0"/>
          <w:numId w:val="6"/>
        </w:numPr>
        <w:tabs>
          <w:tab w:val="left" w:pos="1437"/>
        </w:tabs>
        <w:suppressAutoHyphens w:val="0"/>
        <w:spacing w:after="0"/>
        <w:ind w:firstLine="561"/>
        <w:rPr>
          <w:szCs w:val="28"/>
        </w:rPr>
      </w:pPr>
      <w:r w:rsidRPr="0041368A">
        <w:rPr>
          <w:szCs w:val="28"/>
        </w:rPr>
        <w:t>организацию мероприятий по озеленению территорий Кировского муниципального округа Ставропольского края;</w:t>
      </w:r>
    </w:p>
    <w:p w:rsidR="00BE443C" w:rsidRPr="0041368A" w:rsidRDefault="00BE443C" w:rsidP="001E427C">
      <w:pPr>
        <w:pStyle w:val="a4"/>
        <w:widowControl w:val="0"/>
        <w:numPr>
          <w:ilvl w:val="0"/>
          <w:numId w:val="6"/>
        </w:numPr>
        <w:tabs>
          <w:tab w:val="left" w:pos="802"/>
        </w:tabs>
        <w:suppressAutoHyphens w:val="0"/>
        <w:spacing w:after="0"/>
        <w:ind w:firstLine="561"/>
        <w:rPr>
          <w:szCs w:val="28"/>
        </w:rPr>
      </w:pPr>
      <w:r w:rsidRPr="0041368A">
        <w:rPr>
          <w:szCs w:val="28"/>
        </w:rPr>
        <w:t>проведение иных мероприятий по благоустройству и озеленению в соответствии с законодательством и настоящими Правилами;</w:t>
      </w:r>
    </w:p>
    <w:p w:rsidR="00BE443C" w:rsidRPr="0041368A" w:rsidRDefault="00BE443C" w:rsidP="001E427C">
      <w:pPr>
        <w:pStyle w:val="a4"/>
        <w:widowControl w:val="0"/>
        <w:numPr>
          <w:ilvl w:val="1"/>
          <w:numId w:val="3"/>
        </w:numPr>
        <w:tabs>
          <w:tab w:val="left" w:pos="1100"/>
        </w:tabs>
        <w:suppressAutoHyphens w:val="0"/>
        <w:spacing w:after="0"/>
        <w:ind w:firstLine="561"/>
        <w:rPr>
          <w:szCs w:val="28"/>
        </w:rPr>
      </w:pPr>
      <w:r w:rsidRPr="0041368A">
        <w:rPr>
          <w:szCs w:val="28"/>
        </w:rPr>
        <w:t>Юридические и физические лица обеспечивают содержание и уборку в надлежащем состоянии зданий (сооружений), принадлежащих им на соответствующем праве, а также земельных участков, на которых они расположены.</w:t>
      </w:r>
    </w:p>
    <w:p w:rsidR="00BE443C" w:rsidRPr="0041368A" w:rsidRDefault="00BE443C" w:rsidP="001E427C">
      <w:pPr>
        <w:pStyle w:val="a4"/>
        <w:widowControl w:val="0"/>
        <w:numPr>
          <w:ilvl w:val="2"/>
          <w:numId w:val="3"/>
        </w:numPr>
        <w:tabs>
          <w:tab w:val="left" w:pos="1437"/>
        </w:tabs>
        <w:suppressAutoHyphens w:val="0"/>
        <w:spacing w:after="0"/>
        <w:ind w:firstLine="561"/>
        <w:rPr>
          <w:szCs w:val="28"/>
        </w:rPr>
      </w:pPr>
      <w:r w:rsidRPr="0041368A">
        <w:rPr>
          <w:szCs w:val="28"/>
        </w:rPr>
        <w:t>Ответственность за организацию и производство уборочных работ на посадочных площадках и разворотных площадках на конечных станциях муниципального пассажирского транспорта возлагается на владельцев данных объектов или на подрядчика (исполнителя), с которым заключен муниципальный контракт.</w:t>
      </w:r>
    </w:p>
    <w:p w:rsidR="00BE443C" w:rsidRPr="0041368A" w:rsidRDefault="00BE443C" w:rsidP="001E427C">
      <w:pPr>
        <w:pStyle w:val="a4"/>
        <w:widowControl w:val="0"/>
        <w:numPr>
          <w:ilvl w:val="1"/>
          <w:numId w:val="3"/>
        </w:numPr>
        <w:tabs>
          <w:tab w:val="left" w:pos="1100"/>
        </w:tabs>
        <w:suppressAutoHyphens w:val="0"/>
        <w:spacing w:after="0"/>
        <w:ind w:firstLine="561"/>
        <w:rPr>
          <w:szCs w:val="28"/>
        </w:rPr>
      </w:pPr>
      <w:r w:rsidRPr="0041368A">
        <w:rPr>
          <w:szCs w:val="28"/>
        </w:rPr>
        <w:t>Уборка объектов благоустройства осуществляется механизированным и ручным способом. Приоритетным способом является механизированная уборка. Ручная уборка проводится на территориях, где невозможно провести механизированную уборку.</w:t>
      </w:r>
    </w:p>
    <w:p w:rsidR="00BE443C" w:rsidRPr="0041368A" w:rsidRDefault="00BE443C" w:rsidP="001E427C">
      <w:pPr>
        <w:pStyle w:val="a4"/>
        <w:widowControl w:val="0"/>
        <w:numPr>
          <w:ilvl w:val="1"/>
          <w:numId w:val="3"/>
        </w:numPr>
        <w:tabs>
          <w:tab w:val="left" w:pos="1100"/>
        </w:tabs>
        <w:suppressAutoHyphens w:val="0"/>
        <w:spacing w:after="0"/>
        <w:ind w:firstLine="561"/>
        <w:rPr>
          <w:szCs w:val="28"/>
        </w:rPr>
      </w:pPr>
      <w:r w:rsidRPr="0041368A">
        <w:rPr>
          <w:szCs w:val="28"/>
        </w:rPr>
        <w:t>При проведении массовых мероприятий организаторы мероприятий обязаны обеспечить установку урн и контейнеров для сбора мусора, биотуалетов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метров.</w:t>
      </w:r>
    </w:p>
    <w:p w:rsidR="00BE443C" w:rsidRPr="0041368A" w:rsidRDefault="00BE443C" w:rsidP="001E427C">
      <w:pPr>
        <w:pStyle w:val="a4"/>
        <w:widowControl w:val="0"/>
        <w:numPr>
          <w:ilvl w:val="1"/>
          <w:numId w:val="3"/>
        </w:numPr>
        <w:tabs>
          <w:tab w:val="left" w:pos="1092"/>
        </w:tabs>
        <w:suppressAutoHyphens w:val="0"/>
        <w:spacing w:after="0"/>
        <w:ind w:firstLine="561"/>
        <w:rPr>
          <w:szCs w:val="28"/>
        </w:rPr>
      </w:pPr>
      <w:r w:rsidRPr="0041368A">
        <w:rPr>
          <w:szCs w:val="28"/>
        </w:rPr>
        <w:t>Разукомплектованные и бесхозяйные (брошенные) транспортные средства.</w:t>
      </w:r>
    </w:p>
    <w:p w:rsidR="00BE443C" w:rsidRPr="0041368A" w:rsidRDefault="00BE443C" w:rsidP="001E427C">
      <w:pPr>
        <w:pStyle w:val="a4"/>
        <w:widowControl w:val="0"/>
        <w:numPr>
          <w:ilvl w:val="2"/>
          <w:numId w:val="3"/>
        </w:numPr>
        <w:tabs>
          <w:tab w:val="left" w:pos="1437"/>
        </w:tabs>
        <w:suppressAutoHyphens w:val="0"/>
        <w:spacing w:after="0"/>
        <w:ind w:firstLine="561"/>
        <w:rPr>
          <w:szCs w:val="28"/>
        </w:rPr>
      </w:pPr>
      <w:r w:rsidRPr="0041368A">
        <w:rPr>
          <w:szCs w:val="28"/>
        </w:rPr>
        <w:t>Собственники разукомплектованного автотранспорта обязаны принять меры к эвакуации принадлежащих им транспортных средств, с мест, не предназначенных для стоянки (хранения) этих средств.</w:t>
      </w:r>
    </w:p>
    <w:p w:rsidR="00BE443C" w:rsidRPr="0041368A" w:rsidRDefault="00BE443C" w:rsidP="001E427C">
      <w:pPr>
        <w:pStyle w:val="a4"/>
        <w:widowControl w:val="0"/>
        <w:numPr>
          <w:ilvl w:val="2"/>
          <w:numId w:val="3"/>
        </w:numPr>
        <w:tabs>
          <w:tab w:val="left" w:pos="1437"/>
        </w:tabs>
        <w:suppressAutoHyphens w:val="0"/>
        <w:spacing w:after="0"/>
        <w:ind w:firstLine="561"/>
        <w:rPr>
          <w:szCs w:val="28"/>
        </w:rPr>
      </w:pPr>
      <w:proofErr w:type="gramStart"/>
      <w:r w:rsidRPr="0041368A">
        <w:rPr>
          <w:szCs w:val="28"/>
        </w:rPr>
        <w:t>Эвакуация транспортных средств, находящихся в разукомплектованном состоянии, владелец которых достоверно установлен, с мест, не предназначенных для стоянки (хранения) этих средств, осуществляется за счет собственных средств владельца, а в случае его отказа в порядке, установленном администрацией Кировского муниципального округа Ставропольского края.</w:t>
      </w:r>
      <w:proofErr w:type="gramEnd"/>
    </w:p>
    <w:p w:rsidR="00BE443C" w:rsidRPr="0041368A" w:rsidRDefault="00BE443C" w:rsidP="001E427C">
      <w:pPr>
        <w:pStyle w:val="a4"/>
        <w:widowControl w:val="0"/>
        <w:numPr>
          <w:ilvl w:val="2"/>
          <w:numId w:val="3"/>
        </w:numPr>
        <w:tabs>
          <w:tab w:val="left" w:pos="1437"/>
        </w:tabs>
        <w:suppressAutoHyphens w:val="0"/>
        <w:spacing w:after="0"/>
        <w:ind w:firstLine="561"/>
        <w:rPr>
          <w:szCs w:val="28"/>
        </w:rPr>
      </w:pPr>
      <w:r w:rsidRPr="0041368A">
        <w:rPr>
          <w:szCs w:val="28"/>
        </w:rPr>
        <w:t>Выявление бесхозяйных (брошенных) транспортных средств на территории Кировского муниципального округа Ставропольского края осуществляют ОГИБДД ОМВД России по Кировскому городскому округу, территориальные отделы администрации Кировского муниципального округа, управляющие организации. Заключение о принадлежности транспортного средства представляется ОГИБДД ОМВД России по Кировскому городскому округу.</w:t>
      </w:r>
    </w:p>
    <w:p w:rsidR="00BE443C" w:rsidRPr="0041368A" w:rsidRDefault="00BE443C" w:rsidP="001E427C">
      <w:pPr>
        <w:pStyle w:val="a4"/>
        <w:widowControl w:val="0"/>
        <w:numPr>
          <w:ilvl w:val="2"/>
          <w:numId w:val="3"/>
        </w:numPr>
        <w:tabs>
          <w:tab w:val="left" w:pos="1413"/>
        </w:tabs>
        <w:suppressAutoHyphens w:val="0"/>
        <w:spacing w:after="0"/>
        <w:ind w:firstLine="561"/>
        <w:rPr>
          <w:szCs w:val="28"/>
        </w:rPr>
      </w:pPr>
      <w:r w:rsidRPr="0041368A">
        <w:rPr>
          <w:szCs w:val="28"/>
        </w:rPr>
        <w:t xml:space="preserve">При обнаружении брошенных, разукомплектованных транспортных средств, администрация Кировского муниципального округа инициируют </w:t>
      </w:r>
      <w:r w:rsidRPr="0041368A">
        <w:rPr>
          <w:szCs w:val="28"/>
        </w:rPr>
        <w:lastRenderedPageBreak/>
        <w:t xml:space="preserve">обращения в суд для признания таких транспортных средств </w:t>
      </w:r>
      <w:proofErr w:type="gramStart"/>
      <w:r w:rsidRPr="0041368A">
        <w:rPr>
          <w:szCs w:val="28"/>
        </w:rPr>
        <w:t>бесхозяйными</w:t>
      </w:r>
      <w:proofErr w:type="gramEnd"/>
      <w:r w:rsidRPr="0041368A">
        <w:rPr>
          <w:szCs w:val="28"/>
        </w:rPr>
        <w:t>.</w:t>
      </w:r>
    </w:p>
    <w:p w:rsidR="00BE443C" w:rsidRPr="0041368A" w:rsidRDefault="00BE443C" w:rsidP="001E427C">
      <w:pPr>
        <w:pStyle w:val="a4"/>
        <w:widowControl w:val="0"/>
        <w:numPr>
          <w:ilvl w:val="2"/>
          <w:numId w:val="3"/>
        </w:numPr>
        <w:tabs>
          <w:tab w:val="left" w:pos="1413"/>
        </w:tabs>
        <w:suppressAutoHyphens w:val="0"/>
        <w:spacing w:after="0"/>
        <w:ind w:firstLine="561"/>
        <w:rPr>
          <w:szCs w:val="28"/>
        </w:rPr>
      </w:pPr>
      <w:r w:rsidRPr="0041368A">
        <w:rPr>
          <w:szCs w:val="28"/>
        </w:rPr>
        <w:t>Транспортное средство, признанное в установленном законодательством Российской Федерации порядке бесхозяйным, в месячный срок подлежит эвакуации (вывозу) в специально отведенные места в порядке, установленном администрацией Кировского муниципального округа.</w:t>
      </w:r>
    </w:p>
    <w:p w:rsidR="00BE443C" w:rsidRPr="0041368A" w:rsidRDefault="00BE443C" w:rsidP="001E427C">
      <w:pPr>
        <w:pStyle w:val="a4"/>
        <w:widowControl w:val="0"/>
        <w:numPr>
          <w:ilvl w:val="1"/>
          <w:numId w:val="3"/>
        </w:numPr>
        <w:tabs>
          <w:tab w:val="left" w:pos="1117"/>
        </w:tabs>
        <w:suppressAutoHyphens w:val="0"/>
        <w:spacing w:after="0"/>
        <w:ind w:firstLine="561"/>
        <w:rPr>
          <w:szCs w:val="28"/>
        </w:rPr>
      </w:pPr>
      <w:r w:rsidRPr="0041368A">
        <w:rPr>
          <w:szCs w:val="28"/>
        </w:rPr>
        <w:t xml:space="preserve">  Общие требования к ограждениям.</w:t>
      </w:r>
    </w:p>
    <w:p w:rsidR="00BE443C" w:rsidRPr="0041368A" w:rsidRDefault="00BE443C" w:rsidP="001E427C">
      <w:pPr>
        <w:pStyle w:val="a4"/>
        <w:widowControl w:val="0"/>
        <w:numPr>
          <w:ilvl w:val="2"/>
          <w:numId w:val="3"/>
        </w:numPr>
        <w:tabs>
          <w:tab w:val="left" w:pos="1413"/>
        </w:tabs>
        <w:suppressAutoHyphens w:val="0"/>
        <w:spacing w:after="0"/>
        <w:ind w:firstLine="561"/>
        <w:rPr>
          <w:szCs w:val="28"/>
        </w:rPr>
      </w:pPr>
      <w:proofErr w:type="gramStart"/>
      <w:r w:rsidRPr="0041368A">
        <w:rPr>
          <w:szCs w:val="28"/>
        </w:rPr>
        <w:t>В целях благоустройства на территории Кировского муниципального округа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BE443C" w:rsidRPr="0041368A" w:rsidRDefault="00BE443C" w:rsidP="001E427C">
      <w:pPr>
        <w:pStyle w:val="a4"/>
        <w:widowControl w:val="0"/>
        <w:numPr>
          <w:ilvl w:val="2"/>
          <w:numId w:val="3"/>
        </w:numPr>
        <w:tabs>
          <w:tab w:val="left" w:pos="1413"/>
        </w:tabs>
        <w:suppressAutoHyphens w:val="0"/>
        <w:spacing w:after="0"/>
        <w:ind w:firstLine="561"/>
        <w:rPr>
          <w:szCs w:val="28"/>
        </w:rPr>
      </w:pPr>
      <w:r w:rsidRPr="0041368A">
        <w:rPr>
          <w:szCs w:val="28"/>
        </w:rPr>
        <w:t>Проектирование ограждений рекомендуется производить в зависимости от их местоположения и назначения согласно ГОСТам,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BE443C" w:rsidRPr="0041368A" w:rsidRDefault="00BE443C" w:rsidP="001E427C">
      <w:pPr>
        <w:pStyle w:val="a4"/>
        <w:widowControl w:val="0"/>
        <w:numPr>
          <w:ilvl w:val="2"/>
          <w:numId w:val="3"/>
        </w:numPr>
        <w:tabs>
          <w:tab w:val="left" w:pos="1413"/>
        </w:tabs>
        <w:suppressAutoHyphens w:val="0"/>
        <w:spacing w:after="0"/>
        <w:ind w:firstLine="561"/>
        <w:rPr>
          <w:szCs w:val="28"/>
        </w:rPr>
      </w:pPr>
      <w:r w:rsidRPr="0041368A">
        <w:rPr>
          <w:szCs w:val="28"/>
        </w:rPr>
        <w:t>Размещение всех видов ограждений осуществляется в границах ограждаемого земельного участка.</w:t>
      </w:r>
    </w:p>
    <w:p w:rsidR="00BE443C" w:rsidRPr="0041368A" w:rsidRDefault="00BE443C" w:rsidP="001E427C">
      <w:pPr>
        <w:pStyle w:val="a4"/>
        <w:widowControl w:val="0"/>
        <w:numPr>
          <w:ilvl w:val="2"/>
          <w:numId w:val="3"/>
        </w:numPr>
        <w:tabs>
          <w:tab w:val="left" w:pos="1413"/>
        </w:tabs>
        <w:suppressAutoHyphens w:val="0"/>
        <w:spacing w:after="0"/>
        <w:ind w:firstLine="561"/>
        <w:rPr>
          <w:szCs w:val="28"/>
        </w:rPr>
      </w:pPr>
      <w:proofErr w:type="gramStart"/>
      <w:r w:rsidRPr="0041368A">
        <w:rPr>
          <w:szCs w:val="28"/>
        </w:rPr>
        <w:t>На территориях общественного пространства, земельных участках многоквартирных домов, общежитий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w:t>
      </w:r>
      <w:proofErr w:type="gramEnd"/>
    </w:p>
    <w:p w:rsidR="00BE443C" w:rsidRPr="0041368A" w:rsidRDefault="00BE443C" w:rsidP="00BE443C">
      <w:pPr>
        <w:pStyle w:val="a4"/>
        <w:spacing w:after="0"/>
        <w:ind w:firstLine="561"/>
        <w:rPr>
          <w:szCs w:val="28"/>
        </w:rPr>
      </w:pPr>
      <w:r w:rsidRPr="0041368A">
        <w:rPr>
          <w:szCs w:val="28"/>
        </w:rPr>
        <w:t>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BE443C" w:rsidRPr="0041368A" w:rsidRDefault="00BE443C" w:rsidP="001E427C">
      <w:pPr>
        <w:pStyle w:val="a4"/>
        <w:widowControl w:val="0"/>
        <w:numPr>
          <w:ilvl w:val="2"/>
          <w:numId w:val="3"/>
        </w:numPr>
        <w:tabs>
          <w:tab w:val="left" w:pos="1413"/>
        </w:tabs>
        <w:suppressAutoHyphens w:val="0"/>
        <w:spacing w:after="0"/>
        <w:ind w:firstLine="561"/>
        <w:rPr>
          <w:szCs w:val="28"/>
        </w:rPr>
      </w:pPr>
      <w:r w:rsidRPr="0041368A">
        <w:rPr>
          <w:szCs w:val="28"/>
        </w:rPr>
        <w:t xml:space="preserve">В местах примыкания газонов к проездам, стоянкам автотранспорта, в местах возможного наезда автомобилей на газон и </w:t>
      </w:r>
      <w:proofErr w:type="spellStart"/>
      <w:r w:rsidRPr="0041368A">
        <w:rPr>
          <w:szCs w:val="28"/>
        </w:rPr>
        <w:t>вытаптывания</w:t>
      </w:r>
      <w:proofErr w:type="spellEnd"/>
      <w:r w:rsidRPr="0041368A">
        <w:rPr>
          <w:szCs w:val="28"/>
        </w:rPr>
        <w:t xml:space="preserve"> троп через газон рекомендуется предусматривать размещение защитных металлических ограждений высотой не менее 0,5 м с отступом от границы примыкания 0,2 - 0,3 м.</w:t>
      </w:r>
    </w:p>
    <w:p w:rsidR="00BE443C" w:rsidRPr="0041368A" w:rsidRDefault="00BE443C" w:rsidP="001E427C">
      <w:pPr>
        <w:pStyle w:val="a4"/>
        <w:widowControl w:val="0"/>
        <w:numPr>
          <w:ilvl w:val="2"/>
          <w:numId w:val="3"/>
        </w:numPr>
        <w:tabs>
          <w:tab w:val="left" w:pos="1382"/>
        </w:tabs>
        <w:suppressAutoHyphens w:val="0"/>
        <w:spacing w:after="0"/>
        <w:ind w:firstLine="561"/>
        <w:rPr>
          <w:szCs w:val="28"/>
        </w:rPr>
      </w:pPr>
      <w:r w:rsidRPr="0041368A">
        <w:rPr>
          <w:szCs w:val="28"/>
        </w:rPr>
        <w:t xml:space="preserve">Для </w:t>
      </w:r>
      <w:proofErr w:type="gramStart"/>
      <w:r w:rsidRPr="0041368A">
        <w:rPr>
          <w:szCs w:val="28"/>
        </w:rPr>
        <w:t>деревьев</w:t>
      </w:r>
      <w:proofErr w:type="gramEnd"/>
      <w:r w:rsidRPr="0041368A">
        <w:rPr>
          <w:szCs w:val="28"/>
        </w:rPr>
        <w:t xml:space="preserve"> растущих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E443C" w:rsidRPr="0041368A" w:rsidRDefault="00BE443C" w:rsidP="001E427C">
      <w:pPr>
        <w:pStyle w:val="a4"/>
        <w:widowControl w:val="0"/>
        <w:numPr>
          <w:ilvl w:val="2"/>
          <w:numId w:val="3"/>
        </w:numPr>
        <w:tabs>
          <w:tab w:val="left" w:pos="1382"/>
        </w:tabs>
        <w:suppressAutoHyphens w:val="0"/>
        <w:spacing w:after="0"/>
        <w:ind w:firstLine="561"/>
        <w:rPr>
          <w:szCs w:val="28"/>
        </w:rPr>
      </w:pPr>
      <w:r w:rsidRPr="0041368A">
        <w:rPr>
          <w:szCs w:val="28"/>
        </w:rPr>
        <w:t>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BE443C" w:rsidRPr="0041368A" w:rsidRDefault="00BE443C" w:rsidP="001E427C">
      <w:pPr>
        <w:pStyle w:val="a4"/>
        <w:widowControl w:val="0"/>
        <w:numPr>
          <w:ilvl w:val="2"/>
          <w:numId w:val="3"/>
        </w:numPr>
        <w:tabs>
          <w:tab w:val="left" w:pos="1382"/>
        </w:tabs>
        <w:suppressAutoHyphens w:val="0"/>
        <w:spacing w:after="0"/>
        <w:ind w:firstLine="561"/>
        <w:rPr>
          <w:szCs w:val="28"/>
        </w:rPr>
      </w:pPr>
      <w:r w:rsidRPr="0041368A">
        <w:rPr>
          <w:szCs w:val="28"/>
        </w:rPr>
        <w:t xml:space="preserve">Ответственность за содержание ограждений несут собственники, пользователи или арендаторы огороженных земельных участков. Указанные </w:t>
      </w:r>
      <w:r w:rsidRPr="0041368A">
        <w:rPr>
          <w:szCs w:val="28"/>
        </w:rPr>
        <w:lastRenderedPageBreak/>
        <w:t>лица обязаны проводить ремонт и восстановление ограждений за счет собственных средств.</w:t>
      </w:r>
    </w:p>
    <w:p w:rsidR="00BE443C" w:rsidRPr="0041368A" w:rsidRDefault="00BE443C" w:rsidP="001E427C">
      <w:pPr>
        <w:pStyle w:val="a4"/>
        <w:widowControl w:val="0"/>
        <w:numPr>
          <w:ilvl w:val="2"/>
          <w:numId w:val="3"/>
        </w:numPr>
        <w:tabs>
          <w:tab w:val="left" w:pos="1382"/>
        </w:tabs>
        <w:suppressAutoHyphens w:val="0"/>
        <w:spacing w:after="0"/>
        <w:ind w:firstLine="561"/>
        <w:rPr>
          <w:szCs w:val="28"/>
        </w:rPr>
      </w:pPr>
      <w:proofErr w:type="gramStart"/>
      <w:r w:rsidRPr="0041368A">
        <w:rPr>
          <w:szCs w:val="28"/>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в том числе без соблюдения порядка, установленного п.3.9.3 настоящих Правил,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w:t>
      </w:r>
      <w:proofErr w:type="gramEnd"/>
      <w:r w:rsidRPr="0041368A">
        <w:rPr>
          <w:szCs w:val="28"/>
        </w:rPr>
        <w:t xml:space="preserve"> ограждения функционально используются.</w:t>
      </w:r>
    </w:p>
    <w:p w:rsidR="00BE443C" w:rsidRPr="0041368A" w:rsidRDefault="00BE443C" w:rsidP="001E427C">
      <w:pPr>
        <w:pStyle w:val="a4"/>
        <w:widowControl w:val="0"/>
        <w:numPr>
          <w:ilvl w:val="2"/>
          <w:numId w:val="3"/>
        </w:numPr>
        <w:tabs>
          <w:tab w:val="left" w:pos="1431"/>
        </w:tabs>
        <w:suppressAutoHyphens w:val="0"/>
        <w:spacing w:after="0"/>
        <w:ind w:firstLine="561"/>
        <w:rPr>
          <w:szCs w:val="28"/>
        </w:rPr>
      </w:pPr>
      <w:r w:rsidRPr="0041368A">
        <w:rPr>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BE443C" w:rsidRPr="0041368A" w:rsidRDefault="00BE443C" w:rsidP="001E427C">
      <w:pPr>
        <w:pStyle w:val="a4"/>
        <w:widowControl w:val="0"/>
        <w:numPr>
          <w:ilvl w:val="2"/>
          <w:numId w:val="3"/>
        </w:numPr>
        <w:tabs>
          <w:tab w:val="left" w:pos="1426"/>
        </w:tabs>
        <w:suppressAutoHyphens w:val="0"/>
        <w:spacing w:after="0"/>
        <w:ind w:firstLine="561"/>
        <w:rPr>
          <w:szCs w:val="28"/>
        </w:rPr>
      </w:pPr>
      <w:r w:rsidRPr="0041368A">
        <w:rPr>
          <w:szCs w:val="28"/>
        </w:rPr>
        <w:t>Максимально допустимая высота ограждений на территории индивидуальной жилой застройки принимается не более 2,5 метра, считая от планировочной отметки земли в месте установки ограждения. На границе с соседним земельным участком допускается устанавливать ограждения сетчатые, решетчатые, глухие высотой не более 2,5 м.</w:t>
      </w:r>
    </w:p>
    <w:p w:rsidR="00BE443C" w:rsidRPr="0041368A" w:rsidRDefault="00BE443C" w:rsidP="001E427C">
      <w:pPr>
        <w:pStyle w:val="a4"/>
        <w:widowControl w:val="0"/>
        <w:numPr>
          <w:ilvl w:val="2"/>
          <w:numId w:val="3"/>
        </w:numPr>
        <w:tabs>
          <w:tab w:val="left" w:pos="1431"/>
        </w:tabs>
        <w:suppressAutoHyphens w:val="0"/>
        <w:spacing w:after="0"/>
        <w:ind w:firstLine="561"/>
        <w:rPr>
          <w:szCs w:val="28"/>
        </w:rPr>
      </w:pPr>
      <w:r w:rsidRPr="0041368A">
        <w:rPr>
          <w:szCs w:val="28"/>
        </w:rPr>
        <w:t xml:space="preserve">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41368A">
        <w:rPr>
          <w:szCs w:val="28"/>
        </w:rPr>
        <w:t>профлиста</w:t>
      </w:r>
      <w:proofErr w:type="spellEnd"/>
      <w:r w:rsidRPr="0041368A">
        <w:rPr>
          <w:szCs w:val="28"/>
        </w:rPr>
        <w:t>, окраска заводского изготовления, толщиной 0,8 мм, шаг стоек 2,5 - 3,0,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местным отделом Государственной инспекции безопасности дорожного движения устраивать временный тротуар с разделяющим ограждением на проезжей части улицы.</w:t>
      </w:r>
    </w:p>
    <w:p w:rsidR="00BE443C" w:rsidRPr="0041368A" w:rsidRDefault="00BE443C" w:rsidP="001E427C">
      <w:pPr>
        <w:pStyle w:val="a4"/>
        <w:widowControl w:val="0"/>
        <w:numPr>
          <w:ilvl w:val="1"/>
          <w:numId w:val="3"/>
        </w:numPr>
        <w:tabs>
          <w:tab w:val="left" w:pos="1147"/>
        </w:tabs>
        <w:suppressAutoHyphens w:val="0"/>
        <w:spacing w:after="0"/>
        <w:ind w:firstLine="561"/>
        <w:rPr>
          <w:szCs w:val="28"/>
        </w:rPr>
      </w:pPr>
      <w:r w:rsidRPr="0041368A">
        <w:rPr>
          <w:szCs w:val="28"/>
        </w:rPr>
        <w:t>Требования к ограждениям многоквартирных жилых домов.</w:t>
      </w:r>
    </w:p>
    <w:p w:rsidR="00BE443C" w:rsidRPr="0041368A" w:rsidRDefault="00BE443C" w:rsidP="001E427C">
      <w:pPr>
        <w:pStyle w:val="a4"/>
        <w:widowControl w:val="0"/>
        <w:numPr>
          <w:ilvl w:val="2"/>
          <w:numId w:val="3"/>
        </w:numPr>
        <w:tabs>
          <w:tab w:val="left" w:pos="1450"/>
        </w:tabs>
        <w:suppressAutoHyphens w:val="0"/>
        <w:spacing w:after="0"/>
        <w:ind w:firstLine="561"/>
        <w:rPr>
          <w:szCs w:val="28"/>
        </w:rPr>
      </w:pPr>
      <w:proofErr w:type="gramStart"/>
      <w:r w:rsidRPr="0041368A">
        <w:rPr>
          <w:szCs w:val="28"/>
        </w:rPr>
        <w:t>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другим многоквартирным домам и общественным зданиям (при невозможности альтернативного подъезда к данным объектам с территорий общего пользования), детским, хозяйственным площадкам, площадкам для сбора ТБО, автостоянкам, если данные площадки предусмотрены на группу жилых домов.</w:t>
      </w:r>
      <w:proofErr w:type="gramEnd"/>
    </w:p>
    <w:p w:rsidR="00BE443C" w:rsidRPr="0041368A" w:rsidRDefault="00BE443C" w:rsidP="001E427C">
      <w:pPr>
        <w:pStyle w:val="a4"/>
        <w:widowControl w:val="0"/>
        <w:numPr>
          <w:ilvl w:val="2"/>
          <w:numId w:val="3"/>
        </w:numPr>
        <w:tabs>
          <w:tab w:val="left" w:pos="1450"/>
        </w:tabs>
        <w:suppressAutoHyphens w:val="0"/>
        <w:spacing w:after="0"/>
        <w:ind w:firstLine="561"/>
        <w:rPr>
          <w:szCs w:val="28"/>
        </w:rPr>
      </w:pPr>
      <w:r w:rsidRPr="0041368A">
        <w:rPr>
          <w:szCs w:val="28"/>
        </w:rPr>
        <w:t>Ограждение многоквартирных домов допускается при одновременном соблюдении следующих условий:</w:t>
      </w:r>
    </w:p>
    <w:p w:rsidR="00BE443C" w:rsidRPr="0041368A" w:rsidRDefault="00BE443C" w:rsidP="001E427C">
      <w:pPr>
        <w:pStyle w:val="a4"/>
        <w:widowControl w:val="0"/>
        <w:numPr>
          <w:ilvl w:val="0"/>
          <w:numId w:val="7"/>
        </w:numPr>
        <w:tabs>
          <w:tab w:val="left" w:pos="839"/>
        </w:tabs>
        <w:suppressAutoHyphens w:val="0"/>
        <w:spacing w:after="0"/>
        <w:ind w:firstLine="561"/>
        <w:rPr>
          <w:szCs w:val="28"/>
        </w:rPr>
      </w:pPr>
      <w:r w:rsidRPr="0041368A">
        <w:rPr>
          <w:szCs w:val="28"/>
        </w:rPr>
        <w:t>ограждение предусмотрено планировочной организацией земельного участка в составе проектной документации многоквартирного дома;</w:t>
      </w:r>
    </w:p>
    <w:p w:rsidR="00BE443C" w:rsidRPr="0041368A" w:rsidRDefault="00BE443C" w:rsidP="001E427C">
      <w:pPr>
        <w:pStyle w:val="a4"/>
        <w:widowControl w:val="0"/>
        <w:numPr>
          <w:ilvl w:val="0"/>
          <w:numId w:val="7"/>
        </w:numPr>
        <w:tabs>
          <w:tab w:val="left" w:pos="839"/>
        </w:tabs>
        <w:suppressAutoHyphens w:val="0"/>
        <w:spacing w:after="0"/>
        <w:ind w:firstLine="561"/>
        <w:rPr>
          <w:szCs w:val="28"/>
        </w:rPr>
      </w:pPr>
      <w:r w:rsidRPr="0041368A">
        <w:rPr>
          <w:szCs w:val="28"/>
        </w:rPr>
        <w:t>земельный участок многоквартирного дома расположен таким образом, что через него не осуществляется единственно возможный подъезд и проход к другим земельным участкам жилых и общественных зданий;</w:t>
      </w:r>
    </w:p>
    <w:p w:rsidR="00BE443C" w:rsidRPr="0041368A" w:rsidRDefault="00BE443C" w:rsidP="001E427C">
      <w:pPr>
        <w:pStyle w:val="a4"/>
        <w:widowControl w:val="0"/>
        <w:numPr>
          <w:ilvl w:val="0"/>
          <w:numId w:val="7"/>
        </w:numPr>
        <w:tabs>
          <w:tab w:val="left" w:pos="839"/>
        </w:tabs>
        <w:suppressAutoHyphens w:val="0"/>
        <w:spacing w:after="0"/>
        <w:ind w:firstLine="561"/>
        <w:rPr>
          <w:szCs w:val="28"/>
        </w:rPr>
      </w:pPr>
      <w:r w:rsidRPr="0041368A">
        <w:rPr>
          <w:szCs w:val="28"/>
        </w:rPr>
        <w:t xml:space="preserve">ограждение не создает препятствий для подъезда пожарных автомобилей, машин скорой помощи и организации разворотных площадок с </w:t>
      </w:r>
      <w:r w:rsidRPr="0041368A">
        <w:rPr>
          <w:szCs w:val="28"/>
        </w:rPr>
        <w:lastRenderedPageBreak/>
        <w:t>нормативными размерами;</w:t>
      </w:r>
    </w:p>
    <w:p w:rsidR="00BE443C" w:rsidRPr="0041368A" w:rsidRDefault="00BE443C" w:rsidP="001E427C">
      <w:pPr>
        <w:pStyle w:val="a4"/>
        <w:widowControl w:val="0"/>
        <w:numPr>
          <w:ilvl w:val="0"/>
          <w:numId w:val="7"/>
        </w:numPr>
        <w:tabs>
          <w:tab w:val="left" w:pos="839"/>
        </w:tabs>
        <w:suppressAutoHyphens w:val="0"/>
        <w:spacing w:after="0"/>
        <w:ind w:firstLine="561"/>
        <w:rPr>
          <w:szCs w:val="28"/>
        </w:rPr>
      </w:pPr>
      <w:r w:rsidRPr="0041368A">
        <w:rPr>
          <w:szCs w:val="28"/>
        </w:rPr>
        <w:t>организация круглосуточного дежурного поста для аварийного открытия проезда в случае чрезвычайной ситуации для обеспечения проезда спецтранспорта;</w:t>
      </w:r>
    </w:p>
    <w:p w:rsidR="00BE443C" w:rsidRPr="0041368A" w:rsidRDefault="00BE443C" w:rsidP="001E427C">
      <w:pPr>
        <w:pStyle w:val="a4"/>
        <w:widowControl w:val="0"/>
        <w:numPr>
          <w:ilvl w:val="0"/>
          <w:numId w:val="7"/>
        </w:numPr>
        <w:tabs>
          <w:tab w:val="left" w:pos="839"/>
        </w:tabs>
        <w:suppressAutoHyphens w:val="0"/>
        <w:spacing w:after="0"/>
        <w:ind w:firstLine="561"/>
        <w:rPr>
          <w:szCs w:val="28"/>
        </w:rPr>
      </w:pPr>
      <w:r w:rsidRPr="0041368A">
        <w:rPr>
          <w:szCs w:val="28"/>
        </w:rPr>
        <w:t>высота ограждения не более 2,5 м, считая от планировочной отметки земли в месте установки ограждения;</w:t>
      </w:r>
    </w:p>
    <w:p w:rsidR="00BE443C" w:rsidRPr="0041368A" w:rsidRDefault="00BE443C" w:rsidP="001E427C">
      <w:pPr>
        <w:pStyle w:val="a4"/>
        <w:widowControl w:val="0"/>
        <w:numPr>
          <w:ilvl w:val="0"/>
          <w:numId w:val="7"/>
        </w:numPr>
        <w:tabs>
          <w:tab w:val="left" w:pos="839"/>
        </w:tabs>
        <w:suppressAutoHyphens w:val="0"/>
        <w:spacing w:after="0"/>
        <w:ind w:firstLine="561"/>
        <w:rPr>
          <w:szCs w:val="28"/>
        </w:rPr>
      </w:pPr>
      <w:r w:rsidRPr="0041368A">
        <w:rPr>
          <w:szCs w:val="28"/>
        </w:rPr>
        <w:t>прозрачность ограждения не менее 50% (отношение сплошных и открытых частей ограждения);</w:t>
      </w:r>
    </w:p>
    <w:p w:rsidR="00BE443C" w:rsidRPr="0041368A" w:rsidRDefault="00BE443C" w:rsidP="001E427C">
      <w:pPr>
        <w:pStyle w:val="a4"/>
        <w:widowControl w:val="0"/>
        <w:numPr>
          <w:ilvl w:val="2"/>
          <w:numId w:val="3"/>
        </w:numPr>
        <w:tabs>
          <w:tab w:val="left" w:pos="839"/>
        </w:tabs>
        <w:suppressAutoHyphens w:val="0"/>
        <w:spacing w:after="0"/>
        <w:ind w:firstLine="561"/>
        <w:rPr>
          <w:szCs w:val="28"/>
        </w:rPr>
      </w:pPr>
      <w:r>
        <w:rPr>
          <w:szCs w:val="28"/>
        </w:rPr>
        <w:t>М</w:t>
      </w:r>
      <w:r w:rsidRPr="0041368A">
        <w:rPr>
          <w:szCs w:val="28"/>
        </w:rPr>
        <w:t xml:space="preserve">атериал ограждения - металл, рисунок ограждения должен соответствовать масштабу и характеру архитектурного окружения, а также исключать острые выступающие части с целью исключения </w:t>
      </w:r>
      <w:proofErr w:type="spellStart"/>
      <w:r w:rsidRPr="0041368A">
        <w:rPr>
          <w:szCs w:val="28"/>
        </w:rPr>
        <w:t>травмирования</w:t>
      </w:r>
      <w:proofErr w:type="spellEnd"/>
      <w:r w:rsidRPr="0041368A">
        <w:rPr>
          <w:szCs w:val="28"/>
        </w:rPr>
        <w:t xml:space="preserve"> граждан; </w:t>
      </w:r>
    </w:p>
    <w:p w:rsidR="00BE443C" w:rsidRPr="0041368A" w:rsidRDefault="00BE443C" w:rsidP="001E427C">
      <w:pPr>
        <w:pStyle w:val="a4"/>
        <w:widowControl w:val="0"/>
        <w:numPr>
          <w:ilvl w:val="2"/>
          <w:numId w:val="3"/>
        </w:numPr>
        <w:tabs>
          <w:tab w:val="left" w:pos="839"/>
        </w:tabs>
        <w:suppressAutoHyphens w:val="0"/>
        <w:spacing w:after="0"/>
        <w:ind w:firstLine="561"/>
        <w:rPr>
          <w:szCs w:val="28"/>
        </w:rPr>
      </w:pPr>
      <w:r w:rsidRPr="0041368A">
        <w:rPr>
          <w:szCs w:val="28"/>
        </w:rPr>
        <w:t>Порядок ограждения МКД:</w:t>
      </w:r>
    </w:p>
    <w:p w:rsidR="00BE443C" w:rsidRPr="0041368A" w:rsidRDefault="00BE443C" w:rsidP="001E427C">
      <w:pPr>
        <w:pStyle w:val="a4"/>
        <w:widowControl w:val="0"/>
        <w:numPr>
          <w:ilvl w:val="0"/>
          <w:numId w:val="8"/>
        </w:numPr>
        <w:tabs>
          <w:tab w:val="left" w:pos="839"/>
        </w:tabs>
        <w:suppressAutoHyphens w:val="0"/>
        <w:spacing w:after="0"/>
        <w:ind w:firstLine="561"/>
        <w:rPr>
          <w:szCs w:val="28"/>
        </w:rPr>
      </w:pPr>
      <w:r w:rsidRPr="0041368A">
        <w:rPr>
          <w:szCs w:val="28"/>
        </w:rPr>
        <w:t>принятие решения по устройству ограждения на общем собрании собственников помещений многоквартирного дома в соответствии с действующим законодательством;</w:t>
      </w:r>
    </w:p>
    <w:p w:rsidR="00BE443C" w:rsidRPr="0041368A" w:rsidRDefault="00BE443C" w:rsidP="001E427C">
      <w:pPr>
        <w:pStyle w:val="a4"/>
        <w:widowControl w:val="0"/>
        <w:numPr>
          <w:ilvl w:val="0"/>
          <w:numId w:val="8"/>
        </w:numPr>
        <w:tabs>
          <w:tab w:val="left" w:pos="835"/>
        </w:tabs>
        <w:suppressAutoHyphens w:val="0"/>
        <w:spacing w:after="0"/>
        <w:ind w:firstLine="561"/>
        <w:rPr>
          <w:szCs w:val="28"/>
        </w:rPr>
      </w:pPr>
      <w:r w:rsidRPr="0041368A">
        <w:rPr>
          <w:szCs w:val="28"/>
        </w:rPr>
        <w:t>получение архитектурно-планировочных требований (АПТ) для установки ограждения в уполномоченном структурном подразделении администрации Кировского муниципального округа. За получением АПТ могут обращаться представители ТСЖ либо управляющих компаний, за которыми закреплен соответствующий многоквартирный дом;</w:t>
      </w:r>
    </w:p>
    <w:p w:rsidR="00BE443C" w:rsidRPr="0041368A" w:rsidRDefault="00BE443C" w:rsidP="001E427C">
      <w:pPr>
        <w:pStyle w:val="a4"/>
        <w:widowControl w:val="0"/>
        <w:numPr>
          <w:ilvl w:val="0"/>
          <w:numId w:val="8"/>
        </w:numPr>
        <w:tabs>
          <w:tab w:val="left" w:pos="835"/>
        </w:tabs>
        <w:suppressAutoHyphens w:val="0"/>
        <w:spacing w:after="0"/>
        <w:ind w:firstLine="561"/>
        <w:rPr>
          <w:szCs w:val="28"/>
        </w:rPr>
      </w:pPr>
      <w:r w:rsidRPr="0041368A">
        <w:rPr>
          <w:szCs w:val="28"/>
        </w:rPr>
        <w:t>выполнение схемы планировочной организации земельного участка многоквартирного дома с размещением ограждения в соответствии с нормативными требованиями;</w:t>
      </w:r>
    </w:p>
    <w:p w:rsidR="00BE443C" w:rsidRPr="0041368A" w:rsidRDefault="00BE443C" w:rsidP="001E427C">
      <w:pPr>
        <w:pStyle w:val="a4"/>
        <w:widowControl w:val="0"/>
        <w:numPr>
          <w:ilvl w:val="0"/>
          <w:numId w:val="8"/>
        </w:numPr>
        <w:tabs>
          <w:tab w:val="left" w:pos="835"/>
        </w:tabs>
        <w:suppressAutoHyphens w:val="0"/>
        <w:spacing w:after="0"/>
        <w:ind w:firstLine="560"/>
        <w:rPr>
          <w:szCs w:val="28"/>
        </w:rPr>
      </w:pPr>
      <w:r w:rsidRPr="0041368A">
        <w:rPr>
          <w:szCs w:val="28"/>
        </w:rPr>
        <w:t>согласование установки ограждения с балансодержателями инженерных коммуникаций, в порядке, определенном нормативно-правовыми актами администрации Кировского муниципального округа</w:t>
      </w:r>
      <w:r>
        <w:rPr>
          <w:szCs w:val="28"/>
        </w:rPr>
        <w:t>.</w:t>
      </w:r>
    </w:p>
    <w:p w:rsidR="00BE443C" w:rsidRPr="0041368A" w:rsidRDefault="00BE443C" w:rsidP="001E427C">
      <w:pPr>
        <w:pStyle w:val="a4"/>
        <w:widowControl w:val="0"/>
        <w:numPr>
          <w:ilvl w:val="1"/>
          <w:numId w:val="3"/>
        </w:numPr>
        <w:tabs>
          <w:tab w:val="left" w:pos="1262"/>
        </w:tabs>
        <w:suppressAutoHyphens w:val="0"/>
        <w:spacing w:after="0"/>
        <w:ind w:firstLine="560"/>
        <w:rPr>
          <w:szCs w:val="28"/>
        </w:rPr>
      </w:pPr>
      <w:r w:rsidRPr="0041368A">
        <w:rPr>
          <w:szCs w:val="28"/>
        </w:rPr>
        <w:t>Требования к организации сбора жидких бытовых отходов</w:t>
      </w:r>
    </w:p>
    <w:p w:rsidR="00BE443C" w:rsidRPr="0041368A" w:rsidRDefault="00BE443C" w:rsidP="001E427C">
      <w:pPr>
        <w:pStyle w:val="a4"/>
        <w:widowControl w:val="0"/>
        <w:numPr>
          <w:ilvl w:val="2"/>
          <w:numId w:val="3"/>
        </w:numPr>
        <w:tabs>
          <w:tab w:val="left" w:pos="1468"/>
        </w:tabs>
        <w:suppressAutoHyphens w:val="0"/>
        <w:spacing w:after="0"/>
        <w:ind w:firstLine="560"/>
        <w:rPr>
          <w:szCs w:val="28"/>
        </w:rPr>
      </w:pPr>
      <w:r w:rsidRPr="0041368A">
        <w:rPr>
          <w:szCs w:val="28"/>
        </w:rPr>
        <w:t>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BE443C" w:rsidRPr="0041368A" w:rsidRDefault="00BE443C" w:rsidP="001E427C">
      <w:pPr>
        <w:pStyle w:val="a4"/>
        <w:widowControl w:val="0"/>
        <w:numPr>
          <w:ilvl w:val="2"/>
          <w:numId w:val="3"/>
        </w:numPr>
        <w:tabs>
          <w:tab w:val="left" w:pos="1468"/>
        </w:tabs>
        <w:suppressAutoHyphens w:val="0"/>
        <w:spacing w:after="0"/>
        <w:ind w:firstLine="560"/>
        <w:rPr>
          <w:szCs w:val="28"/>
        </w:rPr>
      </w:pPr>
      <w:proofErr w:type="gramStart"/>
      <w:r w:rsidRPr="0041368A">
        <w:rPr>
          <w:szCs w:val="28"/>
        </w:rPr>
        <w:t xml:space="preserve">Расстояние от выгребов и дворовых уборных с </w:t>
      </w:r>
      <w:proofErr w:type="spellStart"/>
      <w:r w:rsidRPr="0041368A">
        <w:rPr>
          <w:szCs w:val="28"/>
        </w:rPr>
        <w:t>помойницами</w:t>
      </w:r>
      <w:proofErr w:type="spellEnd"/>
      <w:r w:rsidRPr="0041368A">
        <w:rPr>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8 метров.</w:t>
      </w:r>
      <w:proofErr w:type="gramEnd"/>
    </w:p>
    <w:p w:rsidR="00BE443C" w:rsidRPr="0041368A" w:rsidRDefault="00BE443C" w:rsidP="001E427C">
      <w:pPr>
        <w:pStyle w:val="a4"/>
        <w:widowControl w:val="0"/>
        <w:numPr>
          <w:ilvl w:val="2"/>
          <w:numId w:val="3"/>
        </w:numPr>
        <w:tabs>
          <w:tab w:val="left" w:pos="1468"/>
        </w:tabs>
        <w:suppressAutoHyphens w:val="0"/>
        <w:spacing w:after="0"/>
        <w:ind w:firstLine="560"/>
        <w:rPr>
          <w:szCs w:val="28"/>
        </w:rPr>
      </w:pPr>
      <w:r w:rsidRPr="0041368A">
        <w:rPr>
          <w:szCs w:val="28"/>
        </w:rPr>
        <w:t>Дворовые уборные должны находиться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BE443C" w:rsidRPr="0041368A" w:rsidRDefault="00BE443C" w:rsidP="001E427C">
      <w:pPr>
        <w:pStyle w:val="a4"/>
        <w:widowControl w:val="0"/>
        <w:numPr>
          <w:ilvl w:val="2"/>
          <w:numId w:val="3"/>
        </w:numPr>
        <w:tabs>
          <w:tab w:val="left" w:pos="1468"/>
        </w:tabs>
        <w:suppressAutoHyphens w:val="0"/>
        <w:spacing w:after="0"/>
        <w:ind w:firstLine="560"/>
        <w:rPr>
          <w:szCs w:val="28"/>
        </w:rPr>
      </w:pPr>
      <w:r w:rsidRPr="0041368A">
        <w:rPr>
          <w:szCs w:val="28"/>
        </w:rPr>
        <w:t xml:space="preserve">Хозяйствующие субъекты, эксплуатирующие выгребы, дворовые уборные и </w:t>
      </w:r>
      <w:proofErr w:type="spellStart"/>
      <w:r w:rsidRPr="0041368A">
        <w:rPr>
          <w:szCs w:val="28"/>
        </w:rPr>
        <w:t>помойницы</w:t>
      </w:r>
      <w:proofErr w:type="spellEnd"/>
      <w:r w:rsidRPr="0041368A">
        <w:rPr>
          <w:szCs w:val="28"/>
        </w:rPr>
        <w:t>, должны обеспечивать их дезинфекцию и ремонт.</w:t>
      </w:r>
    </w:p>
    <w:p w:rsidR="00BE443C" w:rsidRPr="0041368A" w:rsidRDefault="00BE443C" w:rsidP="001E427C">
      <w:pPr>
        <w:pStyle w:val="a4"/>
        <w:widowControl w:val="0"/>
        <w:numPr>
          <w:ilvl w:val="2"/>
          <w:numId w:val="3"/>
        </w:numPr>
        <w:tabs>
          <w:tab w:val="left" w:pos="1468"/>
        </w:tabs>
        <w:suppressAutoHyphens w:val="0"/>
        <w:spacing w:after="0"/>
        <w:ind w:firstLine="560"/>
        <w:rPr>
          <w:szCs w:val="28"/>
        </w:rPr>
      </w:pPr>
      <w:r w:rsidRPr="0041368A">
        <w:rPr>
          <w:szCs w:val="28"/>
        </w:rPr>
        <w:t xml:space="preserve">Выгреб и </w:t>
      </w:r>
      <w:proofErr w:type="spellStart"/>
      <w:r w:rsidRPr="0041368A">
        <w:rPr>
          <w:szCs w:val="28"/>
        </w:rPr>
        <w:t>помойницы</w:t>
      </w:r>
      <w:proofErr w:type="spellEnd"/>
      <w:r w:rsidRPr="0041368A">
        <w:rPr>
          <w:szCs w:val="28"/>
        </w:rPr>
        <w:t xml:space="preserve"> должны иметь подземную </w:t>
      </w:r>
      <w:r w:rsidRPr="0041368A">
        <w:rPr>
          <w:szCs w:val="28"/>
        </w:rPr>
        <w:lastRenderedPageBreak/>
        <w:t xml:space="preserve">водонепроницаемую емкостную часть для накопления ЖБО. Объем выгребов и </w:t>
      </w:r>
      <w:proofErr w:type="spellStart"/>
      <w:r w:rsidRPr="0041368A">
        <w:rPr>
          <w:szCs w:val="28"/>
        </w:rPr>
        <w:t>помойниц</w:t>
      </w:r>
      <w:proofErr w:type="spellEnd"/>
      <w:r w:rsidRPr="0041368A">
        <w:rPr>
          <w:szCs w:val="28"/>
        </w:rPr>
        <w:t xml:space="preserve"> определяется их владельцами с учетом количества образующихся ЖБО.</w:t>
      </w:r>
    </w:p>
    <w:p w:rsidR="00BE443C" w:rsidRPr="0041368A" w:rsidRDefault="00BE443C" w:rsidP="001E427C">
      <w:pPr>
        <w:pStyle w:val="a4"/>
        <w:widowControl w:val="0"/>
        <w:numPr>
          <w:ilvl w:val="2"/>
          <w:numId w:val="3"/>
        </w:numPr>
        <w:tabs>
          <w:tab w:val="left" w:pos="1468"/>
        </w:tabs>
        <w:suppressAutoHyphens w:val="0"/>
        <w:spacing w:after="0"/>
        <w:ind w:firstLine="560"/>
        <w:rPr>
          <w:szCs w:val="28"/>
        </w:rPr>
      </w:pPr>
      <w:r w:rsidRPr="0041368A">
        <w:rPr>
          <w:szCs w:val="28"/>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централизованные системы водоотведения или иные сооружения, предназначенные для приема и (или) очистки ЖБО.</w:t>
      </w:r>
    </w:p>
    <w:p w:rsidR="00BE443C" w:rsidRPr="0041368A" w:rsidRDefault="00BE443C" w:rsidP="001E427C">
      <w:pPr>
        <w:pStyle w:val="a4"/>
        <w:widowControl w:val="0"/>
        <w:numPr>
          <w:ilvl w:val="2"/>
          <w:numId w:val="3"/>
        </w:numPr>
        <w:tabs>
          <w:tab w:val="left" w:pos="1478"/>
        </w:tabs>
        <w:suppressAutoHyphens w:val="0"/>
        <w:spacing w:after="0"/>
        <w:ind w:firstLine="560"/>
        <w:rPr>
          <w:szCs w:val="28"/>
        </w:rPr>
      </w:pPr>
      <w:r w:rsidRPr="0041368A">
        <w:rPr>
          <w:szCs w:val="28"/>
        </w:rPr>
        <w:t xml:space="preserve">Объекты, предназначенные для приема и (или) очистки ЖБО, должны соответствовать требованиям закона, санитарным правилам и санитарно-эпидемиологическим требованиям по профилактике инфекционных и паразитарных болезней, а также к организации и проведению </w:t>
      </w:r>
      <w:proofErr w:type="spellStart"/>
      <w:r w:rsidRPr="0041368A">
        <w:rPr>
          <w:szCs w:val="28"/>
        </w:rPr>
        <w:t>санитарно</w:t>
      </w:r>
      <w:r w:rsidRPr="0041368A">
        <w:rPr>
          <w:szCs w:val="28"/>
        </w:rPr>
        <w:softHyphen/>
        <w:t>противоэпидемических</w:t>
      </w:r>
      <w:proofErr w:type="spellEnd"/>
      <w:r w:rsidRPr="0041368A">
        <w:rPr>
          <w:szCs w:val="28"/>
        </w:rPr>
        <w:t xml:space="preserve"> (профилактических) мероприятий.</w:t>
      </w:r>
    </w:p>
    <w:p w:rsidR="00BE443C" w:rsidRPr="0041368A" w:rsidRDefault="00BE443C" w:rsidP="001E427C">
      <w:pPr>
        <w:pStyle w:val="a4"/>
        <w:widowControl w:val="0"/>
        <w:numPr>
          <w:ilvl w:val="2"/>
          <w:numId w:val="3"/>
        </w:numPr>
        <w:tabs>
          <w:tab w:val="left" w:pos="1478"/>
        </w:tabs>
        <w:suppressAutoHyphens w:val="0"/>
        <w:spacing w:after="0"/>
        <w:ind w:firstLine="560"/>
        <w:rPr>
          <w:szCs w:val="28"/>
        </w:rPr>
      </w:pPr>
      <w:r w:rsidRPr="0041368A">
        <w:rPr>
          <w:szCs w:val="28"/>
        </w:rPr>
        <w:t>Не допускается вывоз ЖБО в места, не предназначенные для приема и (или) очистки ЖБО.</w:t>
      </w:r>
    </w:p>
    <w:p w:rsidR="00BE443C" w:rsidRPr="0041368A" w:rsidRDefault="00BE443C" w:rsidP="001E427C">
      <w:pPr>
        <w:pStyle w:val="a4"/>
        <w:widowControl w:val="0"/>
        <w:numPr>
          <w:ilvl w:val="2"/>
          <w:numId w:val="3"/>
        </w:numPr>
        <w:tabs>
          <w:tab w:val="left" w:pos="1571"/>
        </w:tabs>
        <w:suppressAutoHyphens w:val="0"/>
        <w:spacing w:after="0"/>
        <w:ind w:firstLine="560"/>
        <w:rPr>
          <w:szCs w:val="28"/>
        </w:rPr>
      </w:pPr>
      <w:r w:rsidRPr="0041368A">
        <w:rPr>
          <w:szCs w:val="28"/>
        </w:rPr>
        <w:t xml:space="preserve">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41368A">
        <w:rPr>
          <w:szCs w:val="28"/>
        </w:rPr>
        <w:t>излива</w:t>
      </w:r>
      <w:proofErr w:type="spellEnd"/>
      <w:r w:rsidRPr="0041368A">
        <w:rPr>
          <w:szCs w:val="28"/>
        </w:rPr>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rsidRPr="0041368A">
        <w:rPr>
          <w:szCs w:val="28"/>
        </w:rPr>
        <w:t>со</w:t>
      </w:r>
      <w:proofErr w:type="gramEnd"/>
      <w:r w:rsidRPr="0041368A">
        <w:rPr>
          <w:szCs w:val="28"/>
        </w:rPr>
        <w:t xml:space="preserve"> сливаемыми и принимаемыми ЖБО.</w:t>
      </w:r>
    </w:p>
    <w:p w:rsidR="00BE443C" w:rsidRPr="0041368A" w:rsidRDefault="00BE443C" w:rsidP="001E427C">
      <w:pPr>
        <w:pStyle w:val="a4"/>
        <w:widowControl w:val="0"/>
        <w:numPr>
          <w:ilvl w:val="2"/>
          <w:numId w:val="3"/>
        </w:numPr>
        <w:tabs>
          <w:tab w:val="left" w:pos="1562"/>
        </w:tabs>
        <w:suppressAutoHyphens w:val="0"/>
        <w:spacing w:after="0"/>
        <w:ind w:firstLine="560"/>
        <w:rPr>
          <w:szCs w:val="28"/>
        </w:rPr>
      </w:pPr>
      <w:r w:rsidRPr="0041368A">
        <w:rPr>
          <w:szCs w:val="28"/>
        </w:rPr>
        <w:t>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BE443C" w:rsidRPr="0041368A" w:rsidRDefault="00BE443C" w:rsidP="001E427C">
      <w:pPr>
        <w:pStyle w:val="a4"/>
        <w:widowControl w:val="0"/>
        <w:numPr>
          <w:ilvl w:val="2"/>
          <w:numId w:val="3"/>
        </w:numPr>
        <w:tabs>
          <w:tab w:val="left" w:pos="1571"/>
        </w:tabs>
        <w:suppressAutoHyphens w:val="0"/>
        <w:spacing w:after="0"/>
        <w:ind w:firstLine="560"/>
        <w:rPr>
          <w:szCs w:val="28"/>
        </w:rPr>
      </w:pPr>
      <w:r w:rsidRPr="0041368A">
        <w:rPr>
          <w:szCs w:val="28"/>
        </w:rP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w:t>
      </w:r>
      <w:proofErr w:type="gramStart"/>
      <w:r w:rsidRPr="0041368A">
        <w:rPr>
          <w:szCs w:val="28"/>
        </w:rPr>
        <w:t>°С</w:t>
      </w:r>
      <w:proofErr w:type="gramEnd"/>
      <w:r w:rsidRPr="0041368A">
        <w:rPr>
          <w:szCs w:val="28"/>
        </w:rPr>
        <w:t xml:space="preserve">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BE443C" w:rsidRPr="0041368A" w:rsidRDefault="00BE443C" w:rsidP="001E427C">
      <w:pPr>
        <w:pStyle w:val="a4"/>
        <w:widowControl w:val="0"/>
        <w:numPr>
          <w:ilvl w:val="2"/>
          <w:numId w:val="3"/>
        </w:numPr>
        <w:tabs>
          <w:tab w:val="left" w:pos="1571"/>
        </w:tabs>
        <w:suppressAutoHyphens w:val="0"/>
        <w:spacing w:after="0"/>
        <w:ind w:firstLine="560"/>
        <w:rPr>
          <w:szCs w:val="28"/>
        </w:rPr>
      </w:pPr>
      <w:r w:rsidRPr="0041368A">
        <w:rPr>
          <w:szCs w:val="28"/>
        </w:rPr>
        <w:t xml:space="preserve">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w:t>
      </w:r>
      <w:proofErr w:type="spellStart"/>
      <w:r w:rsidRPr="0041368A">
        <w:rPr>
          <w:szCs w:val="28"/>
        </w:rPr>
        <w:t>санитарно</w:t>
      </w:r>
      <w:r w:rsidRPr="0041368A">
        <w:rPr>
          <w:szCs w:val="28"/>
        </w:rPr>
        <w:softHyphen/>
        <w:t>эпидемиологических</w:t>
      </w:r>
      <w:proofErr w:type="spellEnd"/>
      <w:r w:rsidRPr="0041368A">
        <w:rPr>
          <w:szCs w:val="28"/>
        </w:rPr>
        <w:t xml:space="preserve"> требований по профилактике инфекционных и паразитарных болезней, а также к организации и проведению </w:t>
      </w:r>
      <w:proofErr w:type="spellStart"/>
      <w:r w:rsidRPr="0041368A">
        <w:rPr>
          <w:szCs w:val="28"/>
        </w:rPr>
        <w:t>санитарно</w:t>
      </w:r>
      <w:r w:rsidRPr="0041368A">
        <w:rPr>
          <w:szCs w:val="28"/>
        </w:rPr>
        <w:softHyphen/>
        <w:t>противоэпидемических</w:t>
      </w:r>
      <w:proofErr w:type="spellEnd"/>
      <w:r w:rsidRPr="0041368A">
        <w:rPr>
          <w:szCs w:val="28"/>
        </w:rPr>
        <w:t xml:space="preserve"> (профилактических) мероприятий.</w:t>
      </w:r>
    </w:p>
    <w:p w:rsidR="00BE443C" w:rsidRPr="0041368A" w:rsidRDefault="00BE443C" w:rsidP="001E427C">
      <w:pPr>
        <w:pStyle w:val="a4"/>
        <w:widowControl w:val="0"/>
        <w:numPr>
          <w:ilvl w:val="2"/>
          <w:numId w:val="3"/>
        </w:numPr>
        <w:tabs>
          <w:tab w:val="left" w:pos="1567"/>
        </w:tabs>
        <w:suppressAutoHyphens w:val="0"/>
        <w:spacing w:after="0"/>
        <w:ind w:firstLine="560"/>
        <w:rPr>
          <w:szCs w:val="28"/>
        </w:rPr>
      </w:pPr>
      <w:r w:rsidRPr="0041368A">
        <w:rPr>
          <w:szCs w:val="28"/>
        </w:rPr>
        <w:t xml:space="preserve">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w:t>
      </w:r>
      <w:proofErr w:type="spellStart"/>
      <w:r w:rsidRPr="0041368A">
        <w:rPr>
          <w:szCs w:val="28"/>
        </w:rPr>
        <w:t>неканализованных</w:t>
      </w:r>
      <w:proofErr w:type="spellEnd"/>
      <w:r w:rsidRPr="0041368A">
        <w:rPr>
          <w:szCs w:val="28"/>
        </w:rPr>
        <w:t xml:space="preserve"> уборных и отстойников (выгребных ям) должен быть осуществлен в течение суток.</w:t>
      </w:r>
    </w:p>
    <w:p w:rsidR="00BE443C" w:rsidRPr="0041368A" w:rsidRDefault="00BE443C" w:rsidP="001E427C">
      <w:pPr>
        <w:pStyle w:val="a4"/>
        <w:widowControl w:val="0"/>
        <w:numPr>
          <w:ilvl w:val="2"/>
          <w:numId w:val="3"/>
        </w:numPr>
        <w:tabs>
          <w:tab w:val="left" w:pos="1567"/>
        </w:tabs>
        <w:suppressAutoHyphens w:val="0"/>
        <w:spacing w:after="0"/>
        <w:ind w:firstLine="560"/>
        <w:rPr>
          <w:szCs w:val="28"/>
        </w:rPr>
      </w:pPr>
      <w:r w:rsidRPr="0041368A">
        <w:rPr>
          <w:szCs w:val="28"/>
        </w:rPr>
        <w:t xml:space="preserve">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proofErr w:type="spellStart"/>
      <w:r w:rsidRPr="0041368A">
        <w:rPr>
          <w:szCs w:val="28"/>
        </w:rPr>
        <w:t>неканализованного</w:t>
      </w:r>
      <w:proofErr w:type="spellEnd"/>
      <w:r w:rsidRPr="0041368A">
        <w:rPr>
          <w:szCs w:val="28"/>
        </w:rPr>
        <w:t xml:space="preserve"> жилищного фонда и нежилых помещений, в том числе владельцев частных </w:t>
      </w:r>
      <w:r w:rsidRPr="0041368A">
        <w:rPr>
          <w:szCs w:val="28"/>
        </w:rPr>
        <w:lastRenderedPageBreak/>
        <w:t>домовладений.</w:t>
      </w:r>
    </w:p>
    <w:p w:rsidR="00BE443C" w:rsidRPr="0041368A" w:rsidRDefault="00BE443C" w:rsidP="001E427C">
      <w:pPr>
        <w:pStyle w:val="a4"/>
        <w:widowControl w:val="0"/>
        <w:numPr>
          <w:ilvl w:val="2"/>
          <w:numId w:val="3"/>
        </w:numPr>
        <w:tabs>
          <w:tab w:val="left" w:pos="1630"/>
        </w:tabs>
        <w:suppressAutoHyphens w:val="0"/>
        <w:spacing w:after="0"/>
        <w:ind w:firstLine="560"/>
        <w:rPr>
          <w:szCs w:val="28"/>
        </w:rPr>
      </w:pPr>
      <w:r w:rsidRPr="0041368A">
        <w:rPr>
          <w:szCs w:val="28"/>
        </w:rPr>
        <w:t>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BE443C" w:rsidRPr="0041368A" w:rsidRDefault="00BE443C" w:rsidP="001E427C">
      <w:pPr>
        <w:pStyle w:val="a4"/>
        <w:widowControl w:val="0"/>
        <w:numPr>
          <w:ilvl w:val="2"/>
          <w:numId w:val="3"/>
        </w:numPr>
        <w:tabs>
          <w:tab w:val="left" w:pos="1630"/>
        </w:tabs>
        <w:suppressAutoHyphens w:val="0"/>
        <w:spacing w:after="0"/>
        <w:ind w:firstLine="560"/>
        <w:rPr>
          <w:szCs w:val="28"/>
        </w:rPr>
      </w:pPr>
      <w:r w:rsidRPr="0041368A">
        <w:rPr>
          <w:szCs w:val="28"/>
        </w:rPr>
        <w:t xml:space="preserve">Ответственность за техническое состояние и содержание </w:t>
      </w:r>
      <w:proofErr w:type="spellStart"/>
      <w:r w:rsidRPr="0041368A">
        <w:rPr>
          <w:szCs w:val="28"/>
        </w:rPr>
        <w:t>неканализованных</w:t>
      </w:r>
      <w:proofErr w:type="spellEnd"/>
      <w:r w:rsidRPr="0041368A">
        <w:rPr>
          <w:szCs w:val="28"/>
        </w:rPr>
        <w:t xml:space="preserve">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BE443C" w:rsidRPr="0041368A" w:rsidRDefault="00BE443C" w:rsidP="001E427C">
      <w:pPr>
        <w:pStyle w:val="a4"/>
        <w:widowControl w:val="0"/>
        <w:numPr>
          <w:ilvl w:val="2"/>
          <w:numId w:val="3"/>
        </w:numPr>
        <w:tabs>
          <w:tab w:val="left" w:pos="1630"/>
        </w:tabs>
        <w:suppressAutoHyphens w:val="0"/>
        <w:spacing w:after="0"/>
        <w:ind w:firstLine="560"/>
        <w:rPr>
          <w:szCs w:val="28"/>
        </w:rPr>
      </w:pPr>
      <w:r w:rsidRPr="0041368A">
        <w:rPr>
          <w:szCs w:val="28"/>
        </w:rPr>
        <w:t>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BE443C" w:rsidRPr="0041368A" w:rsidRDefault="00BE443C" w:rsidP="001E427C">
      <w:pPr>
        <w:pStyle w:val="a4"/>
        <w:widowControl w:val="0"/>
        <w:numPr>
          <w:ilvl w:val="2"/>
          <w:numId w:val="3"/>
        </w:numPr>
        <w:tabs>
          <w:tab w:val="left" w:pos="1274"/>
        </w:tabs>
        <w:suppressAutoHyphens w:val="0"/>
        <w:spacing w:after="0"/>
        <w:ind w:firstLine="567"/>
        <w:rPr>
          <w:szCs w:val="28"/>
        </w:rPr>
      </w:pPr>
      <w:proofErr w:type="gramStart"/>
      <w:r w:rsidRPr="0041368A">
        <w:rPr>
          <w:szCs w:val="28"/>
        </w:rPr>
        <w:t>Контроль за</w:t>
      </w:r>
      <w:proofErr w:type="gramEnd"/>
      <w:r w:rsidRPr="0041368A">
        <w:rPr>
          <w:szCs w:val="28"/>
        </w:rPr>
        <w:t xml:space="preserve"> соблюдением настоящих требований осуществляется уполномоченным органом администрации Кировского муниципального округа Ставропольского края.</w:t>
      </w:r>
    </w:p>
    <w:p w:rsidR="00BE443C" w:rsidRPr="0041368A" w:rsidRDefault="00BE443C" w:rsidP="001E427C">
      <w:pPr>
        <w:pStyle w:val="a4"/>
        <w:widowControl w:val="0"/>
        <w:numPr>
          <w:ilvl w:val="1"/>
          <w:numId w:val="3"/>
        </w:numPr>
        <w:tabs>
          <w:tab w:val="left" w:pos="1274"/>
        </w:tabs>
        <w:suppressAutoHyphens w:val="0"/>
        <w:spacing w:after="0"/>
        <w:ind w:firstLine="709"/>
        <w:rPr>
          <w:szCs w:val="28"/>
        </w:rPr>
      </w:pPr>
      <w:r w:rsidRPr="0041368A">
        <w:rPr>
          <w:szCs w:val="28"/>
        </w:rPr>
        <w:t>Требования к содержанию детских и спортивных площадок.</w:t>
      </w:r>
    </w:p>
    <w:p w:rsidR="00BE443C" w:rsidRPr="0041368A" w:rsidRDefault="00BE443C" w:rsidP="001E427C">
      <w:pPr>
        <w:pStyle w:val="a4"/>
        <w:widowControl w:val="0"/>
        <w:numPr>
          <w:ilvl w:val="2"/>
          <w:numId w:val="3"/>
        </w:numPr>
        <w:tabs>
          <w:tab w:val="left" w:pos="1718"/>
        </w:tabs>
        <w:suppressAutoHyphens w:val="0"/>
        <w:spacing w:after="0"/>
        <w:ind w:firstLine="709"/>
        <w:rPr>
          <w:szCs w:val="28"/>
        </w:rPr>
      </w:pPr>
      <w:r w:rsidRPr="0041368A">
        <w:rPr>
          <w:szCs w:val="28"/>
        </w:rPr>
        <w:t>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BE443C" w:rsidRPr="0041368A" w:rsidRDefault="00BE443C" w:rsidP="001E427C">
      <w:pPr>
        <w:pStyle w:val="a4"/>
        <w:widowControl w:val="0"/>
        <w:numPr>
          <w:ilvl w:val="2"/>
          <w:numId w:val="3"/>
        </w:numPr>
        <w:tabs>
          <w:tab w:val="left" w:pos="1718"/>
        </w:tabs>
        <w:suppressAutoHyphens w:val="0"/>
        <w:spacing w:after="0"/>
        <w:ind w:firstLine="709"/>
        <w:rPr>
          <w:szCs w:val="28"/>
        </w:rPr>
      </w:pPr>
      <w:r w:rsidRPr="0041368A">
        <w:rPr>
          <w:szCs w:val="28"/>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BE443C" w:rsidRPr="0041368A" w:rsidRDefault="00BE443C" w:rsidP="001E427C">
      <w:pPr>
        <w:pStyle w:val="a4"/>
        <w:widowControl w:val="0"/>
        <w:numPr>
          <w:ilvl w:val="2"/>
          <w:numId w:val="3"/>
        </w:numPr>
        <w:tabs>
          <w:tab w:val="left" w:pos="1718"/>
        </w:tabs>
        <w:suppressAutoHyphens w:val="0"/>
        <w:spacing w:after="0"/>
        <w:ind w:firstLine="567"/>
        <w:rPr>
          <w:szCs w:val="28"/>
        </w:rPr>
      </w:pPr>
      <w:r w:rsidRPr="0041368A">
        <w:rPr>
          <w:szCs w:val="28"/>
        </w:rPr>
        <w:t>На общественных территориях населенного пункта и территориях МКД могут размещаться площадки следующих видов:</w:t>
      </w:r>
    </w:p>
    <w:p w:rsidR="00BE443C" w:rsidRPr="0041368A" w:rsidRDefault="00BE443C" w:rsidP="001E427C">
      <w:pPr>
        <w:pStyle w:val="a4"/>
        <w:widowControl w:val="0"/>
        <w:numPr>
          <w:ilvl w:val="0"/>
          <w:numId w:val="9"/>
        </w:numPr>
        <w:tabs>
          <w:tab w:val="left" w:pos="827"/>
        </w:tabs>
        <w:suppressAutoHyphens w:val="0"/>
        <w:spacing w:after="0"/>
        <w:ind w:firstLine="560"/>
        <w:rPr>
          <w:szCs w:val="28"/>
        </w:rPr>
      </w:pPr>
      <w:r w:rsidRPr="0041368A">
        <w:rPr>
          <w:szCs w:val="28"/>
        </w:rPr>
        <w:t>детские игровые площадки;</w:t>
      </w:r>
    </w:p>
    <w:p w:rsidR="00BE443C" w:rsidRPr="0041368A" w:rsidRDefault="00BE443C" w:rsidP="001E427C">
      <w:pPr>
        <w:pStyle w:val="a4"/>
        <w:widowControl w:val="0"/>
        <w:numPr>
          <w:ilvl w:val="0"/>
          <w:numId w:val="9"/>
        </w:numPr>
        <w:tabs>
          <w:tab w:val="left" w:pos="827"/>
        </w:tabs>
        <w:suppressAutoHyphens w:val="0"/>
        <w:spacing w:after="0"/>
        <w:ind w:firstLine="560"/>
        <w:rPr>
          <w:szCs w:val="28"/>
        </w:rPr>
      </w:pPr>
      <w:r w:rsidRPr="0041368A">
        <w:rPr>
          <w:szCs w:val="28"/>
        </w:rPr>
        <w:t>детские спортивные площадки;</w:t>
      </w:r>
    </w:p>
    <w:p w:rsidR="00BE443C" w:rsidRPr="0041368A" w:rsidRDefault="00BE443C" w:rsidP="001E427C">
      <w:pPr>
        <w:pStyle w:val="a4"/>
        <w:widowControl w:val="0"/>
        <w:numPr>
          <w:ilvl w:val="0"/>
          <w:numId w:val="9"/>
        </w:numPr>
        <w:tabs>
          <w:tab w:val="left" w:pos="827"/>
        </w:tabs>
        <w:suppressAutoHyphens w:val="0"/>
        <w:spacing w:after="0"/>
        <w:ind w:firstLine="560"/>
        <w:rPr>
          <w:szCs w:val="28"/>
        </w:rPr>
      </w:pPr>
      <w:r w:rsidRPr="0041368A">
        <w:rPr>
          <w:szCs w:val="28"/>
        </w:rPr>
        <w:t>спортивные площадки;</w:t>
      </w:r>
    </w:p>
    <w:p w:rsidR="00BE443C" w:rsidRPr="0041368A" w:rsidRDefault="00BE443C" w:rsidP="001E427C">
      <w:pPr>
        <w:pStyle w:val="a4"/>
        <w:widowControl w:val="0"/>
        <w:numPr>
          <w:ilvl w:val="0"/>
          <w:numId w:val="9"/>
        </w:numPr>
        <w:tabs>
          <w:tab w:val="left" w:pos="827"/>
        </w:tabs>
        <w:suppressAutoHyphens w:val="0"/>
        <w:spacing w:after="0"/>
        <w:ind w:firstLine="560"/>
        <w:rPr>
          <w:szCs w:val="28"/>
        </w:rPr>
      </w:pPr>
      <w:r w:rsidRPr="0041368A">
        <w:rPr>
          <w:szCs w:val="28"/>
        </w:rPr>
        <w:t>детские инклюзивные площадки;</w:t>
      </w:r>
    </w:p>
    <w:p w:rsidR="00BE443C" w:rsidRPr="0041368A" w:rsidRDefault="00BE443C" w:rsidP="001E427C">
      <w:pPr>
        <w:pStyle w:val="a4"/>
        <w:widowControl w:val="0"/>
        <w:numPr>
          <w:ilvl w:val="0"/>
          <w:numId w:val="9"/>
        </w:numPr>
        <w:tabs>
          <w:tab w:val="left" w:pos="827"/>
        </w:tabs>
        <w:suppressAutoHyphens w:val="0"/>
        <w:spacing w:after="0"/>
        <w:ind w:firstLine="560"/>
        <w:rPr>
          <w:szCs w:val="28"/>
        </w:rPr>
      </w:pPr>
      <w:r w:rsidRPr="0041368A">
        <w:rPr>
          <w:szCs w:val="28"/>
        </w:rPr>
        <w:t>инклюзивные спортивные площадки;</w:t>
      </w:r>
    </w:p>
    <w:p w:rsidR="00BE443C" w:rsidRPr="0041368A" w:rsidRDefault="00BE443C" w:rsidP="001E427C">
      <w:pPr>
        <w:pStyle w:val="a4"/>
        <w:widowControl w:val="0"/>
        <w:numPr>
          <w:ilvl w:val="0"/>
          <w:numId w:val="9"/>
        </w:numPr>
        <w:tabs>
          <w:tab w:val="left" w:pos="810"/>
        </w:tabs>
        <w:suppressAutoHyphens w:val="0"/>
        <w:spacing w:after="0"/>
        <w:ind w:firstLine="560"/>
        <w:rPr>
          <w:szCs w:val="28"/>
        </w:rPr>
      </w:pPr>
      <w:r w:rsidRPr="0041368A">
        <w:rPr>
          <w:szCs w:val="28"/>
        </w:rPr>
        <w:t xml:space="preserve">площадки для занятий активными видами спорта, в том числе </w:t>
      </w:r>
      <w:proofErr w:type="spellStart"/>
      <w:r w:rsidRPr="0041368A">
        <w:rPr>
          <w:szCs w:val="28"/>
        </w:rPr>
        <w:t>скейтплощадки</w:t>
      </w:r>
      <w:proofErr w:type="spellEnd"/>
      <w:r w:rsidRPr="0041368A">
        <w:rPr>
          <w:szCs w:val="28"/>
        </w:rPr>
        <w:t>.</w:t>
      </w:r>
    </w:p>
    <w:p w:rsidR="00BE443C" w:rsidRPr="0041368A" w:rsidRDefault="00BE443C" w:rsidP="001E427C">
      <w:pPr>
        <w:pStyle w:val="a4"/>
        <w:widowControl w:val="0"/>
        <w:numPr>
          <w:ilvl w:val="2"/>
          <w:numId w:val="3"/>
        </w:numPr>
        <w:tabs>
          <w:tab w:val="left" w:pos="1718"/>
        </w:tabs>
        <w:suppressAutoHyphens w:val="0"/>
        <w:spacing w:after="0"/>
        <w:rPr>
          <w:szCs w:val="28"/>
        </w:rPr>
      </w:pPr>
      <w:r w:rsidRPr="0041368A">
        <w:rPr>
          <w:szCs w:val="28"/>
        </w:rPr>
        <w:t>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BE443C" w:rsidRPr="0041368A" w:rsidRDefault="00BE443C" w:rsidP="001E427C">
      <w:pPr>
        <w:pStyle w:val="a4"/>
        <w:widowControl w:val="0"/>
        <w:numPr>
          <w:ilvl w:val="3"/>
          <w:numId w:val="3"/>
        </w:numPr>
        <w:tabs>
          <w:tab w:val="left" w:pos="1718"/>
        </w:tabs>
        <w:suppressAutoHyphens w:val="0"/>
        <w:spacing w:after="0"/>
        <w:rPr>
          <w:szCs w:val="28"/>
        </w:rPr>
      </w:pPr>
      <w:r w:rsidRPr="0041368A">
        <w:rPr>
          <w:szCs w:val="28"/>
        </w:rPr>
        <w:t>Планирование функциональных зон площадок рекомендуется осуществлять с учетом:</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t xml:space="preserve">площади земельного участка, предназначенного для размещения площадки и (или) реконструкции площадки; </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lastRenderedPageBreak/>
        <w:t xml:space="preserve">предпочтений жителей; </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t>развития отдельных видов спорта на отдельной территории;</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t>экономических возможностей для реализации проектов по благоустройству;</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t>требований к безопасности площадок, установленных техническими регламентами, национальными стандарты, санитарными правилами и нормами;</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t xml:space="preserve">половозрастных характеристик населения, проживающего на территории квартала, микрорайона; </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t>фактической обеспеченности площадками с учетом их функционала;</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t xml:space="preserve">создания условий доступности площадок для всех жителей муниципального образования, включая МГН; </w:t>
      </w:r>
    </w:p>
    <w:p w:rsidR="00BE443C" w:rsidRPr="0041368A" w:rsidRDefault="00BE443C" w:rsidP="001E427C">
      <w:pPr>
        <w:pStyle w:val="a4"/>
        <w:widowControl w:val="0"/>
        <w:numPr>
          <w:ilvl w:val="0"/>
          <w:numId w:val="10"/>
        </w:numPr>
        <w:tabs>
          <w:tab w:val="left" w:pos="902"/>
        </w:tabs>
        <w:suppressAutoHyphens w:val="0"/>
        <w:spacing w:after="0"/>
        <w:ind w:firstLine="560"/>
        <w:rPr>
          <w:szCs w:val="28"/>
        </w:rPr>
      </w:pPr>
      <w:r w:rsidRPr="0041368A">
        <w:rPr>
          <w:szCs w:val="28"/>
        </w:rPr>
        <w:t>особенностей прилегающей жилой застройки.</w:t>
      </w:r>
    </w:p>
    <w:p w:rsidR="00BE443C" w:rsidRPr="0041368A" w:rsidRDefault="00BE443C" w:rsidP="001E427C">
      <w:pPr>
        <w:pStyle w:val="a4"/>
        <w:widowControl w:val="0"/>
        <w:numPr>
          <w:ilvl w:val="2"/>
          <w:numId w:val="3"/>
        </w:numPr>
        <w:tabs>
          <w:tab w:val="left" w:pos="1718"/>
        </w:tabs>
        <w:suppressAutoHyphens w:val="0"/>
        <w:spacing w:after="0"/>
        <w:ind w:firstLine="709"/>
        <w:rPr>
          <w:szCs w:val="28"/>
        </w:rPr>
      </w:pPr>
      <w:r w:rsidRPr="0041368A">
        <w:rPr>
          <w:szCs w:val="28"/>
        </w:rPr>
        <w:t>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BE443C" w:rsidRPr="0041368A" w:rsidRDefault="00BE443C" w:rsidP="001E427C">
      <w:pPr>
        <w:pStyle w:val="a4"/>
        <w:widowControl w:val="0"/>
        <w:numPr>
          <w:ilvl w:val="2"/>
          <w:numId w:val="3"/>
        </w:numPr>
        <w:tabs>
          <w:tab w:val="left" w:pos="1718"/>
        </w:tabs>
        <w:suppressAutoHyphens w:val="0"/>
        <w:spacing w:after="0"/>
        <w:ind w:firstLine="709"/>
        <w:rPr>
          <w:szCs w:val="28"/>
        </w:rPr>
      </w:pPr>
      <w:r w:rsidRPr="0041368A">
        <w:rPr>
          <w:szCs w:val="28"/>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E443C" w:rsidRPr="0041368A" w:rsidRDefault="00BE443C" w:rsidP="001E427C">
      <w:pPr>
        <w:pStyle w:val="a4"/>
        <w:widowControl w:val="0"/>
        <w:numPr>
          <w:ilvl w:val="2"/>
          <w:numId w:val="3"/>
        </w:numPr>
        <w:tabs>
          <w:tab w:val="left" w:pos="1718"/>
        </w:tabs>
        <w:suppressAutoHyphens w:val="0"/>
        <w:spacing w:after="0"/>
        <w:ind w:firstLine="709"/>
        <w:rPr>
          <w:szCs w:val="28"/>
        </w:rPr>
      </w:pPr>
      <w:r w:rsidRPr="0041368A">
        <w:rPr>
          <w:szCs w:val="28"/>
        </w:rPr>
        <w:t>Детские площадки предназначены для игр и активного отдыха детей разных возрастов,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E443C" w:rsidRPr="0041368A" w:rsidRDefault="00BE443C" w:rsidP="001E427C">
      <w:pPr>
        <w:pStyle w:val="a4"/>
        <w:widowControl w:val="0"/>
        <w:numPr>
          <w:ilvl w:val="2"/>
          <w:numId w:val="3"/>
        </w:numPr>
        <w:tabs>
          <w:tab w:val="left" w:pos="1718"/>
        </w:tabs>
        <w:suppressAutoHyphens w:val="0"/>
        <w:spacing w:after="0"/>
        <w:ind w:firstLine="709"/>
        <w:rPr>
          <w:szCs w:val="28"/>
        </w:rPr>
      </w:pPr>
      <w:r w:rsidRPr="0041368A">
        <w:rPr>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BE443C" w:rsidRPr="0041368A" w:rsidRDefault="00BE443C" w:rsidP="001E427C">
      <w:pPr>
        <w:pStyle w:val="a4"/>
        <w:widowControl w:val="0"/>
        <w:numPr>
          <w:ilvl w:val="2"/>
          <w:numId w:val="3"/>
        </w:numPr>
        <w:tabs>
          <w:tab w:val="left" w:pos="1742"/>
        </w:tabs>
        <w:suppressAutoHyphens w:val="0"/>
        <w:spacing w:after="0"/>
        <w:ind w:firstLine="709"/>
        <w:rPr>
          <w:szCs w:val="28"/>
        </w:rPr>
      </w:pPr>
      <w:r w:rsidRPr="0041368A">
        <w:rPr>
          <w:szCs w:val="28"/>
        </w:rPr>
        <w:t>При благоустройстве общественных территорий для детей и подростков должен быть предусмотрен спортивно-игровой комплекс и оборудование специальных мест для катания на самокатах, роликовых досках и коньках.</w:t>
      </w:r>
    </w:p>
    <w:p w:rsidR="00BE443C" w:rsidRPr="0041368A" w:rsidRDefault="00BE443C" w:rsidP="001E427C">
      <w:pPr>
        <w:pStyle w:val="a4"/>
        <w:widowControl w:val="0"/>
        <w:numPr>
          <w:ilvl w:val="2"/>
          <w:numId w:val="3"/>
        </w:numPr>
        <w:tabs>
          <w:tab w:val="left" w:pos="1738"/>
        </w:tabs>
        <w:suppressAutoHyphens w:val="0"/>
        <w:spacing w:after="0"/>
        <w:ind w:firstLine="709"/>
        <w:rPr>
          <w:szCs w:val="28"/>
        </w:rPr>
      </w:pPr>
      <w:r w:rsidRPr="0041368A">
        <w:rPr>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BE443C" w:rsidRPr="0041368A" w:rsidRDefault="00BE443C" w:rsidP="001E427C">
      <w:pPr>
        <w:pStyle w:val="a4"/>
        <w:widowControl w:val="0"/>
        <w:numPr>
          <w:ilvl w:val="2"/>
          <w:numId w:val="3"/>
        </w:numPr>
        <w:tabs>
          <w:tab w:val="left" w:pos="1747"/>
        </w:tabs>
        <w:suppressAutoHyphens w:val="0"/>
        <w:spacing w:after="0"/>
        <w:ind w:firstLine="709"/>
        <w:rPr>
          <w:szCs w:val="28"/>
        </w:rPr>
      </w:pPr>
      <w:r w:rsidRPr="0041368A">
        <w:rPr>
          <w:szCs w:val="28"/>
        </w:rPr>
        <w:t xml:space="preserve">Спортивные площадки, предназначенные для занятий физкультурой и спортом всех возрастных групп населения, размещаются на территориях жилого или рекреационного назначения, земельных участках </w:t>
      </w:r>
      <w:r w:rsidRPr="0041368A">
        <w:rPr>
          <w:szCs w:val="28"/>
        </w:rPr>
        <w:lastRenderedPageBreak/>
        <w:t>спортивных сооружений.</w:t>
      </w:r>
    </w:p>
    <w:p w:rsidR="00BE443C" w:rsidRPr="0041368A" w:rsidRDefault="00BE443C" w:rsidP="001E427C">
      <w:pPr>
        <w:pStyle w:val="a4"/>
        <w:widowControl w:val="0"/>
        <w:numPr>
          <w:ilvl w:val="2"/>
          <w:numId w:val="3"/>
        </w:numPr>
        <w:tabs>
          <w:tab w:val="left" w:pos="1747"/>
        </w:tabs>
        <w:suppressAutoHyphens w:val="0"/>
        <w:spacing w:after="0"/>
        <w:ind w:firstLine="709"/>
        <w:rPr>
          <w:szCs w:val="28"/>
        </w:rPr>
      </w:pPr>
      <w:r w:rsidRPr="0041368A">
        <w:rPr>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(далее-оборудования)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BE443C" w:rsidRPr="0041368A" w:rsidRDefault="00BE443C" w:rsidP="001E427C">
      <w:pPr>
        <w:pStyle w:val="a4"/>
        <w:widowControl w:val="0"/>
        <w:numPr>
          <w:ilvl w:val="2"/>
          <w:numId w:val="3"/>
        </w:numPr>
        <w:tabs>
          <w:tab w:val="left" w:pos="1747"/>
        </w:tabs>
        <w:suppressAutoHyphens w:val="0"/>
        <w:spacing w:after="0"/>
        <w:ind w:firstLine="709"/>
        <w:rPr>
          <w:szCs w:val="28"/>
        </w:rPr>
      </w:pPr>
      <w:r w:rsidRPr="0041368A">
        <w:rPr>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BE443C" w:rsidRPr="0041368A" w:rsidRDefault="00BE443C" w:rsidP="001E427C">
      <w:pPr>
        <w:pStyle w:val="a4"/>
        <w:widowControl w:val="0"/>
        <w:numPr>
          <w:ilvl w:val="2"/>
          <w:numId w:val="3"/>
        </w:numPr>
        <w:tabs>
          <w:tab w:val="left" w:pos="1747"/>
        </w:tabs>
        <w:suppressAutoHyphens w:val="0"/>
        <w:spacing w:after="0"/>
        <w:ind w:firstLine="709"/>
        <w:rPr>
          <w:szCs w:val="28"/>
        </w:rPr>
      </w:pPr>
      <w:proofErr w:type="gramStart"/>
      <w:r w:rsidRPr="0041368A">
        <w:rPr>
          <w:szCs w:val="28"/>
        </w:rPr>
        <w:t>Контроль за</w:t>
      </w:r>
      <w:proofErr w:type="gramEnd"/>
      <w:r w:rsidRPr="0041368A">
        <w:rPr>
          <w:szCs w:val="28"/>
        </w:rPr>
        <w:t xml:space="preserve"> техническим состоянием оборудования, контроль соответствия требованиям безопасности, техническое обслуживание и ремонт осуществляет </w:t>
      </w:r>
      <w:proofErr w:type="spellStart"/>
      <w:r w:rsidRPr="0041368A">
        <w:rPr>
          <w:szCs w:val="28"/>
        </w:rPr>
        <w:t>эксплуатант</w:t>
      </w:r>
      <w:proofErr w:type="spellEnd"/>
      <w:r w:rsidRPr="0041368A">
        <w:rPr>
          <w:szCs w:val="28"/>
        </w:rPr>
        <w:t xml:space="preserve"> (владелец).</w:t>
      </w:r>
    </w:p>
    <w:p w:rsidR="00BE443C" w:rsidRPr="0041368A" w:rsidRDefault="00BE443C" w:rsidP="001E427C">
      <w:pPr>
        <w:pStyle w:val="a4"/>
        <w:widowControl w:val="0"/>
        <w:numPr>
          <w:ilvl w:val="2"/>
          <w:numId w:val="3"/>
        </w:numPr>
        <w:tabs>
          <w:tab w:val="left" w:pos="1747"/>
        </w:tabs>
        <w:suppressAutoHyphens w:val="0"/>
        <w:spacing w:after="0"/>
        <w:ind w:firstLine="709"/>
        <w:rPr>
          <w:szCs w:val="28"/>
        </w:rPr>
      </w:pPr>
      <w:r w:rsidRPr="0041368A">
        <w:rPr>
          <w:szCs w:val="28"/>
        </w:rPr>
        <w:t xml:space="preserve">Периодичность регулярного визуального осмотра устанавливает </w:t>
      </w:r>
      <w:proofErr w:type="spellStart"/>
      <w:r w:rsidRPr="0041368A">
        <w:rPr>
          <w:szCs w:val="28"/>
        </w:rPr>
        <w:t>эксплуатант</w:t>
      </w:r>
      <w:proofErr w:type="spellEnd"/>
      <w:r w:rsidRPr="0041368A">
        <w:rPr>
          <w:szCs w:val="28"/>
        </w:rPr>
        <w:t xml:space="preserve"> (владелец) на основе учета условий эксплуатации.</w:t>
      </w:r>
    </w:p>
    <w:p w:rsidR="00BE443C" w:rsidRPr="0041368A" w:rsidRDefault="00BE443C" w:rsidP="001E427C">
      <w:pPr>
        <w:pStyle w:val="a4"/>
        <w:widowControl w:val="0"/>
        <w:numPr>
          <w:ilvl w:val="2"/>
          <w:numId w:val="3"/>
        </w:numPr>
        <w:tabs>
          <w:tab w:val="left" w:pos="1747"/>
        </w:tabs>
        <w:suppressAutoHyphens w:val="0"/>
        <w:spacing w:after="0"/>
        <w:ind w:firstLine="709"/>
        <w:rPr>
          <w:szCs w:val="28"/>
        </w:rPr>
      </w:pPr>
      <w:r w:rsidRPr="0041368A">
        <w:rPr>
          <w:szCs w:val="28"/>
        </w:rPr>
        <w:t xml:space="preserve">Регулярное обслуживание включает мероприятия по поддержанию безопасности и качества функционирования оборудования и покрытий. Мероприятия по регулярному обслуживанию оборудования включают: проверку и подтягивание узлов крепления; обновление окраски оборудования; обслуживание </w:t>
      </w:r>
      <w:proofErr w:type="spellStart"/>
      <w:r w:rsidRPr="0041368A">
        <w:rPr>
          <w:szCs w:val="28"/>
        </w:rPr>
        <w:t>ударопоглощающих</w:t>
      </w:r>
      <w:proofErr w:type="spellEnd"/>
      <w:r w:rsidRPr="0041368A">
        <w:rPr>
          <w:szCs w:val="28"/>
        </w:rPr>
        <w:t xml:space="preserve"> покрытий; смазку подшипников; обеспечение чистоты оборудования и покрытий.</w:t>
      </w:r>
    </w:p>
    <w:p w:rsidR="00BE443C" w:rsidRPr="0041368A" w:rsidRDefault="00BE443C" w:rsidP="001E427C">
      <w:pPr>
        <w:pStyle w:val="a4"/>
        <w:widowControl w:val="0"/>
        <w:numPr>
          <w:ilvl w:val="2"/>
          <w:numId w:val="3"/>
        </w:numPr>
        <w:tabs>
          <w:tab w:val="left" w:pos="1747"/>
        </w:tabs>
        <w:suppressAutoHyphens w:val="0"/>
        <w:spacing w:after="0"/>
        <w:ind w:firstLine="709"/>
        <w:rPr>
          <w:szCs w:val="28"/>
        </w:rPr>
      </w:pPr>
      <w:r w:rsidRPr="0041368A">
        <w:rPr>
          <w:szCs w:val="28"/>
        </w:rPr>
        <w:t xml:space="preserve">Для обеспечения безопасности на детской игровой площадке </w:t>
      </w:r>
      <w:proofErr w:type="spellStart"/>
      <w:r w:rsidRPr="0041368A">
        <w:rPr>
          <w:szCs w:val="28"/>
        </w:rPr>
        <w:t>эксплуатант</w:t>
      </w:r>
      <w:proofErr w:type="spellEnd"/>
      <w:r w:rsidRPr="0041368A">
        <w:rPr>
          <w:szCs w:val="28"/>
        </w:rPr>
        <w:t xml:space="preserve"> разрабатывает и устанавливает информационные таблички или доски, содержащие правила и возрастные требования при пользовании оборудованием; номера телефонов служб спасения, скорой помощи; номера телефонов </w:t>
      </w:r>
      <w:proofErr w:type="spellStart"/>
      <w:r w:rsidRPr="0041368A">
        <w:rPr>
          <w:szCs w:val="28"/>
        </w:rPr>
        <w:t>эксплуатанта</w:t>
      </w:r>
      <w:proofErr w:type="spellEnd"/>
      <w:r w:rsidRPr="0041368A">
        <w:rPr>
          <w:szCs w:val="28"/>
        </w:rPr>
        <w:t xml:space="preserve"> для сообщения при неисправности и поломке оборудования.</w:t>
      </w:r>
    </w:p>
    <w:p w:rsidR="00BE443C" w:rsidRPr="0041368A" w:rsidRDefault="00BE443C" w:rsidP="001E427C">
      <w:pPr>
        <w:pStyle w:val="a4"/>
        <w:widowControl w:val="0"/>
        <w:numPr>
          <w:ilvl w:val="1"/>
          <w:numId w:val="3"/>
        </w:numPr>
        <w:tabs>
          <w:tab w:val="left" w:pos="1393"/>
        </w:tabs>
        <w:suppressAutoHyphens w:val="0"/>
        <w:spacing w:after="0"/>
        <w:ind w:firstLine="740"/>
        <w:rPr>
          <w:szCs w:val="28"/>
        </w:rPr>
      </w:pPr>
      <w:r w:rsidRPr="0041368A">
        <w:rPr>
          <w:szCs w:val="28"/>
        </w:rPr>
        <w:t>Требования к организации накопления ТКО, в том числе раздельное накопление ТКО.</w:t>
      </w:r>
    </w:p>
    <w:p w:rsidR="00BE443C" w:rsidRPr="0041368A" w:rsidRDefault="00BE443C" w:rsidP="00BE443C">
      <w:pPr>
        <w:pStyle w:val="a4"/>
        <w:spacing w:after="0"/>
        <w:ind w:firstLine="709"/>
        <w:rPr>
          <w:szCs w:val="28"/>
        </w:rPr>
      </w:pPr>
      <w:r w:rsidRPr="0041368A">
        <w:rPr>
          <w:szCs w:val="28"/>
        </w:rPr>
        <w:t xml:space="preserve">3.12.1. </w:t>
      </w:r>
      <w:proofErr w:type="gramStart"/>
      <w:r w:rsidRPr="0041368A">
        <w:rPr>
          <w:szCs w:val="28"/>
        </w:rPr>
        <w:t>Требования к оборудованию и эксплуатации контейнерных площадок для сбора твердых коммунальных отходов (ТКО) и крупногабаритных отходов (КГО) должны соответствовать требованиям СанПиН 2.1.3684-21 «</w:t>
      </w:r>
      <w:proofErr w:type="spellStart"/>
      <w:r w:rsidRPr="0041368A">
        <w:rPr>
          <w:szCs w:val="28"/>
        </w:rPr>
        <w:t>Санитарно</w:t>
      </w:r>
      <w:proofErr w:type="spellEnd"/>
      <w:r w:rsidRPr="0041368A">
        <w:rPr>
          <w:szCs w:val="28"/>
        </w:rPr>
        <w:t xml:space="preserve"> - 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BE443C" w:rsidRPr="0041368A" w:rsidRDefault="00BE443C" w:rsidP="00BE443C">
      <w:pPr>
        <w:pStyle w:val="a4"/>
        <w:spacing w:after="0"/>
        <w:rPr>
          <w:szCs w:val="28"/>
        </w:rPr>
      </w:pPr>
      <w:r w:rsidRPr="0041368A">
        <w:rPr>
          <w:szCs w:val="28"/>
        </w:rPr>
        <w:tab/>
        <w:t xml:space="preserve">3.12.2. По инициативе граждан и юридических лиц на муниципальной территории места (площадки) накопления твердых коммунальных отходов обустраиваются собственниками зданий, строений, сооружений, а также собственниками нежилых помещений в границах земельного участка, на </w:t>
      </w:r>
      <w:r w:rsidRPr="0041368A">
        <w:rPr>
          <w:szCs w:val="28"/>
        </w:rPr>
        <w:lastRenderedPageBreak/>
        <w:t xml:space="preserve">котором расположено такое здание, строение, сооружение, помещение. Указанные лица несут ответственность за обустройство, оборудование и содержание площадки для установки мусоросборников. </w:t>
      </w:r>
    </w:p>
    <w:p w:rsidR="00BE443C" w:rsidRPr="0041368A" w:rsidRDefault="00BE443C" w:rsidP="00BE443C">
      <w:pPr>
        <w:pStyle w:val="a4"/>
        <w:tabs>
          <w:tab w:val="left" w:pos="1393"/>
        </w:tabs>
        <w:spacing w:after="0"/>
        <w:ind w:firstLine="740"/>
        <w:rPr>
          <w:szCs w:val="28"/>
        </w:rPr>
      </w:pPr>
      <w:r w:rsidRPr="0041368A">
        <w:rPr>
          <w:szCs w:val="28"/>
        </w:rPr>
        <w:t xml:space="preserve">3.12.3. При отсутствии технической возможности размещения площадки для установки контейнеров на территории многоквартирного дома, допускается размещение площадки на муниципальной территории. Место размещения определяет администрация Кировского муниципального округа Ставропольского края в соответствии с СанПиН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BE443C" w:rsidRPr="0041368A" w:rsidRDefault="00BE443C" w:rsidP="00BE443C">
      <w:pPr>
        <w:pStyle w:val="a4"/>
        <w:tabs>
          <w:tab w:val="left" w:pos="1393"/>
        </w:tabs>
        <w:spacing w:after="0"/>
        <w:ind w:firstLine="740"/>
        <w:rPr>
          <w:szCs w:val="28"/>
        </w:rPr>
      </w:pPr>
      <w:r w:rsidRPr="0041368A">
        <w:rPr>
          <w:szCs w:val="28"/>
        </w:rPr>
        <w:t>3.12.4. Накопление ТКО на придомовой территории МКД осуществляется с использованием контейнеров, предназначенных для накопления ТКО, в том числе раздельного накопления ТКО.</w:t>
      </w:r>
    </w:p>
    <w:p w:rsidR="00BE443C" w:rsidRPr="0041368A" w:rsidRDefault="00BE443C" w:rsidP="00BE443C">
      <w:pPr>
        <w:pStyle w:val="a4"/>
        <w:tabs>
          <w:tab w:val="left" w:pos="1393"/>
        </w:tabs>
        <w:spacing w:after="0"/>
        <w:ind w:firstLine="740"/>
        <w:rPr>
          <w:szCs w:val="28"/>
        </w:rPr>
      </w:pPr>
      <w:r w:rsidRPr="0041368A">
        <w:rPr>
          <w:szCs w:val="28"/>
        </w:rPr>
        <w:t>3.12.5. Накопление КГО осуществляется потребителями в бункеры, расположенные на контейнерных площадках или на специальных площадках для складирования КГО.</w:t>
      </w:r>
    </w:p>
    <w:p w:rsidR="00BE443C" w:rsidRPr="0041368A" w:rsidRDefault="00BE443C" w:rsidP="00BE443C">
      <w:pPr>
        <w:pStyle w:val="a4"/>
        <w:tabs>
          <w:tab w:val="left" w:pos="1609"/>
        </w:tabs>
        <w:spacing w:after="0"/>
        <w:rPr>
          <w:szCs w:val="28"/>
        </w:rPr>
      </w:pPr>
      <w:r w:rsidRPr="0041368A">
        <w:rPr>
          <w:szCs w:val="28"/>
        </w:rPr>
        <w:t xml:space="preserve">          3.12.6.</w:t>
      </w:r>
      <w:r w:rsidRPr="0041368A">
        <w:rPr>
          <w:szCs w:val="28"/>
        </w:rPr>
        <w:tab/>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BE443C" w:rsidRPr="0041368A" w:rsidRDefault="00BE443C" w:rsidP="001E427C">
      <w:pPr>
        <w:pStyle w:val="a4"/>
        <w:widowControl w:val="0"/>
        <w:numPr>
          <w:ilvl w:val="2"/>
          <w:numId w:val="74"/>
        </w:numPr>
        <w:tabs>
          <w:tab w:val="left" w:pos="0"/>
        </w:tabs>
        <w:suppressAutoHyphens w:val="0"/>
        <w:spacing w:after="0"/>
        <w:ind w:left="0" w:firstLine="709"/>
        <w:rPr>
          <w:szCs w:val="28"/>
        </w:rPr>
      </w:pPr>
      <w:r w:rsidRPr="0041368A">
        <w:rPr>
          <w:szCs w:val="28"/>
        </w:rPr>
        <w:t xml:space="preserve"> Контейнерные площадки должны иметь 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маломобильных групп населения и для отведения талых и сточных вод.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 и использования маломобильными группами населения. </w:t>
      </w:r>
    </w:p>
    <w:p w:rsidR="00BE443C" w:rsidRPr="0041368A" w:rsidRDefault="00BE443C" w:rsidP="001E427C">
      <w:pPr>
        <w:pStyle w:val="a4"/>
        <w:widowControl w:val="0"/>
        <w:numPr>
          <w:ilvl w:val="2"/>
          <w:numId w:val="74"/>
        </w:numPr>
        <w:suppressAutoHyphens w:val="0"/>
        <w:spacing w:after="0"/>
        <w:ind w:left="0" w:firstLine="709"/>
        <w:rPr>
          <w:szCs w:val="28"/>
        </w:rPr>
      </w:pPr>
      <w:r w:rsidRPr="0041368A">
        <w:rPr>
          <w:szCs w:val="28"/>
        </w:rPr>
        <w:t>Для предотвращения проникновения животных, попадания отходов на прилегающую территорию контейнерные площадки должны иметь ограждение с трех сторон из плотного (железобетонного, кирпичного, металлического) материала или смешанного: плотный/решетчатый.</w:t>
      </w:r>
    </w:p>
    <w:p w:rsidR="00BE443C" w:rsidRPr="0041368A" w:rsidRDefault="00BE443C" w:rsidP="001E427C">
      <w:pPr>
        <w:pStyle w:val="a4"/>
        <w:widowControl w:val="0"/>
        <w:numPr>
          <w:ilvl w:val="2"/>
          <w:numId w:val="74"/>
        </w:numPr>
        <w:suppressAutoHyphens w:val="0"/>
        <w:spacing w:after="0"/>
        <w:ind w:left="0" w:firstLine="780"/>
        <w:rPr>
          <w:szCs w:val="28"/>
        </w:rPr>
      </w:pPr>
      <w:r w:rsidRPr="0041368A">
        <w:rPr>
          <w:szCs w:val="28"/>
        </w:rPr>
        <w:t xml:space="preserve"> Накопление ТКО, КГО, образующихся на территориях садоводческих, огороднических, дачных некоммерческих объединений и гаражных кооперативов осуществляется в контейнеры и бункеры, находящиеся на оборудованной контейнерной площадке на земельном участке соответствующего юридического лица с учетом требований к накоплению ТКО, установленных настоящими Правилами. Обязанность по строительству, оборудованию и уборке контейнерных площадок и подъездных путей к ним, ответственность за их содержание и организацию вывоза ТКО в соответствии с требованиями санитарных правил и норм, в том числе и заключение договора </w:t>
      </w:r>
      <w:r w:rsidRPr="0041368A">
        <w:rPr>
          <w:szCs w:val="28"/>
        </w:rPr>
        <w:lastRenderedPageBreak/>
        <w:t>на вывоз ТКО, возлагаются на органы управления и (или) председателей правлений товариществ собственников недвижимости.</w:t>
      </w:r>
    </w:p>
    <w:p w:rsidR="00BE443C" w:rsidRPr="0041368A" w:rsidRDefault="00BE443C" w:rsidP="001E427C">
      <w:pPr>
        <w:pStyle w:val="a4"/>
        <w:widowControl w:val="0"/>
        <w:numPr>
          <w:ilvl w:val="2"/>
          <w:numId w:val="74"/>
        </w:numPr>
        <w:tabs>
          <w:tab w:val="left" w:pos="0"/>
        </w:tabs>
        <w:suppressAutoHyphens w:val="0"/>
        <w:spacing w:after="0"/>
        <w:ind w:left="0" w:firstLine="780"/>
        <w:rPr>
          <w:szCs w:val="28"/>
        </w:rPr>
      </w:pPr>
      <w:r w:rsidRPr="0041368A">
        <w:rPr>
          <w:szCs w:val="28"/>
        </w:rPr>
        <w:t>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отходов вне контейнеров или в контейнеры, не предназначенные для таких видов отходов, запрещено.</w:t>
      </w:r>
    </w:p>
    <w:p w:rsidR="00BE443C" w:rsidRPr="0041368A" w:rsidRDefault="00BE443C" w:rsidP="001E427C">
      <w:pPr>
        <w:pStyle w:val="a4"/>
        <w:widowControl w:val="0"/>
        <w:numPr>
          <w:ilvl w:val="2"/>
          <w:numId w:val="74"/>
        </w:numPr>
        <w:tabs>
          <w:tab w:val="left" w:pos="0"/>
        </w:tabs>
        <w:suppressAutoHyphens w:val="0"/>
        <w:spacing w:after="0"/>
        <w:ind w:left="0" w:firstLine="780"/>
        <w:rPr>
          <w:szCs w:val="28"/>
        </w:rPr>
      </w:pPr>
      <w:r w:rsidRPr="0041368A">
        <w:rPr>
          <w:szCs w:val="28"/>
        </w:rPr>
        <w:t>Места размещения контейнерных площадок, принадлежащих юридическим лицам, должны размещаться на земельных участках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BE443C" w:rsidRPr="0041368A" w:rsidRDefault="00BE443C" w:rsidP="001E427C">
      <w:pPr>
        <w:pStyle w:val="a4"/>
        <w:widowControl w:val="0"/>
        <w:numPr>
          <w:ilvl w:val="2"/>
          <w:numId w:val="74"/>
        </w:numPr>
        <w:tabs>
          <w:tab w:val="left" w:pos="0"/>
        </w:tabs>
        <w:suppressAutoHyphens w:val="0"/>
        <w:spacing w:after="0"/>
        <w:ind w:left="0" w:firstLine="780"/>
        <w:rPr>
          <w:szCs w:val="28"/>
        </w:rPr>
      </w:pPr>
      <w:r w:rsidRPr="0041368A">
        <w:rPr>
          <w:szCs w:val="28"/>
        </w:rPr>
        <w:t xml:space="preserve">Контейнеры для ТКО предоставляются собственником отходов или </w:t>
      </w:r>
      <w:proofErr w:type="spellStart"/>
      <w:r w:rsidRPr="0041368A">
        <w:rPr>
          <w:szCs w:val="28"/>
        </w:rPr>
        <w:t>регоператором</w:t>
      </w:r>
      <w:proofErr w:type="spellEnd"/>
      <w:r w:rsidRPr="0041368A">
        <w:rPr>
          <w:szCs w:val="28"/>
        </w:rPr>
        <w:t>.</w:t>
      </w:r>
    </w:p>
    <w:p w:rsidR="00BE443C" w:rsidRPr="0041368A" w:rsidRDefault="00BE443C" w:rsidP="001E427C">
      <w:pPr>
        <w:pStyle w:val="a4"/>
        <w:widowControl w:val="0"/>
        <w:numPr>
          <w:ilvl w:val="2"/>
          <w:numId w:val="74"/>
        </w:numPr>
        <w:tabs>
          <w:tab w:val="left" w:pos="0"/>
        </w:tabs>
        <w:suppressAutoHyphens w:val="0"/>
        <w:spacing w:after="0"/>
        <w:ind w:left="0" w:firstLine="780"/>
        <w:rPr>
          <w:szCs w:val="28"/>
        </w:rPr>
      </w:pPr>
      <w:r w:rsidRPr="0041368A">
        <w:rPr>
          <w:szCs w:val="28"/>
        </w:rPr>
        <w:t>Запрещается устанавливать контейнеры и бункеры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BE443C" w:rsidRPr="0041368A" w:rsidRDefault="00BE443C" w:rsidP="001E427C">
      <w:pPr>
        <w:pStyle w:val="a4"/>
        <w:widowControl w:val="0"/>
        <w:numPr>
          <w:ilvl w:val="2"/>
          <w:numId w:val="74"/>
        </w:numPr>
        <w:tabs>
          <w:tab w:val="left" w:pos="0"/>
        </w:tabs>
        <w:suppressAutoHyphens w:val="0"/>
        <w:spacing w:after="0"/>
        <w:ind w:left="0" w:firstLine="780"/>
        <w:rPr>
          <w:szCs w:val="28"/>
        </w:rPr>
      </w:pPr>
      <w:proofErr w:type="gramStart"/>
      <w:r w:rsidRPr="0041368A">
        <w:rPr>
          <w:szCs w:val="28"/>
        </w:rPr>
        <w:t>В контейнеры для накопления ТКО запрещается складировать горящие, раскаленные или горячие отходы, снег и лед, жидкие вещества, навоз,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w:t>
      </w:r>
      <w:proofErr w:type="gramEnd"/>
      <w:r w:rsidRPr="0041368A">
        <w:rPr>
          <w:szCs w:val="28"/>
        </w:rPr>
        <w:t xml:space="preserve"> контейнеры, мусоровозы или нарушить режим работы объектов по обработке, обезвреживанию и размещению отходов.</w:t>
      </w:r>
    </w:p>
    <w:p w:rsidR="00BE443C" w:rsidRPr="0041368A" w:rsidRDefault="00BE443C" w:rsidP="001E427C">
      <w:pPr>
        <w:pStyle w:val="a4"/>
        <w:widowControl w:val="0"/>
        <w:numPr>
          <w:ilvl w:val="2"/>
          <w:numId w:val="74"/>
        </w:numPr>
        <w:tabs>
          <w:tab w:val="left" w:pos="0"/>
        </w:tabs>
        <w:suppressAutoHyphens w:val="0"/>
        <w:spacing w:after="0"/>
        <w:ind w:left="0" w:firstLine="780"/>
        <w:rPr>
          <w:szCs w:val="28"/>
        </w:rPr>
      </w:pPr>
      <w:proofErr w:type="gramStart"/>
      <w:r w:rsidRPr="0041368A">
        <w:rPr>
          <w:szCs w:val="28"/>
        </w:rPr>
        <w:t>Запрещается размещение, складирование твердых коммунальных и строительных отходов, металлического лома, отходов производства, тары, ветвей деревьев, листвы, отходов шин и покрышек от транспортных средств вне отведенных под эти цели местах.</w:t>
      </w:r>
      <w:proofErr w:type="gramEnd"/>
    </w:p>
    <w:p w:rsidR="00BE443C" w:rsidRPr="0041368A" w:rsidRDefault="00BE443C" w:rsidP="001E427C">
      <w:pPr>
        <w:pStyle w:val="a4"/>
        <w:widowControl w:val="0"/>
        <w:numPr>
          <w:ilvl w:val="1"/>
          <w:numId w:val="74"/>
        </w:numPr>
        <w:tabs>
          <w:tab w:val="left" w:pos="1175"/>
        </w:tabs>
        <w:suppressAutoHyphens w:val="0"/>
        <w:spacing w:after="0"/>
        <w:ind w:left="0" w:firstLine="567"/>
        <w:rPr>
          <w:szCs w:val="28"/>
        </w:rPr>
      </w:pPr>
      <w:r w:rsidRPr="0041368A">
        <w:rPr>
          <w:szCs w:val="28"/>
        </w:rPr>
        <w:t xml:space="preserve"> Накопление и сбор ртутьсодержащих отходов.</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 xml:space="preserve">Расходы по обезвреживанию ртутьсодержащих изделий и </w:t>
      </w:r>
      <w:proofErr w:type="spellStart"/>
      <w:r w:rsidRPr="0041368A">
        <w:rPr>
          <w:szCs w:val="28"/>
        </w:rPr>
        <w:t>демеркуризации</w:t>
      </w:r>
      <w:proofErr w:type="spellEnd"/>
      <w:r w:rsidRPr="0041368A">
        <w:rPr>
          <w:szCs w:val="28"/>
        </w:rPr>
        <w:t xml:space="preserve">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proofErr w:type="gramStart"/>
      <w:r w:rsidRPr="0041368A">
        <w:rPr>
          <w:szCs w:val="28"/>
        </w:rPr>
        <w:t xml:space="preserve">У потребителей ртутьсодержащих ламп, являющихся собственниками, нанимателями, пользователями помещений в </w:t>
      </w:r>
      <w:r w:rsidRPr="0041368A">
        <w:rPr>
          <w:szCs w:val="28"/>
        </w:rPr>
        <w:lastRenderedPageBreak/>
        <w:t>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41368A">
        <w:rPr>
          <w:szCs w:val="28"/>
        </w:rPr>
        <w:t xml:space="preserve"> </w:t>
      </w:r>
      <w:proofErr w:type="gramStart"/>
      <w:r w:rsidRPr="0041368A">
        <w:rPr>
          <w:szCs w:val="28"/>
        </w:rPr>
        <w:t>содержащихся</w:t>
      </w:r>
      <w:proofErr w:type="gramEnd"/>
      <w:r w:rsidRPr="0041368A">
        <w:rPr>
          <w:szCs w:val="28"/>
        </w:rPr>
        <w:t xml:space="preserve"> в соответствии с требованиями к содержанию общего имущества, предусмотренными действующим законодательством.</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Сбор и накопление ртутьсодержащих отходов должны выполняться методами, исключающими их бой и разгерметизацию.</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Лица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 xml:space="preserve">Не допускается временное хранение поврежденных ртутьсодержащих изделий совместно с </w:t>
      </w:r>
      <w:proofErr w:type="gramStart"/>
      <w:r w:rsidRPr="0041368A">
        <w:rPr>
          <w:szCs w:val="28"/>
        </w:rPr>
        <w:t>неповрежденными</w:t>
      </w:r>
      <w:proofErr w:type="gramEnd"/>
      <w:r w:rsidRPr="0041368A">
        <w:rPr>
          <w:szCs w:val="28"/>
        </w:rPr>
        <w:t>. Поврежденное изделие подлежит герметичной упаковке и немедленной сдаче в специализированную организацию.</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Ликвидация аварийных ситуаций, связанных с обращением с ртутьсодержащими отходами:</w:t>
      </w:r>
    </w:p>
    <w:p w:rsidR="00BE443C" w:rsidRPr="0041368A" w:rsidRDefault="00BE443C" w:rsidP="001E427C">
      <w:pPr>
        <w:pStyle w:val="a4"/>
        <w:widowControl w:val="0"/>
        <w:numPr>
          <w:ilvl w:val="3"/>
          <w:numId w:val="75"/>
        </w:numPr>
        <w:tabs>
          <w:tab w:val="left" w:pos="0"/>
        </w:tabs>
        <w:suppressAutoHyphens w:val="0"/>
        <w:spacing w:after="0"/>
        <w:ind w:left="0" w:firstLine="567"/>
        <w:rPr>
          <w:szCs w:val="28"/>
        </w:rPr>
      </w:pPr>
      <w:r w:rsidRPr="0041368A">
        <w:rPr>
          <w:szCs w:val="28"/>
        </w:rPr>
        <w:t xml:space="preserve"> 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BE443C" w:rsidRPr="0041368A" w:rsidRDefault="00BE443C" w:rsidP="001E427C">
      <w:pPr>
        <w:pStyle w:val="a4"/>
        <w:widowControl w:val="0"/>
        <w:numPr>
          <w:ilvl w:val="3"/>
          <w:numId w:val="75"/>
        </w:numPr>
        <w:tabs>
          <w:tab w:val="left" w:pos="0"/>
        </w:tabs>
        <w:suppressAutoHyphens w:val="0"/>
        <w:spacing w:after="0"/>
        <w:ind w:left="0" w:firstLine="567"/>
        <w:rPr>
          <w:szCs w:val="28"/>
        </w:rPr>
      </w:pPr>
      <w:r w:rsidRPr="0041368A">
        <w:rPr>
          <w:szCs w:val="28"/>
        </w:rPr>
        <w:t xml:space="preserve">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rsidR="00BE443C" w:rsidRPr="0041368A" w:rsidRDefault="00BE443C" w:rsidP="001E427C">
      <w:pPr>
        <w:pStyle w:val="a4"/>
        <w:widowControl w:val="0"/>
        <w:numPr>
          <w:ilvl w:val="3"/>
          <w:numId w:val="75"/>
        </w:numPr>
        <w:tabs>
          <w:tab w:val="left" w:pos="0"/>
        </w:tabs>
        <w:suppressAutoHyphens w:val="0"/>
        <w:spacing w:after="0"/>
        <w:ind w:left="0" w:firstLine="567"/>
        <w:rPr>
          <w:szCs w:val="28"/>
        </w:rPr>
      </w:pPr>
      <w:r w:rsidRPr="0041368A">
        <w:rPr>
          <w:szCs w:val="28"/>
        </w:rPr>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BE443C" w:rsidRPr="0041368A" w:rsidRDefault="00BE443C" w:rsidP="001E427C">
      <w:pPr>
        <w:pStyle w:val="a4"/>
        <w:widowControl w:val="0"/>
        <w:numPr>
          <w:ilvl w:val="1"/>
          <w:numId w:val="75"/>
        </w:numPr>
        <w:tabs>
          <w:tab w:val="left" w:pos="1239"/>
        </w:tabs>
        <w:suppressAutoHyphens w:val="0"/>
        <w:spacing w:after="0"/>
        <w:ind w:left="0" w:firstLine="567"/>
        <w:rPr>
          <w:szCs w:val="28"/>
        </w:rPr>
      </w:pPr>
      <w:r w:rsidRPr="0041368A">
        <w:rPr>
          <w:szCs w:val="28"/>
        </w:rPr>
        <w:t>Накопление строительных отходов, образующихся в результате деятельности физических лиц:</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 xml:space="preserve">При производстве работ по сносу зданий и сооружений обращение </w:t>
      </w:r>
      <w:r w:rsidRPr="0041368A">
        <w:rPr>
          <w:szCs w:val="28"/>
        </w:rPr>
        <w:lastRenderedPageBreak/>
        <w:t>со строительными отходами должно соответствовать требованиям пунктов 3.8.1 - 3.8.2 настоящих Правил.</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Обязанность по обеспечению соблюдения правил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BE443C" w:rsidRPr="0041368A" w:rsidRDefault="00BE443C" w:rsidP="001E427C">
      <w:pPr>
        <w:pStyle w:val="a4"/>
        <w:widowControl w:val="0"/>
        <w:numPr>
          <w:ilvl w:val="1"/>
          <w:numId w:val="75"/>
        </w:numPr>
        <w:tabs>
          <w:tab w:val="left" w:pos="1478"/>
        </w:tabs>
        <w:suppressAutoHyphens w:val="0"/>
        <w:spacing w:after="0"/>
        <w:ind w:left="0" w:firstLine="567"/>
        <w:rPr>
          <w:szCs w:val="28"/>
        </w:rPr>
      </w:pPr>
      <w:r w:rsidRPr="0041368A">
        <w:rPr>
          <w:szCs w:val="28"/>
        </w:rPr>
        <w:t>Накопление отходов на территории гаражно-строительных кооперативов (ГСК, ПГСК и прочие организационно-правовые формы собственников объектов гаражного назначения):</w:t>
      </w:r>
    </w:p>
    <w:p w:rsidR="00BE443C" w:rsidRPr="0041368A" w:rsidRDefault="00BE443C" w:rsidP="001E427C">
      <w:pPr>
        <w:pStyle w:val="a4"/>
        <w:widowControl w:val="0"/>
        <w:numPr>
          <w:ilvl w:val="2"/>
          <w:numId w:val="75"/>
        </w:numPr>
        <w:tabs>
          <w:tab w:val="left" w:pos="1478"/>
        </w:tabs>
        <w:suppressAutoHyphens w:val="0"/>
        <w:spacing w:after="0"/>
        <w:ind w:left="0" w:firstLine="567"/>
        <w:rPr>
          <w:szCs w:val="28"/>
        </w:rPr>
      </w:pPr>
      <w:r w:rsidRPr="0041368A">
        <w:rPr>
          <w:szCs w:val="28"/>
        </w:rPr>
        <w:t>Для накопления отходов используются:</w:t>
      </w:r>
    </w:p>
    <w:p w:rsidR="00BE443C" w:rsidRPr="0041368A" w:rsidRDefault="00BE443C" w:rsidP="001E427C">
      <w:pPr>
        <w:pStyle w:val="a4"/>
        <w:widowControl w:val="0"/>
        <w:numPr>
          <w:ilvl w:val="0"/>
          <w:numId w:val="11"/>
        </w:numPr>
        <w:tabs>
          <w:tab w:val="left" w:pos="970"/>
        </w:tabs>
        <w:suppressAutoHyphens w:val="0"/>
        <w:spacing w:after="0"/>
        <w:ind w:firstLine="740"/>
        <w:rPr>
          <w:szCs w:val="28"/>
        </w:rPr>
      </w:pPr>
      <w:r w:rsidRPr="0041368A">
        <w:rPr>
          <w:szCs w:val="28"/>
        </w:rPr>
        <w:t xml:space="preserve">контейнерные площадки для ТКО и площадки для крупногабаритных отходов, оборудованные с учетом требований, предъявляемых настоящими Правилами; </w:t>
      </w:r>
    </w:p>
    <w:p w:rsidR="00BE443C" w:rsidRPr="0041368A" w:rsidRDefault="00BE443C" w:rsidP="001E427C">
      <w:pPr>
        <w:pStyle w:val="a4"/>
        <w:widowControl w:val="0"/>
        <w:numPr>
          <w:ilvl w:val="0"/>
          <w:numId w:val="11"/>
        </w:numPr>
        <w:tabs>
          <w:tab w:val="left" w:pos="970"/>
        </w:tabs>
        <w:suppressAutoHyphens w:val="0"/>
        <w:spacing w:after="0"/>
        <w:ind w:firstLine="560"/>
        <w:rPr>
          <w:szCs w:val="28"/>
        </w:rPr>
      </w:pPr>
      <w:r w:rsidRPr="0041368A">
        <w:rPr>
          <w:szCs w:val="28"/>
        </w:rPr>
        <w:t xml:space="preserve">емкости для сбора отработанных горюче-смазочных материалов; </w:t>
      </w:r>
    </w:p>
    <w:p w:rsidR="00BE443C" w:rsidRPr="00E63612" w:rsidRDefault="00BE443C" w:rsidP="001E427C">
      <w:pPr>
        <w:pStyle w:val="a4"/>
        <w:widowControl w:val="0"/>
        <w:numPr>
          <w:ilvl w:val="0"/>
          <w:numId w:val="11"/>
        </w:numPr>
        <w:tabs>
          <w:tab w:val="left" w:pos="970"/>
        </w:tabs>
        <w:suppressAutoHyphens w:val="0"/>
        <w:spacing w:after="0"/>
        <w:ind w:firstLine="560"/>
        <w:rPr>
          <w:szCs w:val="28"/>
        </w:rPr>
      </w:pPr>
      <w:r w:rsidRPr="0041368A">
        <w:rPr>
          <w:szCs w:val="28"/>
        </w:rPr>
        <w:t xml:space="preserve">площадки для раздельного накопления отходов шин и покрышек транспортных средств, металлолома и т.п., имеющие твердое, как </w:t>
      </w:r>
      <w:proofErr w:type="gramStart"/>
      <w:r w:rsidRPr="0041368A">
        <w:rPr>
          <w:szCs w:val="28"/>
        </w:rPr>
        <w:t>правило</w:t>
      </w:r>
      <w:proofErr w:type="gramEnd"/>
      <w:r w:rsidRPr="0041368A">
        <w:rPr>
          <w:szCs w:val="28"/>
        </w:rPr>
        <w:t xml:space="preserve"> асфальтовое или бетонное, покрытие, под навесом.</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 п.).</w:t>
      </w:r>
    </w:p>
    <w:p w:rsidR="00BE443C" w:rsidRPr="0041368A" w:rsidRDefault="00BE443C" w:rsidP="001E427C">
      <w:pPr>
        <w:pStyle w:val="a4"/>
        <w:widowControl w:val="0"/>
        <w:numPr>
          <w:ilvl w:val="2"/>
          <w:numId w:val="75"/>
        </w:numPr>
        <w:tabs>
          <w:tab w:val="left" w:pos="0"/>
        </w:tabs>
        <w:suppressAutoHyphens w:val="0"/>
        <w:spacing w:after="0"/>
        <w:ind w:left="0" w:firstLine="567"/>
        <w:rPr>
          <w:szCs w:val="28"/>
        </w:rPr>
      </w:pPr>
      <w:r w:rsidRPr="0041368A">
        <w:rPr>
          <w:szCs w:val="28"/>
        </w:rPr>
        <w:t>Обязанность по строительству, оборудованию и установке предусмотренных настоящими Правилами площадок и емкостей, а также ответственность за их содержание возлагаются на органы управления и (или) председателей правлений гаражно-строительных кооперативов (ГСК, ПГСК и прочих организационно-правовых форм собственников объектов гаражного назначения).</w:t>
      </w:r>
    </w:p>
    <w:p w:rsidR="00BE443C" w:rsidRPr="0041368A" w:rsidRDefault="00BE443C" w:rsidP="00BE443C">
      <w:pPr>
        <w:pStyle w:val="a4"/>
        <w:tabs>
          <w:tab w:val="left" w:pos="142"/>
        </w:tabs>
        <w:spacing w:after="0"/>
        <w:ind w:left="354" w:firstLine="213"/>
        <w:rPr>
          <w:szCs w:val="28"/>
        </w:rPr>
      </w:pPr>
      <w:r w:rsidRPr="0041368A">
        <w:rPr>
          <w:szCs w:val="28"/>
        </w:rPr>
        <w:t>3.16. Требования по организации площадки для выгула собак.</w:t>
      </w:r>
    </w:p>
    <w:p w:rsidR="00BE443C" w:rsidRPr="0041368A" w:rsidRDefault="00BE443C" w:rsidP="00BE443C">
      <w:pPr>
        <w:pStyle w:val="a4"/>
        <w:tabs>
          <w:tab w:val="left" w:pos="142"/>
          <w:tab w:val="left" w:pos="1442"/>
        </w:tabs>
        <w:spacing w:after="0"/>
        <w:ind w:firstLine="567"/>
        <w:rPr>
          <w:szCs w:val="28"/>
        </w:rPr>
      </w:pPr>
      <w:r w:rsidRPr="0041368A">
        <w:rPr>
          <w:szCs w:val="28"/>
        </w:rPr>
        <w:t>3.16.1. Площадки для выгула собак должны размещаться на территориях общего пользования, за пределами зон санитарной охраны источников централизованного водоснабжения.</w:t>
      </w:r>
    </w:p>
    <w:p w:rsidR="00BE443C" w:rsidRPr="0041368A" w:rsidRDefault="00BE443C" w:rsidP="00BE443C">
      <w:pPr>
        <w:pStyle w:val="a4"/>
        <w:tabs>
          <w:tab w:val="left" w:pos="142"/>
          <w:tab w:val="left" w:pos="1442"/>
        </w:tabs>
        <w:spacing w:after="0"/>
        <w:ind w:firstLine="567"/>
        <w:rPr>
          <w:szCs w:val="28"/>
        </w:rPr>
      </w:pPr>
      <w:r w:rsidRPr="0041368A">
        <w:rPr>
          <w:szCs w:val="28"/>
        </w:rPr>
        <w:t>3.16.2.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BE443C" w:rsidRPr="0041368A" w:rsidRDefault="00BE443C" w:rsidP="00BE443C">
      <w:pPr>
        <w:pStyle w:val="a4"/>
        <w:tabs>
          <w:tab w:val="left" w:pos="142"/>
          <w:tab w:val="left" w:pos="1442"/>
        </w:tabs>
        <w:spacing w:after="0"/>
        <w:ind w:firstLine="567"/>
        <w:rPr>
          <w:szCs w:val="28"/>
        </w:rPr>
      </w:pPr>
      <w:r w:rsidRPr="0041368A">
        <w:rPr>
          <w:szCs w:val="28"/>
        </w:rPr>
        <w:t>3.16.3. На территории площадки должен быть информационный стенд с правилами пользования площадкой.</w:t>
      </w:r>
    </w:p>
    <w:p w:rsidR="00BE443C" w:rsidRPr="0041368A" w:rsidRDefault="00BE443C" w:rsidP="00BE443C">
      <w:pPr>
        <w:pStyle w:val="a4"/>
        <w:tabs>
          <w:tab w:val="left" w:pos="142"/>
        </w:tabs>
        <w:spacing w:after="0"/>
        <w:ind w:left="354" w:firstLine="213"/>
        <w:rPr>
          <w:szCs w:val="28"/>
        </w:rPr>
      </w:pPr>
      <w:r w:rsidRPr="0041368A">
        <w:rPr>
          <w:szCs w:val="28"/>
        </w:rPr>
        <w:t>3.17. Требования по организации площадки автостоянок.</w:t>
      </w:r>
    </w:p>
    <w:p w:rsidR="00BE443C" w:rsidRPr="0041368A" w:rsidRDefault="00BE443C" w:rsidP="00BE443C">
      <w:pPr>
        <w:pStyle w:val="a4"/>
        <w:tabs>
          <w:tab w:val="left" w:pos="142"/>
          <w:tab w:val="left" w:pos="1444"/>
        </w:tabs>
        <w:spacing w:after="0"/>
        <w:ind w:firstLine="567"/>
        <w:rPr>
          <w:szCs w:val="28"/>
        </w:rPr>
      </w:pPr>
      <w:r w:rsidRPr="0041368A">
        <w:rPr>
          <w:szCs w:val="28"/>
        </w:rPr>
        <w:t xml:space="preserve">3.17.1. Перечень элементов благоустройства территории на площадках автостоянок включает: твердые виды покрытия, элементы сопряжения </w:t>
      </w:r>
      <w:r w:rsidRPr="0041368A">
        <w:rPr>
          <w:szCs w:val="28"/>
        </w:rPr>
        <w:lastRenderedPageBreak/>
        <w:t>поверхностей, разделительные элементы, осветительное и информационное оборудование, урны или контейнеры для складирования отходов, осветительное оборудование, информационное оборудование (указатели). Площадки для длительного хранения автомобилей могут быть оборудованы навесами, смотровыми эстакадами.</w:t>
      </w:r>
    </w:p>
    <w:p w:rsidR="00BE443C" w:rsidRPr="0041368A" w:rsidRDefault="00BE443C" w:rsidP="00BE443C">
      <w:pPr>
        <w:pStyle w:val="a4"/>
        <w:tabs>
          <w:tab w:val="left" w:pos="142"/>
          <w:tab w:val="left" w:pos="1442"/>
        </w:tabs>
        <w:spacing w:after="0"/>
        <w:ind w:firstLine="708"/>
        <w:rPr>
          <w:szCs w:val="28"/>
        </w:rPr>
      </w:pPr>
      <w:r w:rsidRPr="0041368A">
        <w:rPr>
          <w:szCs w:val="28"/>
        </w:rPr>
        <w:t>3.17.2.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BE443C" w:rsidRPr="0041368A" w:rsidRDefault="00BE443C" w:rsidP="00BE443C">
      <w:pPr>
        <w:pStyle w:val="a4"/>
        <w:tabs>
          <w:tab w:val="left" w:pos="142"/>
          <w:tab w:val="left" w:pos="1493"/>
        </w:tabs>
        <w:spacing w:after="0"/>
        <w:ind w:firstLine="708"/>
        <w:rPr>
          <w:szCs w:val="28"/>
        </w:rPr>
      </w:pPr>
      <w:r w:rsidRPr="0041368A">
        <w:rPr>
          <w:szCs w:val="28"/>
        </w:rPr>
        <w:t>3.17.3.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и иных территориях, занятых зелеными насаждениями.</w:t>
      </w:r>
    </w:p>
    <w:p w:rsidR="00BE443C" w:rsidRPr="0041368A" w:rsidRDefault="00BE443C" w:rsidP="00BE443C">
      <w:pPr>
        <w:pStyle w:val="a4"/>
        <w:tabs>
          <w:tab w:val="left" w:pos="142"/>
          <w:tab w:val="left" w:pos="1493"/>
        </w:tabs>
        <w:spacing w:after="0"/>
        <w:ind w:firstLine="567"/>
        <w:rPr>
          <w:szCs w:val="28"/>
        </w:rPr>
      </w:pPr>
      <w:r w:rsidRPr="0041368A">
        <w:rPr>
          <w:szCs w:val="28"/>
        </w:rPr>
        <w:t>3.17.4.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BE443C" w:rsidRPr="0041368A" w:rsidRDefault="00BE443C" w:rsidP="00BE443C">
      <w:pPr>
        <w:pStyle w:val="a4"/>
        <w:tabs>
          <w:tab w:val="left" w:pos="142"/>
          <w:tab w:val="left" w:pos="1493"/>
        </w:tabs>
        <w:spacing w:after="0"/>
        <w:ind w:firstLine="708"/>
        <w:rPr>
          <w:szCs w:val="28"/>
        </w:rPr>
      </w:pPr>
      <w:r w:rsidRPr="0041368A">
        <w:rPr>
          <w:szCs w:val="28"/>
        </w:rPr>
        <w:t xml:space="preserve">3.17.5. </w:t>
      </w:r>
      <w:proofErr w:type="gramStart"/>
      <w:r w:rsidRPr="0041368A">
        <w:rPr>
          <w:szCs w:val="28"/>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BE443C" w:rsidRPr="0041368A" w:rsidRDefault="00BE443C" w:rsidP="00BE443C">
      <w:pPr>
        <w:pStyle w:val="a4"/>
        <w:tabs>
          <w:tab w:val="left" w:pos="142"/>
          <w:tab w:val="left" w:pos="1493"/>
        </w:tabs>
        <w:spacing w:after="0"/>
        <w:ind w:firstLine="567"/>
        <w:rPr>
          <w:szCs w:val="28"/>
        </w:rPr>
      </w:pPr>
      <w:r w:rsidRPr="0041368A">
        <w:rPr>
          <w:szCs w:val="28"/>
        </w:rPr>
        <w:t>3.17.6.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w:t>
      </w:r>
      <w:r w:rsidRPr="00E63612">
        <w:rPr>
          <w:szCs w:val="28"/>
        </w:rPr>
        <w:t xml:space="preserve"> </w:t>
      </w:r>
      <w:r w:rsidRPr="0041368A">
        <w:rPr>
          <w:szCs w:val="28"/>
        </w:rPr>
        <w:t>и внутриквартальных территориях</w:t>
      </w:r>
      <w:r>
        <w:rPr>
          <w:szCs w:val="28"/>
        </w:rPr>
        <w:t xml:space="preserve">, </w:t>
      </w:r>
      <w:r w:rsidRPr="00E63612">
        <w:rPr>
          <w:szCs w:val="28"/>
        </w:rPr>
        <w:t>на прилегающих территориях</w:t>
      </w:r>
      <w:r w:rsidRPr="0041368A">
        <w:rPr>
          <w:szCs w:val="28"/>
        </w:rPr>
        <w:t xml:space="preserve"> жилой застройки населенных пунктов не допускается.</w:t>
      </w:r>
    </w:p>
    <w:p w:rsidR="00BE443C" w:rsidRPr="0041368A" w:rsidRDefault="00BE443C" w:rsidP="00BE443C">
      <w:pPr>
        <w:pStyle w:val="a4"/>
        <w:tabs>
          <w:tab w:val="left" w:pos="142"/>
          <w:tab w:val="left" w:pos="1493"/>
        </w:tabs>
        <w:spacing w:after="0"/>
        <w:ind w:firstLine="567"/>
        <w:rPr>
          <w:szCs w:val="28"/>
        </w:rPr>
      </w:pPr>
      <w:r w:rsidRPr="0041368A">
        <w:rPr>
          <w:szCs w:val="28"/>
        </w:rPr>
        <w:t>3.17.8. При организации открытых парковок на земельных участках многоквартирных жилых домов необходимо соблюдать следующий порядок:</w:t>
      </w:r>
    </w:p>
    <w:p w:rsidR="00BE443C" w:rsidRPr="0041368A" w:rsidRDefault="00BE443C" w:rsidP="001E427C">
      <w:pPr>
        <w:pStyle w:val="a4"/>
        <w:widowControl w:val="0"/>
        <w:numPr>
          <w:ilvl w:val="0"/>
          <w:numId w:val="12"/>
        </w:numPr>
        <w:tabs>
          <w:tab w:val="left" w:pos="798"/>
        </w:tabs>
        <w:suppressAutoHyphens w:val="0"/>
        <w:spacing w:after="0"/>
        <w:ind w:firstLine="561"/>
        <w:rPr>
          <w:szCs w:val="28"/>
        </w:rPr>
      </w:pPr>
      <w:r w:rsidRPr="0041368A">
        <w:rPr>
          <w:szCs w:val="28"/>
        </w:rPr>
        <w:t>принятие решения по организации парковочных мест на общем собрании собственников помещений многоквартирного дома в соответствии с действующим законодательством;</w:t>
      </w:r>
    </w:p>
    <w:p w:rsidR="00BE443C" w:rsidRPr="0041368A" w:rsidRDefault="00BE443C" w:rsidP="001E427C">
      <w:pPr>
        <w:pStyle w:val="a4"/>
        <w:widowControl w:val="0"/>
        <w:numPr>
          <w:ilvl w:val="0"/>
          <w:numId w:val="12"/>
        </w:numPr>
        <w:tabs>
          <w:tab w:val="left" w:pos="798"/>
        </w:tabs>
        <w:suppressAutoHyphens w:val="0"/>
        <w:spacing w:after="0"/>
        <w:ind w:firstLine="561"/>
        <w:rPr>
          <w:szCs w:val="28"/>
        </w:rPr>
      </w:pPr>
      <w:r w:rsidRPr="0041368A">
        <w:rPr>
          <w:szCs w:val="28"/>
        </w:rPr>
        <w:t xml:space="preserve">получение архитектурно-планировочных требований (АПТ) для организации парковки в уполномоченном структурном подразделении администрации Кировского муниципального округа. За получением АПТ могут обращаться представители ТСЖ либо управляющих компаний, в </w:t>
      </w:r>
      <w:proofErr w:type="gramStart"/>
      <w:r w:rsidRPr="0041368A">
        <w:rPr>
          <w:szCs w:val="28"/>
        </w:rPr>
        <w:t>управлении</w:t>
      </w:r>
      <w:proofErr w:type="gramEnd"/>
      <w:r w:rsidRPr="0041368A">
        <w:rPr>
          <w:szCs w:val="28"/>
        </w:rPr>
        <w:t xml:space="preserve"> которого находится многоквартирный дом;</w:t>
      </w:r>
    </w:p>
    <w:p w:rsidR="00BE443C" w:rsidRPr="0041368A" w:rsidRDefault="00BE443C" w:rsidP="001E427C">
      <w:pPr>
        <w:pStyle w:val="a4"/>
        <w:widowControl w:val="0"/>
        <w:numPr>
          <w:ilvl w:val="0"/>
          <w:numId w:val="12"/>
        </w:numPr>
        <w:tabs>
          <w:tab w:val="left" w:pos="798"/>
        </w:tabs>
        <w:suppressAutoHyphens w:val="0"/>
        <w:spacing w:after="0"/>
        <w:ind w:firstLine="561"/>
        <w:rPr>
          <w:szCs w:val="28"/>
        </w:rPr>
      </w:pPr>
      <w:r w:rsidRPr="0041368A">
        <w:rPr>
          <w:szCs w:val="28"/>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BE443C" w:rsidRPr="0041368A" w:rsidRDefault="00BE443C" w:rsidP="001E427C">
      <w:pPr>
        <w:pStyle w:val="a4"/>
        <w:widowControl w:val="0"/>
        <w:numPr>
          <w:ilvl w:val="0"/>
          <w:numId w:val="12"/>
        </w:numPr>
        <w:tabs>
          <w:tab w:val="left" w:pos="1275"/>
        </w:tabs>
        <w:suppressAutoHyphens w:val="0"/>
        <w:spacing w:after="0"/>
        <w:ind w:firstLine="561"/>
        <w:rPr>
          <w:szCs w:val="28"/>
        </w:rPr>
      </w:pPr>
      <w:r w:rsidRPr="0041368A">
        <w:rPr>
          <w:szCs w:val="28"/>
        </w:rPr>
        <w:t>получение ордера на размещение парковки.</w:t>
      </w:r>
    </w:p>
    <w:p w:rsidR="00BE443C" w:rsidRPr="0041368A" w:rsidRDefault="00BE443C" w:rsidP="00BE443C">
      <w:pPr>
        <w:pStyle w:val="a4"/>
        <w:tabs>
          <w:tab w:val="left" w:pos="1493"/>
        </w:tabs>
        <w:spacing w:after="0"/>
        <w:ind w:firstLine="567"/>
        <w:rPr>
          <w:szCs w:val="28"/>
        </w:rPr>
      </w:pPr>
      <w:r w:rsidRPr="0041368A">
        <w:rPr>
          <w:szCs w:val="28"/>
        </w:rPr>
        <w:t>3.18. Основные требования к размещению открытых парковок на придомовой территории:</w:t>
      </w:r>
    </w:p>
    <w:p w:rsidR="00BE443C" w:rsidRPr="0041368A" w:rsidRDefault="00BE443C" w:rsidP="001E427C">
      <w:pPr>
        <w:pStyle w:val="a4"/>
        <w:widowControl w:val="0"/>
        <w:numPr>
          <w:ilvl w:val="0"/>
          <w:numId w:val="13"/>
        </w:numPr>
        <w:tabs>
          <w:tab w:val="left" w:pos="793"/>
        </w:tabs>
        <w:suppressAutoHyphens w:val="0"/>
        <w:spacing w:after="0"/>
        <w:ind w:firstLine="561"/>
        <w:rPr>
          <w:szCs w:val="28"/>
        </w:rPr>
      </w:pPr>
      <w:r w:rsidRPr="0041368A">
        <w:rPr>
          <w:szCs w:val="28"/>
        </w:rPr>
        <w:t>расстояние от границ открытой парковки до окон жилых домов должно отвечать требованиям нормативов градостроительного проектирования;</w:t>
      </w:r>
    </w:p>
    <w:p w:rsidR="00BE443C" w:rsidRPr="0041368A" w:rsidRDefault="00BE443C" w:rsidP="001E427C">
      <w:pPr>
        <w:pStyle w:val="a4"/>
        <w:widowControl w:val="0"/>
        <w:numPr>
          <w:ilvl w:val="0"/>
          <w:numId w:val="13"/>
        </w:numPr>
        <w:tabs>
          <w:tab w:val="left" w:pos="773"/>
        </w:tabs>
        <w:suppressAutoHyphens w:val="0"/>
        <w:spacing w:after="0"/>
        <w:ind w:firstLine="561"/>
        <w:rPr>
          <w:szCs w:val="28"/>
        </w:rPr>
      </w:pPr>
      <w:r w:rsidRPr="0041368A">
        <w:rPr>
          <w:szCs w:val="28"/>
        </w:rPr>
        <w:t xml:space="preserve">минимальный размер одного парковочного места должен составлять 2,5 </w:t>
      </w:r>
      <w:r w:rsidRPr="0041368A">
        <w:rPr>
          <w:szCs w:val="28"/>
          <w:lang w:val="en-US" w:eastAsia="en-US"/>
        </w:rPr>
        <w:t>x</w:t>
      </w:r>
      <w:r w:rsidRPr="0041368A">
        <w:rPr>
          <w:szCs w:val="28"/>
          <w:lang w:eastAsia="en-US"/>
        </w:rPr>
        <w:t xml:space="preserve"> </w:t>
      </w:r>
      <w:r w:rsidRPr="0041368A">
        <w:rPr>
          <w:szCs w:val="28"/>
        </w:rPr>
        <w:t xml:space="preserve">5,0 метров, расстояние между рядами автомобилей должно составлять не </w:t>
      </w:r>
      <w:r w:rsidRPr="0041368A">
        <w:rPr>
          <w:szCs w:val="28"/>
        </w:rPr>
        <w:lastRenderedPageBreak/>
        <w:t>менее 7 м (при парковке автомобилей под углом 90° к проезду);</w:t>
      </w:r>
    </w:p>
    <w:p w:rsidR="00BE443C" w:rsidRPr="0041368A" w:rsidRDefault="00BE443C" w:rsidP="001E427C">
      <w:pPr>
        <w:pStyle w:val="a4"/>
        <w:widowControl w:val="0"/>
        <w:numPr>
          <w:ilvl w:val="0"/>
          <w:numId w:val="13"/>
        </w:numPr>
        <w:tabs>
          <w:tab w:val="left" w:pos="782"/>
        </w:tabs>
        <w:suppressAutoHyphens w:val="0"/>
        <w:spacing w:after="0"/>
        <w:ind w:firstLine="561"/>
        <w:rPr>
          <w:szCs w:val="28"/>
        </w:rPr>
      </w:pPr>
      <w:r w:rsidRPr="0041368A">
        <w:rPr>
          <w:szCs w:val="28"/>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BE443C" w:rsidRPr="0041368A" w:rsidRDefault="00BE443C" w:rsidP="001E427C">
      <w:pPr>
        <w:pStyle w:val="a4"/>
        <w:widowControl w:val="0"/>
        <w:numPr>
          <w:ilvl w:val="0"/>
          <w:numId w:val="13"/>
        </w:numPr>
        <w:tabs>
          <w:tab w:val="left" w:pos="777"/>
        </w:tabs>
        <w:suppressAutoHyphens w:val="0"/>
        <w:spacing w:after="0"/>
        <w:ind w:firstLine="561"/>
        <w:rPr>
          <w:szCs w:val="28"/>
        </w:rPr>
      </w:pPr>
      <w:r w:rsidRPr="0041368A">
        <w:rPr>
          <w:szCs w:val="28"/>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BE443C" w:rsidRPr="0041368A" w:rsidRDefault="00BE443C" w:rsidP="001E427C">
      <w:pPr>
        <w:pStyle w:val="a4"/>
        <w:widowControl w:val="0"/>
        <w:numPr>
          <w:ilvl w:val="0"/>
          <w:numId w:val="13"/>
        </w:numPr>
        <w:tabs>
          <w:tab w:val="left" w:pos="782"/>
        </w:tabs>
        <w:suppressAutoHyphens w:val="0"/>
        <w:spacing w:after="0"/>
        <w:ind w:firstLine="561"/>
        <w:rPr>
          <w:szCs w:val="28"/>
        </w:rPr>
      </w:pPr>
      <w:r w:rsidRPr="0041368A">
        <w:rPr>
          <w:szCs w:val="28"/>
        </w:rPr>
        <w:t>при согласовании с администрацией Кировского муниципального округа допускается ограждение парковки по периметру высотой не более 0,8 м. Ограждение отдельных парковочных мест не допускается.</w:t>
      </w:r>
    </w:p>
    <w:p w:rsidR="00BE443C" w:rsidRPr="0041368A" w:rsidRDefault="00BE443C" w:rsidP="00BE443C">
      <w:pPr>
        <w:pStyle w:val="a4"/>
        <w:tabs>
          <w:tab w:val="left" w:pos="1251"/>
        </w:tabs>
        <w:spacing w:after="0"/>
        <w:ind w:left="354" w:firstLine="213"/>
        <w:rPr>
          <w:szCs w:val="28"/>
        </w:rPr>
      </w:pPr>
      <w:r w:rsidRPr="0041368A">
        <w:rPr>
          <w:szCs w:val="28"/>
        </w:rPr>
        <w:t>3.19. Несанкционированные свалки отходов.</w:t>
      </w:r>
    </w:p>
    <w:p w:rsidR="00BE443C" w:rsidRPr="0041368A" w:rsidRDefault="00BE443C" w:rsidP="00BE443C">
      <w:pPr>
        <w:pStyle w:val="a4"/>
        <w:tabs>
          <w:tab w:val="left" w:pos="142"/>
        </w:tabs>
        <w:spacing w:after="0"/>
        <w:ind w:firstLine="567"/>
        <w:rPr>
          <w:szCs w:val="28"/>
        </w:rPr>
      </w:pPr>
      <w:r w:rsidRPr="0041368A">
        <w:rPr>
          <w:szCs w:val="28"/>
        </w:rPr>
        <w:t>3.19.1. Выявление несанкционированных свалок отходов и очаговых навалов мусора осуществляется территориальными отделами администрации Кировского муниципального округа и отделом жилищно-коммунального хозяйства администрации Кировского муниципального округа.</w:t>
      </w:r>
    </w:p>
    <w:p w:rsidR="00BE443C" w:rsidRPr="00AB27A3" w:rsidRDefault="00BE443C" w:rsidP="00BE443C">
      <w:pPr>
        <w:pStyle w:val="a4"/>
        <w:tabs>
          <w:tab w:val="left" w:pos="142"/>
        </w:tabs>
        <w:spacing w:after="0"/>
        <w:ind w:firstLine="567"/>
        <w:rPr>
          <w:szCs w:val="28"/>
        </w:rPr>
      </w:pPr>
      <w:r w:rsidRPr="00AB27A3">
        <w:rPr>
          <w:szCs w:val="28"/>
        </w:rPr>
        <w:t>3.19.2. Ответственность за организацию мероприятий по ликвидации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BE443C" w:rsidRPr="00AB27A3" w:rsidRDefault="00BE443C" w:rsidP="00BE443C">
      <w:pPr>
        <w:pStyle w:val="a4"/>
        <w:tabs>
          <w:tab w:val="left" w:pos="142"/>
        </w:tabs>
        <w:spacing w:after="0"/>
        <w:ind w:firstLine="567"/>
        <w:rPr>
          <w:szCs w:val="28"/>
        </w:rPr>
      </w:pPr>
      <w:r w:rsidRPr="00AB27A3">
        <w:rPr>
          <w:szCs w:val="28"/>
        </w:rPr>
        <w:t>3.19.3.  Ответственность за организацию мероприятий по ликвидации несанкционированных свалок и очаговых навалов мусора на прилегающих территориях несут собственники земельных участков, землепользователи, землевладельцы и арендаторы земельных участков, на прилегающих территориях которых расположены указанные свалки.</w:t>
      </w:r>
    </w:p>
    <w:p w:rsidR="00BE443C" w:rsidRPr="0041368A" w:rsidRDefault="00BE443C" w:rsidP="00BE443C">
      <w:pPr>
        <w:pStyle w:val="a4"/>
        <w:tabs>
          <w:tab w:val="left" w:pos="142"/>
        </w:tabs>
        <w:spacing w:after="0"/>
        <w:ind w:firstLine="567"/>
        <w:rPr>
          <w:szCs w:val="28"/>
        </w:rPr>
      </w:pPr>
      <w:r w:rsidRPr="00AB27A3">
        <w:rPr>
          <w:szCs w:val="28"/>
        </w:rPr>
        <w:t xml:space="preserve">3.19.4. Ответственность за организацию мероприятий по ликвидации несанкционированных свалок и очаговых навалов мусора </w:t>
      </w:r>
      <w:r w:rsidRPr="0041368A">
        <w:rPr>
          <w:szCs w:val="28"/>
        </w:rPr>
        <w:t>на земельных участках, не закрепленных за хозяйствующими субъектами,</w:t>
      </w:r>
      <w:r>
        <w:rPr>
          <w:szCs w:val="28"/>
        </w:rPr>
        <w:t xml:space="preserve"> в границах населенных пунктов</w:t>
      </w:r>
      <w:r w:rsidRPr="0041368A">
        <w:rPr>
          <w:szCs w:val="28"/>
        </w:rPr>
        <w:t xml:space="preserve"> возлагается на территориальные отделы администрации Кировского муниципального округа.</w:t>
      </w:r>
    </w:p>
    <w:p w:rsidR="00BE443C" w:rsidRPr="0041368A" w:rsidRDefault="00BE443C" w:rsidP="00BE443C">
      <w:pPr>
        <w:pStyle w:val="a4"/>
        <w:tabs>
          <w:tab w:val="left" w:pos="142"/>
        </w:tabs>
        <w:spacing w:after="0"/>
        <w:ind w:firstLine="567"/>
        <w:rPr>
          <w:szCs w:val="28"/>
        </w:rPr>
      </w:pPr>
      <w:r w:rsidRPr="0041368A">
        <w:rPr>
          <w:szCs w:val="28"/>
        </w:rPr>
        <w:t>3.19.5.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BE443C" w:rsidRPr="0041368A" w:rsidRDefault="00BE443C" w:rsidP="00BE443C">
      <w:pPr>
        <w:pStyle w:val="a4"/>
        <w:tabs>
          <w:tab w:val="left" w:pos="1454"/>
        </w:tabs>
        <w:spacing w:after="0"/>
        <w:ind w:firstLine="567"/>
        <w:rPr>
          <w:szCs w:val="28"/>
        </w:rPr>
      </w:pPr>
    </w:p>
    <w:p w:rsidR="00BE443C" w:rsidRPr="0041368A" w:rsidRDefault="00BE443C" w:rsidP="00BE443C">
      <w:pPr>
        <w:pStyle w:val="12"/>
        <w:keepNext/>
        <w:keepLines/>
        <w:tabs>
          <w:tab w:val="left" w:pos="392"/>
        </w:tabs>
        <w:spacing w:after="0"/>
        <w:ind w:firstLine="0"/>
        <w:jc w:val="center"/>
        <w:rPr>
          <w:rStyle w:val="13"/>
        </w:rPr>
      </w:pPr>
      <w:bookmarkStart w:id="18" w:name="bookmark30"/>
      <w:r w:rsidRPr="0041368A">
        <w:rPr>
          <w:rStyle w:val="13"/>
          <w:b/>
          <w:bCs/>
        </w:rPr>
        <w:t>4. Перечень работ по благоустройству и периодичность</w:t>
      </w:r>
      <w:r w:rsidRPr="0041368A">
        <w:rPr>
          <w:rStyle w:val="13"/>
          <w:b/>
          <w:bCs/>
        </w:rPr>
        <w:br/>
        <w:t>их выполнения</w:t>
      </w:r>
      <w:bookmarkEnd w:id="18"/>
    </w:p>
    <w:p w:rsidR="00BE443C" w:rsidRPr="0041368A" w:rsidRDefault="00BE443C" w:rsidP="00BE443C">
      <w:pPr>
        <w:pStyle w:val="12"/>
        <w:keepNext/>
        <w:keepLines/>
        <w:tabs>
          <w:tab w:val="left" w:pos="392"/>
        </w:tabs>
        <w:spacing w:after="0"/>
        <w:jc w:val="center"/>
      </w:pPr>
    </w:p>
    <w:p w:rsidR="00BE443C" w:rsidRPr="0041368A" w:rsidRDefault="00BE443C" w:rsidP="00BE443C">
      <w:pPr>
        <w:pStyle w:val="a4"/>
        <w:tabs>
          <w:tab w:val="left" w:pos="142"/>
        </w:tabs>
        <w:spacing w:after="0"/>
        <w:ind w:firstLine="567"/>
        <w:rPr>
          <w:szCs w:val="28"/>
        </w:rPr>
      </w:pPr>
      <w:r w:rsidRPr="0041368A">
        <w:rPr>
          <w:szCs w:val="28"/>
        </w:rPr>
        <w:t xml:space="preserve">4.1. </w:t>
      </w:r>
      <w:proofErr w:type="gramStart"/>
      <w:r w:rsidRPr="0041368A">
        <w:rPr>
          <w:szCs w:val="28"/>
        </w:rPr>
        <w:t>Содержание зданий (включая многоквартирные и индивидуальные жилые дома), сооружений (далее - зданий (сооружений) и земельных участков, на которых они расположены.</w:t>
      </w:r>
      <w:proofErr w:type="gramEnd"/>
    </w:p>
    <w:p w:rsidR="00BE443C" w:rsidRPr="0041368A" w:rsidRDefault="00BE443C" w:rsidP="001E427C">
      <w:pPr>
        <w:pStyle w:val="ab"/>
        <w:widowControl w:val="0"/>
        <w:numPr>
          <w:ilvl w:val="0"/>
          <w:numId w:val="73"/>
        </w:numPr>
        <w:tabs>
          <w:tab w:val="left" w:pos="142"/>
          <w:tab w:val="left" w:pos="1417"/>
        </w:tabs>
        <w:suppressAutoHyphens w:val="0"/>
        <w:rPr>
          <w:vanish/>
          <w:szCs w:val="28"/>
        </w:rPr>
      </w:pPr>
    </w:p>
    <w:p w:rsidR="00BE443C" w:rsidRPr="0041368A" w:rsidRDefault="00BE443C" w:rsidP="001E427C">
      <w:pPr>
        <w:pStyle w:val="ab"/>
        <w:widowControl w:val="0"/>
        <w:numPr>
          <w:ilvl w:val="0"/>
          <w:numId w:val="73"/>
        </w:numPr>
        <w:tabs>
          <w:tab w:val="left" w:pos="142"/>
          <w:tab w:val="left" w:pos="1417"/>
        </w:tabs>
        <w:suppressAutoHyphens w:val="0"/>
        <w:rPr>
          <w:vanish/>
          <w:szCs w:val="28"/>
        </w:rPr>
      </w:pPr>
    </w:p>
    <w:p w:rsidR="00BE443C" w:rsidRPr="0041368A" w:rsidRDefault="00BE443C" w:rsidP="001E427C">
      <w:pPr>
        <w:pStyle w:val="ab"/>
        <w:widowControl w:val="0"/>
        <w:numPr>
          <w:ilvl w:val="1"/>
          <w:numId w:val="73"/>
        </w:numPr>
        <w:tabs>
          <w:tab w:val="left" w:pos="142"/>
          <w:tab w:val="left" w:pos="1417"/>
        </w:tabs>
        <w:suppressAutoHyphens w:val="0"/>
        <w:rPr>
          <w:vanish/>
          <w:szCs w:val="28"/>
        </w:rPr>
      </w:pPr>
    </w:p>
    <w:p w:rsidR="00BE443C" w:rsidRPr="0041368A" w:rsidRDefault="00BE443C" w:rsidP="00BE443C">
      <w:pPr>
        <w:pStyle w:val="a4"/>
        <w:tabs>
          <w:tab w:val="left" w:pos="142"/>
          <w:tab w:val="left" w:pos="426"/>
        </w:tabs>
        <w:spacing w:after="0"/>
        <w:ind w:firstLine="567"/>
        <w:rPr>
          <w:szCs w:val="28"/>
        </w:rPr>
      </w:pPr>
      <w:r w:rsidRPr="0041368A">
        <w:rPr>
          <w:szCs w:val="28"/>
        </w:rPr>
        <w:t xml:space="preserve">4.1.1. </w:t>
      </w:r>
      <w:proofErr w:type="gramStart"/>
      <w:r w:rsidRPr="0041368A">
        <w:rPr>
          <w:szCs w:val="28"/>
        </w:rPr>
        <w:t>При эксплуатации зданий (сооружений) и земельных участков, на которых они расположены,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и региональными правовыми актами, а также настоящими Правилами.</w:t>
      </w:r>
      <w:proofErr w:type="gramEnd"/>
    </w:p>
    <w:p w:rsidR="00BE443C" w:rsidRPr="0041368A" w:rsidRDefault="00BE443C" w:rsidP="00BE443C">
      <w:pPr>
        <w:pStyle w:val="a4"/>
        <w:tabs>
          <w:tab w:val="left" w:pos="142"/>
          <w:tab w:val="left" w:pos="1417"/>
        </w:tabs>
        <w:spacing w:after="0"/>
        <w:ind w:firstLine="567"/>
        <w:rPr>
          <w:szCs w:val="28"/>
        </w:rPr>
      </w:pPr>
      <w:r w:rsidRPr="0041368A">
        <w:rPr>
          <w:szCs w:val="28"/>
        </w:rPr>
        <w:t>4.1.2. В рамках общей подготовки здания (сооружения) к эксплуатации правообладатели зданий (сооружений) обязаны:</w:t>
      </w:r>
    </w:p>
    <w:p w:rsidR="00BE443C" w:rsidRPr="0041368A" w:rsidRDefault="00BE443C" w:rsidP="001E427C">
      <w:pPr>
        <w:pStyle w:val="a4"/>
        <w:widowControl w:val="0"/>
        <w:numPr>
          <w:ilvl w:val="0"/>
          <w:numId w:val="14"/>
        </w:numPr>
        <w:tabs>
          <w:tab w:val="left" w:pos="954"/>
        </w:tabs>
        <w:suppressAutoHyphens w:val="0"/>
        <w:spacing w:after="0"/>
        <w:ind w:firstLine="567"/>
        <w:rPr>
          <w:szCs w:val="28"/>
        </w:rPr>
      </w:pPr>
      <w:r w:rsidRPr="0041368A">
        <w:rPr>
          <w:szCs w:val="28"/>
        </w:rPr>
        <w:t>проводить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E443C" w:rsidRPr="0041368A" w:rsidRDefault="00BE443C" w:rsidP="001E427C">
      <w:pPr>
        <w:pStyle w:val="a4"/>
        <w:widowControl w:val="0"/>
        <w:numPr>
          <w:ilvl w:val="0"/>
          <w:numId w:val="14"/>
        </w:numPr>
        <w:tabs>
          <w:tab w:val="left" w:pos="949"/>
        </w:tabs>
        <w:suppressAutoHyphens w:val="0"/>
        <w:spacing w:after="0"/>
        <w:ind w:firstLine="567"/>
        <w:rPr>
          <w:szCs w:val="28"/>
        </w:rPr>
      </w:pPr>
      <w:r w:rsidRPr="0041368A">
        <w:rPr>
          <w:szCs w:val="28"/>
        </w:rPr>
        <w:t>регулярно (не реже одного раза в неделю) проверять целостность и безопасность строительных конструкций;</w:t>
      </w:r>
    </w:p>
    <w:p w:rsidR="00BE443C" w:rsidRPr="0041368A" w:rsidRDefault="00BE443C" w:rsidP="001E427C">
      <w:pPr>
        <w:pStyle w:val="a4"/>
        <w:widowControl w:val="0"/>
        <w:numPr>
          <w:ilvl w:val="0"/>
          <w:numId w:val="14"/>
        </w:numPr>
        <w:tabs>
          <w:tab w:val="left" w:pos="954"/>
        </w:tabs>
        <w:suppressAutoHyphens w:val="0"/>
        <w:spacing w:after="0"/>
        <w:ind w:firstLine="567"/>
        <w:rPr>
          <w:szCs w:val="28"/>
        </w:rPr>
      </w:pPr>
      <w:r w:rsidRPr="0041368A">
        <w:rPr>
          <w:szCs w:val="28"/>
        </w:rPr>
        <w:t>обеспечивать наличие и содержание в исправном состоянии водостоков, водосточных труб и сливов;</w:t>
      </w:r>
    </w:p>
    <w:p w:rsidR="00BE443C" w:rsidRPr="0041368A" w:rsidRDefault="00BE443C" w:rsidP="001E427C">
      <w:pPr>
        <w:pStyle w:val="a4"/>
        <w:widowControl w:val="0"/>
        <w:numPr>
          <w:ilvl w:val="0"/>
          <w:numId w:val="14"/>
        </w:numPr>
        <w:tabs>
          <w:tab w:val="left" w:pos="954"/>
        </w:tabs>
        <w:suppressAutoHyphens w:val="0"/>
        <w:spacing w:after="0"/>
        <w:ind w:firstLine="567"/>
        <w:rPr>
          <w:szCs w:val="28"/>
        </w:rPr>
      </w:pPr>
      <w:r w:rsidRPr="0041368A">
        <w:rPr>
          <w:szCs w:val="28"/>
        </w:rPr>
        <w:t>очищать от снега и льда крыши и козырьки, удалять наледь, снег и сосульки с карнизов, балконов и лоджий немедленно по мере их образования с предварительной установкой ограждения;</w:t>
      </w:r>
    </w:p>
    <w:p w:rsidR="00BE443C" w:rsidRPr="0041368A" w:rsidRDefault="00BE443C" w:rsidP="001E427C">
      <w:pPr>
        <w:pStyle w:val="a4"/>
        <w:widowControl w:val="0"/>
        <w:numPr>
          <w:ilvl w:val="0"/>
          <w:numId w:val="14"/>
        </w:numPr>
        <w:tabs>
          <w:tab w:val="left" w:pos="1417"/>
        </w:tabs>
        <w:suppressAutoHyphens w:val="0"/>
        <w:spacing w:after="0"/>
        <w:ind w:firstLine="567"/>
        <w:rPr>
          <w:szCs w:val="28"/>
        </w:rPr>
      </w:pPr>
      <w:r w:rsidRPr="0041368A">
        <w:rPr>
          <w:szCs w:val="28"/>
        </w:rPr>
        <w:t>регулярно мыть окна и витрины, вывески и указатели;</w:t>
      </w:r>
    </w:p>
    <w:p w:rsidR="00BE443C" w:rsidRPr="0041368A" w:rsidRDefault="00BE443C" w:rsidP="001E427C">
      <w:pPr>
        <w:pStyle w:val="a4"/>
        <w:widowControl w:val="0"/>
        <w:numPr>
          <w:ilvl w:val="0"/>
          <w:numId w:val="14"/>
        </w:numPr>
        <w:tabs>
          <w:tab w:val="left" w:pos="937"/>
        </w:tabs>
        <w:suppressAutoHyphens w:val="0"/>
        <w:spacing w:after="0"/>
        <w:ind w:firstLine="567"/>
        <w:rPr>
          <w:szCs w:val="28"/>
        </w:rPr>
      </w:pPr>
      <w:r w:rsidRPr="0041368A">
        <w:rPr>
          <w:szCs w:val="28"/>
        </w:rPr>
        <w:t>выполнять иные требования, предусмотренные правилами и нормами технической эксплуатации зданий (сооружений).</w:t>
      </w:r>
    </w:p>
    <w:p w:rsidR="00BE443C" w:rsidRPr="0041368A" w:rsidRDefault="00BE443C" w:rsidP="00BE443C">
      <w:pPr>
        <w:pStyle w:val="a4"/>
        <w:tabs>
          <w:tab w:val="left" w:pos="284"/>
        </w:tabs>
        <w:spacing w:after="0"/>
        <w:ind w:firstLine="567"/>
        <w:rPr>
          <w:szCs w:val="28"/>
        </w:rPr>
      </w:pPr>
      <w:r w:rsidRPr="0041368A">
        <w:rPr>
          <w:szCs w:val="28"/>
        </w:rPr>
        <w:t>4.1.3. Правообладатели зданий (сооружений) при проведении работ по уборке и благоустройству земельного участка, на котором расположено здание (сооружение), обязаны обеспечить:</w:t>
      </w:r>
    </w:p>
    <w:p w:rsidR="00BE443C" w:rsidRPr="0041368A" w:rsidRDefault="00BE443C" w:rsidP="001E427C">
      <w:pPr>
        <w:pStyle w:val="a4"/>
        <w:widowControl w:val="0"/>
        <w:numPr>
          <w:ilvl w:val="0"/>
          <w:numId w:val="15"/>
        </w:numPr>
        <w:tabs>
          <w:tab w:val="left" w:pos="797"/>
        </w:tabs>
        <w:suppressAutoHyphens w:val="0"/>
        <w:spacing w:after="0"/>
        <w:ind w:firstLine="567"/>
        <w:rPr>
          <w:szCs w:val="28"/>
        </w:rPr>
      </w:pPr>
      <w:r w:rsidRPr="0041368A">
        <w:rPr>
          <w:szCs w:val="28"/>
        </w:rPr>
        <w:t>регулярную уборку и ежедневное наблюдение за санитарным состоянием земельного участка;</w:t>
      </w:r>
    </w:p>
    <w:p w:rsidR="00BE443C" w:rsidRPr="0041368A" w:rsidRDefault="00BE443C" w:rsidP="001E427C">
      <w:pPr>
        <w:pStyle w:val="a4"/>
        <w:widowControl w:val="0"/>
        <w:numPr>
          <w:ilvl w:val="0"/>
          <w:numId w:val="15"/>
        </w:numPr>
        <w:tabs>
          <w:tab w:val="left" w:pos="797"/>
        </w:tabs>
        <w:suppressAutoHyphens w:val="0"/>
        <w:spacing w:after="0"/>
        <w:ind w:firstLine="567"/>
        <w:rPr>
          <w:szCs w:val="28"/>
        </w:rPr>
      </w:pPr>
      <w:r w:rsidRPr="0041368A">
        <w:rPr>
          <w:szCs w:val="28"/>
        </w:rPr>
        <w:t xml:space="preserve">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41368A">
        <w:rPr>
          <w:szCs w:val="28"/>
        </w:rPr>
        <w:t>дождеприемных</w:t>
      </w:r>
      <w:proofErr w:type="spellEnd"/>
      <w:r w:rsidRPr="0041368A">
        <w:rPr>
          <w:szCs w:val="28"/>
        </w:rPr>
        <w:t xml:space="preserve"> колодцев производить еженедельно, а </w:t>
      </w:r>
      <w:proofErr w:type="spellStart"/>
      <w:r w:rsidRPr="0041368A">
        <w:rPr>
          <w:szCs w:val="28"/>
        </w:rPr>
        <w:t>дождеприемных</w:t>
      </w:r>
      <w:proofErr w:type="spellEnd"/>
      <w:r w:rsidRPr="0041368A">
        <w:rPr>
          <w:szCs w:val="28"/>
        </w:rPr>
        <w:t xml:space="preserve"> решеток - ежедневно;</w:t>
      </w:r>
    </w:p>
    <w:p w:rsidR="00BE443C" w:rsidRPr="0041368A" w:rsidRDefault="00BE443C" w:rsidP="001E427C">
      <w:pPr>
        <w:pStyle w:val="a4"/>
        <w:widowControl w:val="0"/>
        <w:numPr>
          <w:ilvl w:val="0"/>
          <w:numId w:val="15"/>
        </w:numPr>
        <w:tabs>
          <w:tab w:val="left" w:pos="793"/>
        </w:tabs>
        <w:suppressAutoHyphens w:val="0"/>
        <w:spacing w:after="0"/>
        <w:ind w:firstLine="567"/>
        <w:rPr>
          <w:szCs w:val="28"/>
        </w:rPr>
      </w:pPr>
      <w:r w:rsidRPr="0041368A">
        <w:rPr>
          <w:szCs w:val="28"/>
        </w:rPr>
        <w:t>беспрепятственный доступ городских служб к смотровым колодцам инженерных сетей, источникам пожарного водоснабжения (пожарным гидрантам, водоемам и т.д.), расположенным на земельном участке;</w:t>
      </w:r>
    </w:p>
    <w:p w:rsidR="00BE443C" w:rsidRPr="0041368A" w:rsidRDefault="00BE443C" w:rsidP="001E427C">
      <w:pPr>
        <w:pStyle w:val="a4"/>
        <w:widowControl w:val="0"/>
        <w:numPr>
          <w:ilvl w:val="0"/>
          <w:numId w:val="15"/>
        </w:numPr>
        <w:tabs>
          <w:tab w:val="left" w:pos="793"/>
        </w:tabs>
        <w:suppressAutoHyphens w:val="0"/>
        <w:spacing w:after="0"/>
        <w:ind w:firstLine="567"/>
        <w:rPr>
          <w:szCs w:val="28"/>
        </w:rPr>
      </w:pPr>
      <w:r w:rsidRPr="0041368A">
        <w:rPr>
          <w:szCs w:val="28"/>
        </w:rPr>
        <w:t>сохранность существующих зеленых насаждений и надлежащий уход за ними;</w:t>
      </w:r>
    </w:p>
    <w:p w:rsidR="00BE443C" w:rsidRPr="0041368A" w:rsidRDefault="00BE443C" w:rsidP="001E427C">
      <w:pPr>
        <w:pStyle w:val="a4"/>
        <w:widowControl w:val="0"/>
        <w:numPr>
          <w:ilvl w:val="0"/>
          <w:numId w:val="15"/>
        </w:numPr>
        <w:tabs>
          <w:tab w:val="left" w:pos="788"/>
        </w:tabs>
        <w:suppressAutoHyphens w:val="0"/>
        <w:spacing w:after="0"/>
        <w:ind w:firstLine="567"/>
        <w:rPr>
          <w:szCs w:val="28"/>
        </w:rPr>
      </w:pPr>
      <w:r w:rsidRPr="0041368A">
        <w:rPr>
          <w:szCs w:val="28"/>
        </w:rPr>
        <w:t>своевременную обрезку и валку (снос) зеленых насаждений, признанных сухими и аварийными в установленном порядке, вывоз пней и порубочных остатков;</w:t>
      </w:r>
    </w:p>
    <w:p w:rsidR="00BE443C" w:rsidRPr="0041368A" w:rsidRDefault="00BE443C" w:rsidP="001E427C">
      <w:pPr>
        <w:pStyle w:val="a4"/>
        <w:widowControl w:val="0"/>
        <w:numPr>
          <w:ilvl w:val="0"/>
          <w:numId w:val="15"/>
        </w:numPr>
        <w:tabs>
          <w:tab w:val="left" w:pos="788"/>
        </w:tabs>
        <w:suppressAutoHyphens w:val="0"/>
        <w:spacing w:after="0"/>
        <w:ind w:firstLine="567"/>
        <w:rPr>
          <w:szCs w:val="28"/>
        </w:rPr>
      </w:pPr>
      <w:r w:rsidRPr="0041368A">
        <w:rPr>
          <w:szCs w:val="28"/>
        </w:rPr>
        <w:t>надлежащее содержание, текущий и капитальный ремонт малых архитектурных форм, площадок отдыха и площадок для выгула собак;</w:t>
      </w:r>
    </w:p>
    <w:p w:rsidR="00BE443C" w:rsidRPr="0041368A" w:rsidRDefault="00BE443C" w:rsidP="001E427C">
      <w:pPr>
        <w:pStyle w:val="a4"/>
        <w:widowControl w:val="0"/>
        <w:numPr>
          <w:ilvl w:val="0"/>
          <w:numId w:val="15"/>
        </w:numPr>
        <w:tabs>
          <w:tab w:val="left" w:pos="788"/>
        </w:tabs>
        <w:suppressAutoHyphens w:val="0"/>
        <w:spacing w:after="0"/>
        <w:ind w:firstLine="567"/>
        <w:rPr>
          <w:szCs w:val="28"/>
        </w:rPr>
      </w:pPr>
      <w:r w:rsidRPr="0041368A">
        <w:rPr>
          <w:szCs w:val="28"/>
        </w:rPr>
        <w:t xml:space="preserve">надлежащее содержание, текущий и капитальный ремонт детских и </w:t>
      </w:r>
      <w:r w:rsidRPr="0041368A">
        <w:rPr>
          <w:szCs w:val="28"/>
        </w:rPr>
        <w:lastRenderedPageBreak/>
        <w:t>спортивных площадок и оборудования на них;</w:t>
      </w:r>
    </w:p>
    <w:p w:rsidR="00BE443C" w:rsidRPr="0041368A" w:rsidRDefault="00BE443C" w:rsidP="001E427C">
      <w:pPr>
        <w:pStyle w:val="a4"/>
        <w:widowControl w:val="0"/>
        <w:numPr>
          <w:ilvl w:val="0"/>
          <w:numId w:val="15"/>
        </w:numPr>
        <w:tabs>
          <w:tab w:val="left" w:pos="797"/>
        </w:tabs>
        <w:suppressAutoHyphens w:val="0"/>
        <w:spacing w:after="0"/>
        <w:ind w:firstLine="567"/>
        <w:rPr>
          <w:szCs w:val="28"/>
        </w:rPr>
      </w:pPr>
      <w:r w:rsidRPr="0041368A">
        <w:rPr>
          <w:szCs w:val="28"/>
        </w:rPr>
        <w:t>установку контейнеров для сбора ТКО на контейнерной площадке, имеющей твердое основание и ограждение высотой не менее 2 м (с указанием контактных сведений организации, ответственной за содержание контейнерной площадки), а в зданиях (сооружениях) без централизованной канализации установку сборников для ЖБО;</w:t>
      </w:r>
    </w:p>
    <w:p w:rsidR="00BE443C" w:rsidRPr="0041368A" w:rsidRDefault="00BE443C" w:rsidP="001E427C">
      <w:pPr>
        <w:pStyle w:val="a4"/>
        <w:widowControl w:val="0"/>
        <w:numPr>
          <w:ilvl w:val="0"/>
          <w:numId w:val="15"/>
        </w:numPr>
        <w:tabs>
          <w:tab w:val="left" w:pos="797"/>
        </w:tabs>
        <w:suppressAutoHyphens w:val="0"/>
        <w:spacing w:after="0"/>
        <w:ind w:firstLine="567"/>
        <w:rPr>
          <w:szCs w:val="28"/>
        </w:rPr>
      </w:pPr>
      <w:r w:rsidRPr="0041368A">
        <w:rPr>
          <w:szCs w:val="28"/>
        </w:rPr>
        <w:t>подготовку земельного участка к сезонной эксплуатации, в том числе промывку и расчистку канавки для обеспечения оттока воды, систематическую сгонку талых и дождевых вод к люкам и приемным колодцам ливневой сети, очистку после окончания таяния снега и осуще</w:t>
      </w:r>
      <w:r>
        <w:rPr>
          <w:szCs w:val="28"/>
        </w:rPr>
        <w:t>ствление иных необходимых работ.</w:t>
      </w:r>
    </w:p>
    <w:p w:rsidR="00BE443C" w:rsidRPr="0041368A" w:rsidRDefault="00BE443C" w:rsidP="00BE443C">
      <w:pPr>
        <w:pStyle w:val="a4"/>
        <w:tabs>
          <w:tab w:val="left" w:pos="993"/>
        </w:tabs>
        <w:spacing w:after="0"/>
        <w:ind w:firstLine="708"/>
        <w:rPr>
          <w:szCs w:val="28"/>
        </w:rPr>
      </w:pPr>
      <w:r w:rsidRPr="0041368A">
        <w:rPr>
          <w:szCs w:val="28"/>
        </w:rPr>
        <w:t xml:space="preserve">4.1.4. </w:t>
      </w:r>
      <w:proofErr w:type="gramStart"/>
      <w:r w:rsidRPr="0041368A">
        <w:rPr>
          <w:szCs w:val="28"/>
        </w:rPr>
        <w:t>На территории Кировского муниципального округа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 переходах вне установленных для этих целей конструкций.</w:t>
      </w:r>
      <w:proofErr w:type="gramEnd"/>
    </w:p>
    <w:p w:rsidR="00BE443C" w:rsidRPr="0041368A" w:rsidRDefault="00BE443C" w:rsidP="00BE443C">
      <w:pPr>
        <w:pStyle w:val="a4"/>
        <w:tabs>
          <w:tab w:val="left" w:pos="993"/>
        </w:tabs>
        <w:spacing w:after="0"/>
        <w:ind w:firstLine="708"/>
        <w:rPr>
          <w:szCs w:val="28"/>
        </w:rPr>
      </w:pPr>
      <w:r w:rsidRPr="0041368A">
        <w:rPr>
          <w:szCs w:val="28"/>
        </w:rPr>
        <w:t>4.1.5.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BE443C" w:rsidRPr="0041368A" w:rsidRDefault="00BE443C" w:rsidP="00BE443C">
      <w:pPr>
        <w:pStyle w:val="a4"/>
        <w:tabs>
          <w:tab w:val="left" w:pos="993"/>
        </w:tabs>
        <w:spacing w:after="0"/>
        <w:ind w:firstLine="708"/>
        <w:rPr>
          <w:szCs w:val="28"/>
        </w:rPr>
      </w:pPr>
      <w:r w:rsidRPr="0041368A">
        <w:rPr>
          <w:szCs w:val="28"/>
        </w:rPr>
        <w:t xml:space="preserve">4.1.6. Организация работ по удалению самовольно размещенной информационной и печатной продукции со всех объектов независимо от ведомственной принадлежности при проведении гастрольных </w:t>
      </w:r>
      <w:proofErr w:type="spellStart"/>
      <w:r w:rsidRPr="0041368A">
        <w:rPr>
          <w:szCs w:val="28"/>
        </w:rPr>
        <w:t>культурно</w:t>
      </w:r>
      <w:r w:rsidRPr="0041368A">
        <w:rPr>
          <w:szCs w:val="28"/>
        </w:rPr>
        <w:softHyphen/>
        <w:t>зрелищных</w:t>
      </w:r>
      <w:proofErr w:type="spellEnd"/>
      <w:r w:rsidRPr="0041368A">
        <w:rPr>
          <w:szCs w:val="28"/>
        </w:rPr>
        <w:t xml:space="preserve"> мероприятий, ярмарок, выставок, продажи и (или) распродажи товаров возлагается на организаторов мероприятия и правообладателей помещений, зданий, площадок, где проводятся такие мероприятия.</w:t>
      </w:r>
    </w:p>
    <w:p w:rsidR="00BE443C" w:rsidRPr="0041368A" w:rsidRDefault="00BE443C" w:rsidP="00BE443C">
      <w:pPr>
        <w:pStyle w:val="a4"/>
        <w:tabs>
          <w:tab w:val="left" w:pos="993"/>
        </w:tabs>
        <w:spacing w:after="0"/>
        <w:ind w:firstLine="708"/>
        <w:rPr>
          <w:szCs w:val="28"/>
        </w:rPr>
      </w:pPr>
      <w:r w:rsidRPr="0041368A">
        <w:rPr>
          <w:szCs w:val="28"/>
        </w:rPr>
        <w:t>4.1.7. У входа в предприятия сферы торговли и услуг, на территориях рынков и ярмарок, в парках, скверах,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w:t>
      </w:r>
    </w:p>
    <w:p w:rsidR="00BE443C" w:rsidRPr="0041368A" w:rsidRDefault="00BE443C" w:rsidP="00BE443C">
      <w:pPr>
        <w:pStyle w:val="a4"/>
        <w:tabs>
          <w:tab w:val="left" w:pos="993"/>
        </w:tabs>
        <w:spacing w:after="0"/>
        <w:ind w:firstLine="708"/>
        <w:rPr>
          <w:szCs w:val="28"/>
        </w:rPr>
      </w:pPr>
      <w:r w:rsidRPr="0041368A">
        <w:rPr>
          <w:szCs w:val="28"/>
        </w:rPr>
        <w:t>4.1.8. Установку, покраску, ежедневную очистку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указанные в п.4.1.7 объекты.</w:t>
      </w:r>
    </w:p>
    <w:p w:rsidR="00BE443C" w:rsidRPr="0041368A" w:rsidRDefault="00BE443C" w:rsidP="00BE443C">
      <w:pPr>
        <w:pStyle w:val="a4"/>
        <w:tabs>
          <w:tab w:val="left" w:pos="993"/>
        </w:tabs>
        <w:spacing w:after="0"/>
        <w:ind w:firstLine="708"/>
        <w:rPr>
          <w:szCs w:val="28"/>
        </w:rPr>
      </w:pPr>
      <w:r w:rsidRPr="0041368A">
        <w:rPr>
          <w:szCs w:val="28"/>
        </w:rPr>
        <w:t>4.1.9. Установка временных урн в виде бумажных коробок, ведер и других изделий, не предназначенных для этих целей, запрещается. Переполнение урн свыше уровня емкости не допускается.</w:t>
      </w:r>
    </w:p>
    <w:p w:rsidR="00BE443C" w:rsidRPr="0041368A" w:rsidRDefault="00BE443C" w:rsidP="00BE443C">
      <w:pPr>
        <w:pStyle w:val="a4"/>
        <w:tabs>
          <w:tab w:val="left" w:pos="993"/>
          <w:tab w:val="left" w:pos="1693"/>
        </w:tabs>
        <w:spacing w:after="0"/>
        <w:ind w:left="354" w:firstLine="355"/>
        <w:rPr>
          <w:szCs w:val="28"/>
        </w:rPr>
      </w:pPr>
      <w:r w:rsidRPr="0041368A">
        <w:rPr>
          <w:szCs w:val="28"/>
        </w:rPr>
        <w:t>4.2. Особенности уборки с учетом летнего и зимнего периода.</w:t>
      </w:r>
    </w:p>
    <w:p w:rsidR="00BE443C" w:rsidRPr="0041368A" w:rsidRDefault="00BE443C" w:rsidP="00BE443C">
      <w:pPr>
        <w:pStyle w:val="a4"/>
        <w:tabs>
          <w:tab w:val="left" w:pos="993"/>
        </w:tabs>
        <w:spacing w:after="0"/>
        <w:ind w:firstLine="708"/>
        <w:rPr>
          <w:szCs w:val="28"/>
        </w:rPr>
      </w:pPr>
      <w:r w:rsidRPr="0041368A">
        <w:rPr>
          <w:szCs w:val="28"/>
        </w:rPr>
        <w:t xml:space="preserve">4.2.1. Основной задачей летней уборки является предотвращение загрязнения территорий, приводящих к запыленности воздуха и ухудшению </w:t>
      </w:r>
      <w:r w:rsidRPr="0041368A">
        <w:rPr>
          <w:szCs w:val="28"/>
        </w:rPr>
        <w:lastRenderedPageBreak/>
        <w:t>эстетического вида. В случае резкого изменения погодных условий могут выполняться отдельные виды работ по зимнему содержанию.</w:t>
      </w:r>
    </w:p>
    <w:p w:rsidR="00BE443C" w:rsidRPr="0041368A" w:rsidRDefault="00BE443C" w:rsidP="00BE443C">
      <w:pPr>
        <w:pStyle w:val="a4"/>
        <w:tabs>
          <w:tab w:val="left" w:pos="2019"/>
        </w:tabs>
        <w:spacing w:after="0"/>
        <w:ind w:left="708"/>
        <w:rPr>
          <w:szCs w:val="28"/>
        </w:rPr>
      </w:pPr>
      <w:r w:rsidRPr="0041368A">
        <w:rPr>
          <w:szCs w:val="28"/>
        </w:rPr>
        <w:t>4.2.2. Летняя уборка включает:</w:t>
      </w:r>
    </w:p>
    <w:p w:rsidR="00BE443C" w:rsidRPr="0041368A" w:rsidRDefault="00BE443C" w:rsidP="001E427C">
      <w:pPr>
        <w:pStyle w:val="a4"/>
        <w:widowControl w:val="0"/>
        <w:numPr>
          <w:ilvl w:val="0"/>
          <w:numId w:val="17"/>
        </w:numPr>
        <w:tabs>
          <w:tab w:val="left" w:pos="827"/>
        </w:tabs>
        <w:suppressAutoHyphens w:val="0"/>
        <w:spacing w:after="0"/>
        <w:ind w:firstLine="567"/>
        <w:rPr>
          <w:szCs w:val="28"/>
        </w:rPr>
      </w:pPr>
      <w:r w:rsidRPr="0041368A">
        <w:rPr>
          <w:szCs w:val="28"/>
        </w:rPr>
        <w:t xml:space="preserve">подметание проезжей части и </w:t>
      </w:r>
      <w:proofErr w:type="gramStart"/>
      <w:r w:rsidRPr="0041368A">
        <w:rPr>
          <w:szCs w:val="28"/>
        </w:rPr>
        <w:t>тротуаров</w:t>
      </w:r>
      <w:proofErr w:type="gramEnd"/>
      <w:r w:rsidRPr="0041368A">
        <w:rPr>
          <w:szCs w:val="28"/>
        </w:rPr>
        <w:t xml:space="preserve"> автомобильных дорог;</w:t>
      </w:r>
    </w:p>
    <w:p w:rsidR="00BE443C" w:rsidRPr="0041368A" w:rsidRDefault="00BE443C" w:rsidP="001E427C">
      <w:pPr>
        <w:pStyle w:val="a4"/>
        <w:widowControl w:val="0"/>
        <w:numPr>
          <w:ilvl w:val="0"/>
          <w:numId w:val="17"/>
        </w:numPr>
        <w:tabs>
          <w:tab w:val="left" w:pos="827"/>
        </w:tabs>
        <w:suppressAutoHyphens w:val="0"/>
        <w:spacing w:after="0"/>
        <w:ind w:firstLine="567"/>
        <w:rPr>
          <w:szCs w:val="28"/>
        </w:rPr>
      </w:pPr>
      <w:r w:rsidRPr="0041368A">
        <w:rPr>
          <w:szCs w:val="28"/>
        </w:rPr>
        <w:t>уборку загрязнений с газонов;</w:t>
      </w:r>
    </w:p>
    <w:p w:rsidR="00BE443C" w:rsidRPr="0041368A" w:rsidRDefault="00BE443C" w:rsidP="001E427C">
      <w:pPr>
        <w:pStyle w:val="a4"/>
        <w:widowControl w:val="0"/>
        <w:numPr>
          <w:ilvl w:val="0"/>
          <w:numId w:val="17"/>
        </w:numPr>
        <w:tabs>
          <w:tab w:val="left" w:pos="810"/>
        </w:tabs>
        <w:suppressAutoHyphens w:val="0"/>
        <w:spacing w:after="0"/>
        <w:ind w:firstLine="567"/>
        <w:rPr>
          <w:szCs w:val="28"/>
        </w:rPr>
      </w:pPr>
      <w:r w:rsidRPr="0041368A">
        <w:rPr>
          <w:szCs w:val="28"/>
        </w:rPr>
        <w:t>вывоз смета, мусора, листвы в места санкционированного размещения отходов;</w:t>
      </w:r>
    </w:p>
    <w:p w:rsidR="00BE443C" w:rsidRPr="0041368A" w:rsidRDefault="00BE443C" w:rsidP="001E427C">
      <w:pPr>
        <w:pStyle w:val="a4"/>
        <w:widowControl w:val="0"/>
        <w:numPr>
          <w:ilvl w:val="0"/>
          <w:numId w:val="17"/>
        </w:numPr>
        <w:tabs>
          <w:tab w:val="left" w:pos="827"/>
        </w:tabs>
        <w:suppressAutoHyphens w:val="0"/>
        <w:spacing w:after="0"/>
        <w:ind w:firstLine="567"/>
        <w:rPr>
          <w:szCs w:val="28"/>
        </w:rPr>
      </w:pPr>
      <w:r w:rsidRPr="0041368A">
        <w:rPr>
          <w:szCs w:val="28"/>
        </w:rPr>
        <w:t>очистку от мусора, наносов ила и грязи колодцев ливневой канализации;</w:t>
      </w:r>
    </w:p>
    <w:p w:rsidR="00BE443C" w:rsidRPr="0041368A" w:rsidRDefault="00BE443C" w:rsidP="001E427C">
      <w:pPr>
        <w:pStyle w:val="a4"/>
        <w:widowControl w:val="0"/>
        <w:numPr>
          <w:ilvl w:val="0"/>
          <w:numId w:val="17"/>
        </w:numPr>
        <w:tabs>
          <w:tab w:val="left" w:pos="819"/>
        </w:tabs>
        <w:suppressAutoHyphens w:val="0"/>
        <w:spacing w:after="0"/>
        <w:ind w:firstLine="567"/>
        <w:rPr>
          <w:szCs w:val="28"/>
        </w:rPr>
      </w:pPr>
      <w:r w:rsidRPr="0041368A">
        <w:rPr>
          <w:szCs w:val="28"/>
        </w:rPr>
        <w:t>покос травы, санитарную обрезку деревьев, стрижку кустарников, удаление поросли.</w:t>
      </w:r>
    </w:p>
    <w:p w:rsidR="00BE443C" w:rsidRPr="0041368A" w:rsidRDefault="00BE443C" w:rsidP="001E427C">
      <w:pPr>
        <w:pStyle w:val="a4"/>
        <w:widowControl w:val="0"/>
        <w:numPr>
          <w:ilvl w:val="0"/>
          <w:numId w:val="17"/>
        </w:numPr>
        <w:tabs>
          <w:tab w:val="left" w:pos="819"/>
        </w:tabs>
        <w:suppressAutoHyphens w:val="0"/>
        <w:spacing w:after="0"/>
        <w:ind w:firstLine="567"/>
        <w:rPr>
          <w:szCs w:val="28"/>
        </w:rPr>
      </w:pPr>
      <w:r w:rsidRPr="0041368A">
        <w:rPr>
          <w:szCs w:val="28"/>
        </w:rPr>
        <w:t>сгон скопившейся дождевой воды на тротуарах и проездах на придомовой территории.</w:t>
      </w:r>
    </w:p>
    <w:p w:rsidR="00BE443C" w:rsidRPr="0041368A" w:rsidRDefault="00BE443C" w:rsidP="00BE443C">
      <w:pPr>
        <w:pStyle w:val="a4"/>
        <w:spacing w:after="0"/>
        <w:ind w:firstLine="567"/>
        <w:rPr>
          <w:szCs w:val="28"/>
        </w:rPr>
      </w:pPr>
      <w:r w:rsidRPr="0041368A">
        <w:rPr>
          <w:szCs w:val="28"/>
        </w:rPr>
        <w:t>Подметание территорий, проезжей части дорожных покрытий, улиц, проездов, тротуаров, мостов и путепроводов осуществляется с предварительным увлажнением в дневное время, а на улицах с интенсивным движением транспорта - в ночное время.</w:t>
      </w:r>
    </w:p>
    <w:p w:rsidR="00BE443C" w:rsidRPr="0041368A" w:rsidRDefault="00BE443C" w:rsidP="00BE443C">
      <w:pPr>
        <w:pStyle w:val="a4"/>
        <w:spacing w:after="0"/>
        <w:ind w:firstLine="567"/>
        <w:rPr>
          <w:szCs w:val="28"/>
        </w:rPr>
      </w:pPr>
      <w:r w:rsidRPr="0041368A">
        <w:rPr>
          <w:szCs w:val="28"/>
        </w:rPr>
        <w:t>Подметание мест массового пребывания людей (торговых территорий рынков, торговых зон, подходов к вокзалам и др.) производится в течение рабочего дня.</w:t>
      </w:r>
    </w:p>
    <w:p w:rsidR="00BE443C" w:rsidRPr="0041368A" w:rsidRDefault="00BE443C" w:rsidP="00BE443C">
      <w:pPr>
        <w:pStyle w:val="a4"/>
        <w:tabs>
          <w:tab w:val="left" w:pos="426"/>
        </w:tabs>
        <w:spacing w:after="0"/>
        <w:ind w:firstLine="708"/>
        <w:rPr>
          <w:szCs w:val="28"/>
        </w:rPr>
      </w:pPr>
      <w:r w:rsidRPr="0041368A">
        <w:rPr>
          <w:szCs w:val="28"/>
        </w:rPr>
        <w:t>4.2.3. Проезжая часть дорог, тротуары и расположенные на них остановки общественного пассажирского транспорта должны быть очищены от мусора и промыты.</w:t>
      </w:r>
    </w:p>
    <w:p w:rsidR="00BE443C" w:rsidRPr="0041368A" w:rsidRDefault="00BE443C" w:rsidP="00BE443C">
      <w:pPr>
        <w:pStyle w:val="a4"/>
        <w:tabs>
          <w:tab w:val="left" w:pos="426"/>
        </w:tabs>
        <w:spacing w:after="0"/>
        <w:ind w:firstLine="708"/>
        <w:rPr>
          <w:szCs w:val="28"/>
        </w:rPr>
      </w:pPr>
      <w:r w:rsidRPr="0041368A">
        <w:rPr>
          <w:szCs w:val="28"/>
        </w:rPr>
        <w:t>4.2.4. Во время листопада должна производиться ежедневная уборка опавших листьев с проезжей части дорог, придомовых территорий, территорий садов, парков, скверов, газонов. Сгребание листвы к комлевой части деревьев и кустарников не допускается.</w:t>
      </w:r>
    </w:p>
    <w:p w:rsidR="00BE443C" w:rsidRPr="0041368A" w:rsidRDefault="00BE443C" w:rsidP="00BE443C">
      <w:pPr>
        <w:pStyle w:val="a4"/>
        <w:tabs>
          <w:tab w:val="left" w:pos="426"/>
          <w:tab w:val="left" w:pos="2019"/>
        </w:tabs>
        <w:spacing w:after="0"/>
        <w:ind w:left="708"/>
        <w:rPr>
          <w:szCs w:val="28"/>
        </w:rPr>
      </w:pPr>
      <w:r w:rsidRPr="0041368A">
        <w:rPr>
          <w:szCs w:val="28"/>
        </w:rPr>
        <w:t>4.2.5. При производстве летней уборки не допускается:</w:t>
      </w:r>
    </w:p>
    <w:p w:rsidR="00BE443C" w:rsidRPr="0041368A" w:rsidRDefault="00BE443C" w:rsidP="001E427C">
      <w:pPr>
        <w:pStyle w:val="a4"/>
        <w:widowControl w:val="0"/>
        <w:numPr>
          <w:ilvl w:val="0"/>
          <w:numId w:val="18"/>
        </w:numPr>
        <w:tabs>
          <w:tab w:val="left" w:pos="426"/>
          <w:tab w:val="left" w:pos="814"/>
        </w:tabs>
        <w:suppressAutoHyphens w:val="0"/>
        <w:spacing w:after="0"/>
        <w:ind w:firstLine="567"/>
        <w:rPr>
          <w:szCs w:val="28"/>
        </w:rPr>
      </w:pPr>
      <w:r w:rsidRPr="0041368A">
        <w:rPr>
          <w:szCs w:val="28"/>
        </w:rPr>
        <w:t>сбрасывание смета на зеленые насаждения, придомовые территории, в смотровые колодцы, колодцы дождевой канализации и реки;</w:t>
      </w:r>
    </w:p>
    <w:p w:rsidR="00BE443C" w:rsidRPr="0041368A" w:rsidRDefault="00BE443C" w:rsidP="001E427C">
      <w:pPr>
        <w:pStyle w:val="a4"/>
        <w:widowControl w:val="0"/>
        <w:numPr>
          <w:ilvl w:val="0"/>
          <w:numId w:val="18"/>
        </w:numPr>
        <w:tabs>
          <w:tab w:val="left" w:pos="426"/>
          <w:tab w:val="left" w:pos="819"/>
        </w:tabs>
        <w:suppressAutoHyphens w:val="0"/>
        <w:spacing w:after="0"/>
        <w:ind w:firstLine="567"/>
        <w:rPr>
          <w:szCs w:val="28"/>
        </w:rPr>
      </w:pPr>
      <w:r w:rsidRPr="0041368A">
        <w:rPr>
          <w:szCs w:val="28"/>
        </w:rPr>
        <w:t>сбрасывание мусора, травы, листьев на проезжую часть, тротуары и велодорожки при уборке газонов;</w:t>
      </w:r>
    </w:p>
    <w:p w:rsidR="00BE443C" w:rsidRPr="0041368A" w:rsidRDefault="00BE443C" w:rsidP="001E427C">
      <w:pPr>
        <w:pStyle w:val="a4"/>
        <w:widowControl w:val="0"/>
        <w:numPr>
          <w:ilvl w:val="0"/>
          <w:numId w:val="18"/>
        </w:numPr>
        <w:tabs>
          <w:tab w:val="left" w:pos="426"/>
        </w:tabs>
        <w:suppressAutoHyphens w:val="0"/>
        <w:spacing w:after="0"/>
        <w:ind w:firstLine="567"/>
        <w:rPr>
          <w:szCs w:val="28"/>
        </w:rPr>
      </w:pPr>
      <w:r w:rsidRPr="0041368A">
        <w:rPr>
          <w:szCs w:val="28"/>
        </w:rPr>
        <w:t>вывоз и сброс смета в не установленные для этой цели места.</w:t>
      </w:r>
    </w:p>
    <w:p w:rsidR="00BE443C" w:rsidRPr="0041368A" w:rsidRDefault="00BE443C" w:rsidP="00BE443C">
      <w:pPr>
        <w:pStyle w:val="a4"/>
        <w:tabs>
          <w:tab w:val="left" w:pos="426"/>
          <w:tab w:val="left" w:pos="1477"/>
        </w:tabs>
        <w:spacing w:after="0"/>
        <w:ind w:firstLine="708"/>
        <w:rPr>
          <w:szCs w:val="28"/>
        </w:rPr>
      </w:pPr>
      <w:r w:rsidRPr="0041368A">
        <w:rPr>
          <w:szCs w:val="28"/>
        </w:rPr>
        <w:t>4.2.6. Юридические лица,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BE443C" w:rsidRPr="0041368A" w:rsidRDefault="00BE443C" w:rsidP="00BE443C">
      <w:pPr>
        <w:pStyle w:val="a4"/>
        <w:tabs>
          <w:tab w:val="left" w:pos="1693"/>
        </w:tabs>
        <w:spacing w:after="0"/>
        <w:ind w:left="354" w:firstLine="213"/>
        <w:rPr>
          <w:szCs w:val="28"/>
        </w:rPr>
      </w:pPr>
      <w:r w:rsidRPr="0041368A">
        <w:rPr>
          <w:szCs w:val="28"/>
        </w:rPr>
        <w:t>4.3. Производство уборочных работ в зимний период.</w:t>
      </w:r>
    </w:p>
    <w:p w:rsidR="00BE443C" w:rsidRPr="0041368A" w:rsidRDefault="00BE443C" w:rsidP="00BE443C">
      <w:pPr>
        <w:pStyle w:val="a4"/>
        <w:spacing w:after="0"/>
        <w:ind w:firstLine="567"/>
        <w:rPr>
          <w:szCs w:val="28"/>
        </w:rPr>
      </w:pPr>
      <w:r w:rsidRPr="0041368A">
        <w:rPr>
          <w:szCs w:val="28"/>
        </w:rPr>
        <w:t xml:space="preserve">Юридические лица, индивидуальные предприниматели, отвечающие за уборку соответствующих территорий, в том числе придомовых территорий, должны обеспечить завоз, заготовку и складирование необходимого количества </w:t>
      </w:r>
      <w:proofErr w:type="spellStart"/>
      <w:r w:rsidRPr="0041368A">
        <w:rPr>
          <w:szCs w:val="28"/>
        </w:rPr>
        <w:t>противогололедных</w:t>
      </w:r>
      <w:proofErr w:type="spellEnd"/>
      <w:r w:rsidRPr="0041368A">
        <w:rPr>
          <w:szCs w:val="28"/>
        </w:rPr>
        <w:t xml:space="preserve"> материалов.</w:t>
      </w:r>
    </w:p>
    <w:p w:rsidR="00BE443C" w:rsidRPr="0041368A" w:rsidRDefault="00BE443C" w:rsidP="00BE443C">
      <w:pPr>
        <w:pStyle w:val="a4"/>
        <w:tabs>
          <w:tab w:val="left" w:pos="1942"/>
        </w:tabs>
        <w:spacing w:after="0"/>
        <w:ind w:firstLine="708"/>
        <w:rPr>
          <w:szCs w:val="28"/>
        </w:rPr>
      </w:pPr>
      <w:r w:rsidRPr="0041368A">
        <w:rPr>
          <w:szCs w:val="28"/>
        </w:rPr>
        <w:t>4.3.1. Зимняя уборка улиц Кировского муниципального округа включает в себя следующие операции:</w:t>
      </w:r>
    </w:p>
    <w:p w:rsidR="00BE443C" w:rsidRPr="0041368A" w:rsidRDefault="00BE443C" w:rsidP="001E427C">
      <w:pPr>
        <w:pStyle w:val="a4"/>
        <w:widowControl w:val="0"/>
        <w:numPr>
          <w:ilvl w:val="0"/>
          <w:numId w:val="19"/>
        </w:numPr>
        <w:tabs>
          <w:tab w:val="left" w:pos="835"/>
        </w:tabs>
        <w:suppressAutoHyphens w:val="0"/>
        <w:spacing w:after="0"/>
        <w:ind w:firstLine="567"/>
        <w:rPr>
          <w:szCs w:val="28"/>
        </w:rPr>
      </w:pPr>
      <w:r w:rsidRPr="0041368A">
        <w:rPr>
          <w:szCs w:val="28"/>
        </w:rPr>
        <w:t xml:space="preserve">обработку проезжей части дорог и тротуаров </w:t>
      </w:r>
      <w:proofErr w:type="spellStart"/>
      <w:r w:rsidRPr="0041368A">
        <w:rPr>
          <w:szCs w:val="28"/>
        </w:rPr>
        <w:t>противогололедными</w:t>
      </w:r>
      <w:proofErr w:type="spellEnd"/>
      <w:r w:rsidRPr="0041368A">
        <w:rPr>
          <w:szCs w:val="28"/>
        </w:rPr>
        <w:t xml:space="preserve"> </w:t>
      </w:r>
      <w:r w:rsidRPr="0041368A">
        <w:rPr>
          <w:szCs w:val="28"/>
        </w:rPr>
        <w:lastRenderedPageBreak/>
        <w:t>материалами;</w:t>
      </w:r>
    </w:p>
    <w:p w:rsidR="00BE443C" w:rsidRPr="0041368A" w:rsidRDefault="00BE443C" w:rsidP="001E427C">
      <w:pPr>
        <w:pStyle w:val="a4"/>
        <w:widowControl w:val="0"/>
        <w:numPr>
          <w:ilvl w:val="0"/>
          <w:numId w:val="19"/>
        </w:numPr>
        <w:tabs>
          <w:tab w:val="left" w:pos="1393"/>
        </w:tabs>
        <w:suppressAutoHyphens w:val="0"/>
        <w:spacing w:after="0"/>
        <w:ind w:firstLine="567"/>
        <w:rPr>
          <w:szCs w:val="28"/>
        </w:rPr>
      </w:pPr>
      <w:r w:rsidRPr="0041368A">
        <w:rPr>
          <w:szCs w:val="28"/>
        </w:rPr>
        <w:t>сгребание и подметание снега;</w:t>
      </w:r>
    </w:p>
    <w:p w:rsidR="00BE443C" w:rsidRPr="0041368A" w:rsidRDefault="00BE443C" w:rsidP="001E427C">
      <w:pPr>
        <w:pStyle w:val="a4"/>
        <w:widowControl w:val="0"/>
        <w:numPr>
          <w:ilvl w:val="0"/>
          <w:numId w:val="19"/>
        </w:numPr>
        <w:tabs>
          <w:tab w:val="left" w:pos="1393"/>
        </w:tabs>
        <w:suppressAutoHyphens w:val="0"/>
        <w:spacing w:after="0"/>
        <w:ind w:firstLine="567"/>
        <w:rPr>
          <w:szCs w:val="28"/>
        </w:rPr>
      </w:pPr>
      <w:r w:rsidRPr="0041368A">
        <w:rPr>
          <w:szCs w:val="28"/>
        </w:rPr>
        <w:t>формирование снежных валов для последующего вывоза снега;</w:t>
      </w:r>
    </w:p>
    <w:p w:rsidR="00BE443C" w:rsidRPr="0041368A" w:rsidRDefault="00BE443C" w:rsidP="001E427C">
      <w:pPr>
        <w:pStyle w:val="a4"/>
        <w:widowControl w:val="0"/>
        <w:numPr>
          <w:ilvl w:val="0"/>
          <w:numId w:val="19"/>
        </w:numPr>
        <w:tabs>
          <w:tab w:val="left" w:pos="835"/>
        </w:tabs>
        <w:suppressAutoHyphens w:val="0"/>
        <w:spacing w:after="0"/>
        <w:ind w:firstLine="567"/>
        <w:rPr>
          <w:szCs w:val="28"/>
        </w:rPr>
      </w:pPr>
      <w:r w:rsidRPr="0041368A">
        <w:rPr>
          <w:szCs w:val="28"/>
        </w:rPr>
        <w:t>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BE443C" w:rsidRPr="0041368A" w:rsidRDefault="00BE443C" w:rsidP="001E427C">
      <w:pPr>
        <w:pStyle w:val="a4"/>
        <w:widowControl w:val="0"/>
        <w:numPr>
          <w:ilvl w:val="0"/>
          <w:numId w:val="19"/>
        </w:numPr>
        <w:tabs>
          <w:tab w:val="left" w:pos="1393"/>
        </w:tabs>
        <w:suppressAutoHyphens w:val="0"/>
        <w:spacing w:after="0"/>
        <w:ind w:firstLine="567"/>
        <w:rPr>
          <w:szCs w:val="28"/>
        </w:rPr>
      </w:pPr>
      <w:r w:rsidRPr="0041368A">
        <w:rPr>
          <w:szCs w:val="28"/>
        </w:rPr>
        <w:t>погрузку и вывоз снега;</w:t>
      </w:r>
    </w:p>
    <w:p w:rsidR="00BE443C" w:rsidRPr="0041368A" w:rsidRDefault="00BE443C" w:rsidP="001E427C">
      <w:pPr>
        <w:pStyle w:val="a4"/>
        <w:widowControl w:val="0"/>
        <w:numPr>
          <w:ilvl w:val="0"/>
          <w:numId w:val="19"/>
        </w:numPr>
        <w:tabs>
          <w:tab w:val="left" w:pos="1393"/>
        </w:tabs>
        <w:suppressAutoHyphens w:val="0"/>
        <w:spacing w:after="0"/>
        <w:ind w:firstLine="567"/>
        <w:rPr>
          <w:szCs w:val="28"/>
        </w:rPr>
      </w:pPr>
      <w:r w:rsidRPr="0041368A">
        <w:rPr>
          <w:szCs w:val="28"/>
        </w:rPr>
        <w:t>очистку дорожных лотков после вывоза снега;</w:t>
      </w:r>
    </w:p>
    <w:p w:rsidR="00BE443C" w:rsidRPr="0041368A" w:rsidRDefault="00BE443C" w:rsidP="001E427C">
      <w:pPr>
        <w:pStyle w:val="a4"/>
        <w:widowControl w:val="0"/>
        <w:numPr>
          <w:ilvl w:val="0"/>
          <w:numId w:val="19"/>
        </w:numPr>
        <w:tabs>
          <w:tab w:val="left" w:pos="835"/>
        </w:tabs>
        <w:suppressAutoHyphens w:val="0"/>
        <w:spacing w:after="0"/>
        <w:ind w:firstLine="567"/>
        <w:rPr>
          <w:szCs w:val="28"/>
        </w:rPr>
      </w:pPr>
      <w:r w:rsidRPr="0041368A">
        <w:rPr>
          <w:szCs w:val="28"/>
        </w:rPr>
        <w:t>удаление снежно-ледяных образований путем скалывания и рыхления уплотненного снега и льда, погрузки и вывоза;</w:t>
      </w:r>
    </w:p>
    <w:p w:rsidR="00BE443C" w:rsidRPr="0041368A" w:rsidRDefault="00BE443C" w:rsidP="001E427C">
      <w:pPr>
        <w:pStyle w:val="a4"/>
        <w:widowControl w:val="0"/>
        <w:numPr>
          <w:ilvl w:val="0"/>
          <w:numId w:val="19"/>
        </w:numPr>
        <w:tabs>
          <w:tab w:val="left" w:pos="835"/>
        </w:tabs>
        <w:suppressAutoHyphens w:val="0"/>
        <w:spacing w:after="0"/>
        <w:ind w:firstLine="567"/>
        <w:rPr>
          <w:szCs w:val="28"/>
        </w:rPr>
      </w:pPr>
      <w:r w:rsidRPr="0041368A">
        <w:rPr>
          <w:szCs w:val="28"/>
        </w:rPr>
        <w:t xml:space="preserve">очистку от снега и наледи проездов, подметание и сдвигание снега, посыпка наледи песком или </w:t>
      </w:r>
      <w:proofErr w:type="spellStart"/>
      <w:r w:rsidRPr="0041368A">
        <w:rPr>
          <w:szCs w:val="28"/>
        </w:rPr>
        <w:t>противогололедными</w:t>
      </w:r>
      <w:proofErr w:type="spellEnd"/>
      <w:r w:rsidRPr="0041368A">
        <w:rPr>
          <w:szCs w:val="28"/>
        </w:rPr>
        <w:t xml:space="preserve"> материалами, удаление снега и снежно-ледяных образований с тротуаров (пешеходных дорожек) дворовых территорий.</w:t>
      </w:r>
    </w:p>
    <w:p w:rsidR="00BE443C" w:rsidRPr="0041368A" w:rsidRDefault="00BE443C" w:rsidP="00BE443C">
      <w:pPr>
        <w:pStyle w:val="a4"/>
        <w:spacing w:after="0"/>
        <w:ind w:firstLine="567"/>
        <w:rPr>
          <w:szCs w:val="28"/>
        </w:rPr>
      </w:pPr>
      <w:r w:rsidRPr="0041368A">
        <w:rPr>
          <w:szCs w:val="28"/>
        </w:rPr>
        <w:t>Снег, счищаемый с дворовых территорий и внутриквартальных проездов, разрешается временно складировать на территориях дворов, в местах, не препятствующих свободному проезду автотранспорта, движению пешеходов, не закрывающих зону прямой видимости на пересечении дорог и проездов. Не допускается повреждение зеленых насаждений при складировании снега. Складирование снега на дворовых территориях должно предусматривать отвод талых вод.</w:t>
      </w:r>
    </w:p>
    <w:p w:rsidR="00BE443C" w:rsidRPr="0041368A" w:rsidRDefault="00BE443C" w:rsidP="00BE443C">
      <w:pPr>
        <w:pStyle w:val="a4"/>
        <w:tabs>
          <w:tab w:val="left" w:pos="1418"/>
        </w:tabs>
        <w:spacing w:after="0"/>
        <w:ind w:firstLine="567"/>
        <w:rPr>
          <w:szCs w:val="28"/>
        </w:rPr>
      </w:pPr>
      <w:r w:rsidRPr="0041368A">
        <w:rPr>
          <w:szCs w:val="28"/>
        </w:rPr>
        <w:t xml:space="preserve">4.3.2. В период зимней уборки дорожки и площадки парков, скверов должны быть очищены от снега и посыпаны </w:t>
      </w:r>
      <w:proofErr w:type="spellStart"/>
      <w:r w:rsidRPr="0041368A">
        <w:rPr>
          <w:szCs w:val="28"/>
        </w:rPr>
        <w:t>противогололедным</w:t>
      </w:r>
      <w:proofErr w:type="spellEnd"/>
      <w:r w:rsidRPr="0041368A">
        <w:rPr>
          <w:szCs w:val="28"/>
        </w:rPr>
        <w:t xml:space="preserve"> материалом в случае гололеда. Снег, сгребаемый с дорожек и аллей парков и скверов, складируется таким образом, чтобы был обеспечен беспрепятственный проход пешеходов. Лавки, скамейки, урны и прочие элементы малых архитектурных форм, а также пространство перед ними и с боков, подходы к ним должны быть очищены от снега и наледи.</w:t>
      </w:r>
    </w:p>
    <w:p w:rsidR="00BE443C" w:rsidRPr="0041368A" w:rsidRDefault="00BE443C" w:rsidP="00BE443C">
      <w:pPr>
        <w:pStyle w:val="a4"/>
        <w:spacing w:after="0"/>
        <w:ind w:firstLine="567"/>
        <w:rPr>
          <w:szCs w:val="28"/>
        </w:rPr>
      </w:pPr>
      <w:r w:rsidRPr="0041368A">
        <w:rPr>
          <w:szCs w:val="28"/>
        </w:rPr>
        <w:t xml:space="preserve">С началом снегопада в первую очередь обрабатываются </w:t>
      </w:r>
      <w:proofErr w:type="spellStart"/>
      <w:r w:rsidRPr="0041368A">
        <w:rPr>
          <w:szCs w:val="28"/>
        </w:rPr>
        <w:t>противогололедными</w:t>
      </w:r>
      <w:proofErr w:type="spellEnd"/>
      <w:r w:rsidRPr="0041368A">
        <w:rPr>
          <w:szCs w:val="28"/>
        </w:rPr>
        <w:t xml:space="preserve"> материалами наиболее опасные для движения транспорта участки улиц - крутые спуски и подъемы, мосты, на перекрестках улиц и остановках транспорта общего пользования.</w:t>
      </w:r>
    </w:p>
    <w:p w:rsidR="00BE443C" w:rsidRPr="0041368A" w:rsidRDefault="00BE443C" w:rsidP="00BE443C">
      <w:pPr>
        <w:pStyle w:val="a4"/>
        <w:spacing w:after="0"/>
        <w:ind w:firstLine="567"/>
        <w:rPr>
          <w:szCs w:val="28"/>
        </w:rPr>
      </w:pPr>
      <w:r w:rsidRPr="0041368A">
        <w:rPr>
          <w:szCs w:val="28"/>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41368A">
        <w:rPr>
          <w:szCs w:val="28"/>
        </w:rPr>
        <w:t>противогололедными</w:t>
      </w:r>
      <w:proofErr w:type="spellEnd"/>
      <w:r w:rsidRPr="0041368A">
        <w:rPr>
          <w:szCs w:val="28"/>
        </w:rPr>
        <w:t xml:space="preserve"> материалами.</w:t>
      </w:r>
    </w:p>
    <w:p w:rsidR="00BE443C" w:rsidRPr="0041368A" w:rsidRDefault="00BE443C" w:rsidP="00BE443C">
      <w:pPr>
        <w:pStyle w:val="a4"/>
        <w:tabs>
          <w:tab w:val="left" w:pos="1370"/>
        </w:tabs>
        <w:spacing w:after="0"/>
        <w:ind w:firstLine="567"/>
        <w:rPr>
          <w:szCs w:val="28"/>
        </w:rPr>
      </w:pPr>
      <w:r w:rsidRPr="0041368A">
        <w:rPr>
          <w:szCs w:val="28"/>
        </w:rPr>
        <w:t>4.3.3. Снег, сгребаемый с внутриквартальных территорий, складируется на указанных территориях таким образом, чтобы был обеспечен проезд транспорта, доступ к инженерным коммуникациям, свободный проход пешеходов и сохранность зеленых насаждений.</w:t>
      </w:r>
    </w:p>
    <w:p w:rsidR="00BE443C" w:rsidRPr="0041368A" w:rsidRDefault="00BE443C" w:rsidP="00BE443C">
      <w:pPr>
        <w:pStyle w:val="a4"/>
        <w:tabs>
          <w:tab w:val="left" w:pos="1370"/>
        </w:tabs>
        <w:spacing w:after="0"/>
        <w:ind w:firstLine="567"/>
        <w:rPr>
          <w:szCs w:val="28"/>
        </w:rPr>
      </w:pPr>
      <w:r w:rsidRPr="0041368A">
        <w:rPr>
          <w:szCs w:val="28"/>
        </w:rPr>
        <w:t>4.3.4. Первоочередной вывоз снега производится с остановок общественного транспорта, пешеходных переходов и мест массового посещения населения.</w:t>
      </w:r>
    </w:p>
    <w:p w:rsidR="00BE443C" w:rsidRPr="0041368A" w:rsidRDefault="00BE443C" w:rsidP="00BE443C">
      <w:pPr>
        <w:pStyle w:val="a4"/>
        <w:tabs>
          <w:tab w:val="left" w:pos="1382"/>
        </w:tabs>
        <w:spacing w:after="0"/>
        <w:ind w:firstLine="567"/>
        <w:rPr>
          <w:szCs w:val="28"/>
        </w:rPr>
      </w:pPr>
      <w:r w:rsidRPr="0041368A">
        <w:rPr>
          <w:szCs w:val="28"/>
        </w:rPr>
        <w:lastRenderedPageBreak/>
        <w:t>4.3.5. Вывоз снега производится организациями, осуществляющими уборку соответствующих территорий, на специально отв</w:t>
      </w:r>
      <w:r>
        <w:rPr>
          <w:szCs w:val="28"/>
        </w:rPr>
        <w:t>еденные места, определяемые а</w:t>
      </w:r>
      <w:r w:rsidRPr="0041368A">
        <w:rPr>
          <w:szCs w:val="28"/>
        </w:rPr>
        <w:t>дминистрацией Кировского муниципального округа.</w:t>
      </w:r>
    </w:p>
    <w:p w:rsidR="00BE443C" w:rsidRPr="0041368A" w:rsidRDefault="00BE443C" w:rsidP="00BE443C">
      <w:pPr>
        <w:pStyle w:val="a4"/>
        <w:tabs>
          <w:tab w:val="left" w:pos="1942"/>
        </w:tabs>
        <w:spacing w:after="0"/>
        <w:ind w:firstLine="567"/>
        <w:rPr>
          <w:szCs w:val="28"/>
        </w:rPr>
      </w:pPr>
      <w:r w:rsidRPr="0041368A">
        <w:rPr>
          <w:szCs w:val="28"/>
        </w:rPr>
        <w:t>4.3.6.  При производстве зимних уборочных работ не допускается:</w:t>
      </w:r>
    </w:p>
    <w:p w:rsidR="00BE443C" w:rsidRPr="0041368A" w:rsidRDefault="00BE443C" w:rsidP="001E427C">
      <w:pPr>
        <w:pStyle w:val="a4"/>
        <w:widowControl w:val="0"/>
        <w:numPr>
          <w:ilvl w:val="0"/>
          <w:numId w:val="20"/>
        </w:numPr>
        <w:tabs>
          <w:tab w:val="left" w:pos="825"/>
        </w:tabs>
        <w:suppressAutoHyphens w:val="0"/>
        <w:spacing w:after="0"/>
        <w:ind w:firstLine="567"/>
        <w:rPr>
          <w:szCs w:val="28"/>
        </w:rPr>
      </w:pPr>
      <w:r w:rsidRPr="0041368A">
        <w:rPr>
          <w:szCs w:val="28"/>
        </w:rPr>
        <w:t>перемещение снега и льда на проезжую часть улиц, проездов и тротуаров;</w:t>
      </w:r>
    </w:p>
    <w:p w:rsidR="00BE443C" w:rsidRPr="0041368A" w:rsidRDefault="00BE443C" w:rsidP="001E427C">
      <w:pPr>
        <w:pStyle w:val="a4"/>
        <w:widowControl w:val="0"/>
        <w:numPr>
          <w:ilvl w:val="0"/>
          <w:numId w:val="20"/>
        </w:numPr>
        <w:tabs>
          <w:tab w:val="left" w:pos="817"/>
        </w:tabs>
        <w:suppressAutoHyphens w:val="0"/>
        <w:spacing w:after="0"/>
        <w:ind w:firstLine="567"/>
        <w:rPr>
          <w:szCs w:val="28"/>
        </w:rPr>
      </w:pPr>
      <w:r w:rsidRPr="0041368A">
        <w:rPr>
          <w:szCs w:val="28"/>
        </w:rPr>
        <w:t xml:space="preserve">складирование снега и льда на </w:t>
      </w:r>
      <w:proofErr w:type="spellStart"/>
      <w:r w:rsidRPr="0041368A">
        <w:rPr>
          <w:szCs w:val="28"/>
        </w:rPr>
        <w:t>отмостках</w:t>
      </w:r>
      <w:proofErr w:type="spellEnd"/>
      <w:r w:rsidRPr="0041368A">
        <w:rPr>
          <w:szCs w:val="28"/>
        </w:rPr>
        <w:t xml:space="preserve"> зданий, на трассы тепловых сетей, в теплофикационные камеры, смотровые и ливневые колодцы, на ледовом покрове и в </w:t>
      </w:r>
      <w:proofErr w:type="spellStart"/>
      <w:r w:rsidRPr="0041368A">
        <w:rPr>
          <w:szCs w:val="28"/>
        </w:rPr>
        <w:t>водоохранной</w:t>
      </w:r>
      <w:proofErr w:type="spellEnd"/>
      <w:r w:rsidRPr="0041368A">
        <w:rPr>
          <w:szCs w:val="28"/>
        </w:rPr>
        <w:t xml:space="preserve"> зоне рек и озер, на газоны, цветники, кустарники, другие зеленые насаждения;</w:t>
      </w:r>
    </w:p>
    <w:p w:rsidR="00BE443C" w:rsidRPr="0041368A" w:rsidRDefault="00BE443C" w:rsidP="001E427C">
      <w:pPr>
        <w:pStyle w:val="a4"/>
        <w:widowControl w:val="0"/>
        <w:numPr>
          <w:ilvl w:val="0"/>
          <w:numId w:val="20"/>
        </w:numPr>
        <w:tabs>
          <w:tab w:val="left" w:pos="812"/>
        </w:tabs>
        <w:suppressAutoHyphens w:val="0"/>
        <w:spacing w:after="0"/>
        <w:ind w:firstLine="567"/>
        <w:rPr>
          <w:szCs w:val="28"/>
        </w:rPr>
      </w:pPr>
      <w:r w:rsidRPr="0041368A">
        <w:rPr>
          <w:szCs w:val="28"/>
        </w:rPr>
        <w:t xml:space="preserve">применение технической соли и жидкого хлористого кальция в качестве </w:t>
      </w:r>
      <w:proofErr w:type="spellStart"/>
      <w:r w:rsidRPr="0041368A">
        <w:rPr>
          <w:szCs w:val="28"/>
        </w:rPr>
        <w:t>противогололедного</w:t>
      </w:r>
      <w:proofErr w:type="spellEnd"/>
      <w:r w:rsidRPr="0041368A">
        <w:rPr>
          <w:szCs w:val="28"/>
        </w:rPr>
        <w:t xml:space="preserve"> реагента на тротуарах, посадочных площадках остановок муниципального пассажирского транспорта, в парках, скверах, дворах и прочих пешеходных и озелененных зонах;</w:t>
      </w:r>
    </w:p>
    <w:p w:rsidR="00BE443C" w:rsidRPr="0041368A" w:rsidRDefault="00BE443C" w:rsidP="001E427C">
      <w:pPr>
        <w:pStyle w:val="a4"/>
        <w:widowControl w:val="0"/>
        <w:numPr>
          <w:ilvl w:val="0"/>
          <w:numId w:val="20"/>
        </w:numPr>
        <w:tabs>
          <w:tab w:val="left" w:pos="825"/>
        </w:tabs>
        <w:suppressAutoHyphens w:val="0"/>
        <w:spacing w:after="0"/>
        <w:ind w:firstLine="567"/>
        <w:rPr>
          <w:szCs w:val="28"/>
        </w:rPr>
      </w:pPr>
      <w:r w:rsidRPr="0041368A">
        <w:rPr>
          <w:szCs w:val="28"/>
        </w:rPr>
        <w:t>сброс снега через перильную часть мостов и путепроводов;</w:t>
      </w:r>
    </w:p>
    <w:p w:rsidR="00BE443C" w:rsidRPr="0041368A" w:rsidRDefault="00BE443C" w:rsidP="001E427C">
      <w:pPr>
        <w:pStyle w:val="a4"/>
        <w:widowControl w:val="0"/>
        <w:numPr>
          <w:ilvl w:val="0"/>
          <w:numId w:val="20"/>
        </w:numPr>
        <w:tabs>
          <w:tab w:val="left" w:pos="812"/>
        </w:tabs>
        <w:suppressAutoHyphens w:val="0"/>
        <w:spacing w:after="0"/>
        <w:ind w:firstLine="567"/>
        <w:rPr>
          <w:szCs w:val="28"/>
        </w:rPr>
      </w:pPr>
      <w:r w:rsidRPr="0041368A">
        <w:rPr>
          <w:szCs w:val="28"/>
        </w:rPr>
        <w:t>перемещение загрязненного и засоленного снега, а также скола льда на газоны, цветники и другие зеленые насаждения;</w:t>
      </w:r>
    </w:p>
    <w:p w:rsidR="00BE443C" w:rsidRPr="0041368A" w:rsidRDefault="00BE443C" w:rsidP="001E427C">
      <w:pPr>
        <w:pStyle w:val="a4"/>
        <w:widowControl w:val="0"/>
        <w:numPr>
          <w:ilvl w:val="0"/>
          <w:numId w:val="20"/>
        </w:numPr>
        <w:tabs>
          <w:tab w:val="left" w:pos="817"/>
        </w:tabs>
        <w:suppressAutoHyphens w:val="0"/>
        <w:spacing w:after="0"/>
        <w:ind w:firstLine="567"/>
        <w:rPr>
          <w:szCs w:val="28"/>
        </w:rPr>
      </w:pPr>
      <w:r w:rsidRPr="0041368A">
        <w:rPr>
          <w:szCs w:val="28"/>
        </w:rPr>
        <w:t>вывоз и сброс снега, снежно-ледяных образований в не установленных для этой цели местах.</w:t>
      </w:r>
    </w:p>
    <w:p w:rsidR="00BE443C" w:rsidRPr="0041368A" w:rsidRDefault="00BE443C" w:rsidP="00BE443C">
      <w:pPr>
        <w:pStyle w:val="a4"/>
        <w:tabs>
          <w:tab w:val="left" w:pos="1469"/>
        </w:tabs>
        <w:spacing w:after="0"/>
        <w:ind w:firstLine="567"/>
        <w:rPr>
          <w:szCs w:val="28"/>
        </w:rPr>
      </w:pPr>
      <w:r w:rsidRPr="0041368A">
        <w:rPr>
          <w:szCs w:val="28"/>
        </w:rPr>
        <w:t>4.3.7. Удаление наледей на дорогах и тротуарах, появляющихся в зимнее время в результате аварий водопроводных, канализационных и тепловых сетей, производится владельцами указанных коммуникаций или специализированными организациями за счет сре</w:t>
      </w:r>
      <w:proofErr w:type="gramStart"/>
      <w:r w:rsidRPr="0041368A">
        <w:rPr>
          <w:szCs w:val="28"/>
        </w:rPr>
        <w:t>дств вл</w:t>
      </w:r>
      <w:proofErr w:type="gramEnd"/>
      <w:r w:rsidRPr="0041368A">
        <w:rPr>
          <w:szCs w:val="28"/>
        </w:rPr>
        <w:t>адельцев коммуникаций незамедлительно после устранения аварий.</w:t>
      </w:r>
    </w:p>
    <w:p w:rsidR="00BE443C" w:rsidRPr="0041368A" w:rsidRDefault="00BE443C" w:rsidP="00BE443C">
      <w:pPr>
        <w:pStyle w:val="a4"/>
        <w:tabs>
          <w:tab w:val="left" w:pos="1489"/>
        </w:tabs>
        <w:spacing w:after="0"/>
        <w:ind w:firstLine="567"/>
        <w:rPr>
          <w:szCs w:val="28"/>
        </w:rPr>
      </w:pPr>
      <w:r w:rsidRPr="0041368A">
        <w:rPr>
          <w:szCs w:val="28"/>
        </w:rPr>
        <w:t xml:space="preserve">4.3.8. 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w:t>
      </w:r>
      <w:proofErr w:type="spellStart"/>
      <w:r w:rsidRPr="0041368A">
        <w:rPr>
          <w:szCs w:val="28"/>
        </w:rPr>
        <w:t>противогололедным</w:t>
      </w:r>
      <w:proofErr w:type="spellEnd"/>
      <w:r w:rsidRPr="0041368A">
        <w:rPr>
          <w:szCs w:val="28"/>
        </w:rPr>
        <w:t xml:space="preserve"> материалом должны повторяться после каждых 5 см выпавшего снега.</w:t>
      </w:r>
    </w:p>
    <w:p w:rsidR="00BE443C" w:rsidRPr="0041368A" w:rsidRDefault="00BE443C" w:rsidP="00BE443C">
      <w:pPr>
        <w:pStyle w:val="a4"/>
        <w:tabs>
          <w:tab w:val="left" w:pos="1484"/>
        </w:tabs>
        <w:spacing w:after="0"/>
        <w:ind w:firstLine="567"/>
        <w:rPr>
          <w:szCs w:val="28"/>
        </w:rPr>
      </w:pPr>
      <w:r w:rsidRPr="0041368A">
        <w:rPr>
          <w:szCs w:val="28"/>
        </w:rPr>
        <w:t xml:space="preserve">4.3.9. Очистка дорог, тротуаров, ступеней, пандусов от снега и наледи производится до твердого покрытия. При возникновении наледи (гололедицы) на дорогах, тротуарах, ступенях, пандусах производятся </w:t>
      </w:r>
      <w:proofErr w:type="spellStart"/>
      <w:r w:rsidRPr="0041368A">
        <w:rPr>
          <w:szCs w:val="28"/>
        </w:rPr>
        <w:t>противогололедные</w:t>
      </w:r>
      <w:proofErr w:type="spellEnd"/>
      <w:r w:rsidRPr="0041368A">
        <w:rPr>
          <w:szCs w:val="28"/>
        </w:rPr>
        <w:t xml:space="preserve"> мероприятия.</w:t>
      </w:r>
    </w:p>
    <w:p w:rsidR="00BE443C" w:rsidRPr="0041368A" w:rsidRDefault="00BE443C" w:rsidP="00BE443C">
      <w:pPr>
        <w:pStyle w:val="a4"/>
        <w:tabs>
          <w:tab w:val="left" w:pos="1489"/>
        </w:tabs>
        <w:spacing w:after="0"/>
        <w:ind w:firstLine="567"/>
        <w:rPr>
          <w:szCs w:val="28"/>
        </w:rPr>
      </w:pPr>
      <w:r w:rsidRPr="0041368A">
        <w:rPr>
          <w:szCs w:val="28"/>
        </w:rPr>
        <w:t>4.3.10. В зимнее время владельцами объектов и элементов благоустройства должна быть организована своевременная очистка кровель, козырьков, навесов от снега, наледи и сосулек самостоятельно или по договору с управляющей организацией.</w:t>
      </w:r>
    </w:p>
    <w:p w:rsidR="00BE443C" w:rsidRPr="0041368A" w:rsidRDefault="00BE443C" w:rsidP="00BE443C">
      <w:pPr>
        <w:pStyle w:val="a4"/>
        <w:tabs>
          <w:tab w:val="left" w:pos="1479"/>
        </w:tabs>
        <w:spacing w:after="0"/>
        <w:ind w:firstLine="567"/>
        <w:rPr>
          <w:szCs w:val="28"/>
        </w:rPr>
      </w:pPr>
      <w:r w:rsidRPr="0041368A">
        <w:rPr>
          <w:szCs w:val="28"/>
        </w:rPr>
        <w:t xml:space="preserve">4.3.11. Очистка кровель, козырьков, навесов зданий и строений на сторонах, выходящих на пешеходные зоны, от </w:t>
      </w:r>
      <w:proofErr w:type="spellStart"/>
      <w:r w:rsidRPr="0041368A">
        <w:rPr>
          <w:szCs w:val="28"/>
        </w:rPr>
        <w:t>наледеобразований</w:t>
      </w:r>
      <w:proofErr w:type="spellEnd"/>
      <w:r w:rsidRPr="0041368A">
        <w:rPr>
          <w:szCs w:val="28"/>
        </w:rPr>
        <w:t xml:space="preserve">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p w:rsidR="00BE443C" w:rsidRPr="0041368A" w:rsidRDefault="00BE443C" w:rsidP="00BE443C">
      <w:pPr>
        <w:pStyle w:val="a4"/>
        <w:tabs>
          <w:tab w:val="left" w:pos="1431"/>
        </w:tabs>
        <w:spacing w:after="0"/>
        <w:ind w:firstLine="567"/>
        <w:rPr>
          <w:szCs w:val="28"/>
        </w:rPr>
      </w:pPr>
      <w:r w:rsidRPr="0041368A">
        <w:rPr>
          <w:szCs w:val="28"/>
        </w:rPr>
        <w:lastRenderedPageBreak/>
        <w:t>4.3.12. Сброшенные с крыш зданий и строений снег, наледь и сосульки должны убираться с пешеходной зоны незамедлительно по завершении работы лицами, осуществляющими очистку кровли.</w:t>
      </w:r>
    </w:p>
    <w:p w:rsidR="00BE443C" w:rsidRPr="0041368A" w:rsidRDefault="00BE443C" w:rsidP="00BE443C">
      <w:pPr>
        <w:pStyle w:val="a4"/>
        <w:tabs>
          <w:tab w:val="left" w:pos="1426"/>
        </w:tabs>
        <w:spacing w:after="0"/>
        <w:ind w:firstLine="567"/>
        <w:rPr>
          <w:szCs w:val="28"/>
        </w:rPr>
      </w:pPr>
      <w:r w:rsidRPr="0041368A">
        <w:rPr>
          <w:szCs w:val="28"/>
        </w:rPr>
        <w:t>4.3.13. Владельцы объектов ливневой канализации при наступлении оттепели должны производить очистку приемных решеток ливневой канализации для обеспечения постоянного спуска талых вод.</w:t>
      </w:r>
    </w:p>
    <w:p w:rsidR="00BE443C" w:rsidRPr="0041368A" w:rsidRDefault="00BE443C" w:rsidP="00BE443C">
      <w:pPr>
        <w:pStyle w:val="a4"/>
        <w:tabs>
          <w:tab w:val="left" w:pos="1418"/>
        </w:tabs>
        <w:spacing w:after="0"/>
        <w:ind w:firstLine="567"/>
        <w:rPr>
          <w:szCs w:val="28"/>
        </w:rPr>
      </w:pPr>
      <w:r w:rsidRPr="0041368A">
        <w:rPr>
          <w:szCs w:val="28"/>
        </w:rPr>
        <w:t xml:space="preserve">4.3.14. При переходе с </w:t>
      </w:r>
      <w:proofErr w:type="gramStart"/>
      <w:r w:rsidRPr="0041368A">
        <w:rPr>
          <w:szCs w:val="28"/>
        </w:rPr>
        <w:t>зимнего</w:t>
      </w:r>
      <w:proofErr w:type="gramEnd"/>
      <w:r w:rsidRPr="0041368A">
        <w:rPr>
          <w:szCs w:val="28"/>
        </w:rPr>
        <w:t xml:space="preserve">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BE443C" w:rsidRPr="0041368A" w:rsidRDefault="00BE443C" w:rsidP="00BE443C">
      <w:pPr>
        <w:pStyle w:val="a4"/>
        <w:spacing w:after="0"/>
        <w:ind w:firstLine="567"/>
        <w:rPr>
          <w:szCs w:val="28"/>
        </w:rPr>
      </w:pPr>
      <w:r w:rsidRPr="0041368A">
        <w:rPr>
          <w:szCs w:val="28"/>
        </w:rPr>
        <w:t>- очистка газонов от веток, листьев, мусора и песка, накопившихся за зиму;</w:t>
      </w:r>
    </w:p>
    <w:p w:rsidR="00BE443C" w:rsidRPr="0041368A" w:rsidRDefault="00BE443C" w:rsidP="001E427C">
      <w:pPr>
        <w:pStyle w:val="a4"/>
        <w:widowControl w:val="0"/>
        <w:numPr>
          <w:ilvl w:val="0"/>
          <w:numId w:val="16"/>
        </w:numPr>
        <w:tabs>
          <w:tab w:val="left" w:pos="810"/>
        </w:tabs>
        <w:suppressAutoHyphens w:val="0"/>
        <w:spacing w:after="0"/>
        <w:ind w:firstLine="567"/>
        <w:rPr>
          <w:szCs w:val="28"/>
        </w:rPr>
      </w:pPr>
      <w:r w:rsidRPr="0041368A">
        <w:rPr>
          <w:szCs w:val="28"/>
        </w:rPr>
        <w:t>зачистка лотковой зоны, проезжей части, тротуаров, погрузчика и вывоз собранного смета в места санкционированного размещения отходов;</w:t>
      </w:r>
    </w:p>
    <w:p w:rsidR="00BE443C" w:rsidRPr="0041368A" w:rsidRDefault="00BE443C" w:rsidP="001E427C">
      <w:pPr>
        <w:pStyle w:val="a4"/>
        <w:widowControl w:val="0"/>
        <w:numPr>
          <w:ilvl w:val="0"/>
          <w:numId w:val="16"/>
        </w:numPr>
        <w:tabs>
          <w:tab w:val="left" w:pos="814"/>
        </w:tabs>
        <w:suppressAutoHyphens w:val="0"/>
        <w:spacing w:after="0"/>
        <w:ind w:firstLine="567"/>
        <w:rPr>
          <w:szCs w:val="28"/>
        </w:rPr>
      </w:pPr>
      <w:r w:rsidRPr="0041368A">
        <w:rPr>
          <w:szCs w:val="28"/>
        </w:rPr>
        <w:t>очистка от грязи, мойка, покраска знаков, перильных ограждений мостов путепроводов;</w:t>
      </w:r>
    </w:p>
    <w:p w:rsidR="00BE443C" w:rsidRPr="0041368A" w:rsidRDefault="00BE443C" w:rsidP="001E427C">
      <w:pPr>
        <w:pStyle w:val="a4"/>
        <w:widowControl w:val="0"/>
        <w:numPr>
          <w:ilvl w:val="0"/>
          <w:numId w:val="16"/>
        </w:numPr>
        <w:tabs>
          <w:tab w:val="left" w:pos="814"/>
        </w:tabs>
        <w:suppressAutoHyphens w:val="0"/>
        <w:spacing w:after="0"/>
        <w:ind w:firstLine="567"/>
        <w:rPr>
          <w:szCs w:val="28"/>
        </w:rPr>
      </w:pPr>
      <w:r w:rsidRPr="0041368A">
        <w:rPr>
          <w:szCs w:val="28"/>
        </w:rPr>
        <w:t xml:space="preserve">очистка от мусора и наносов песка, грязи </w:t>
      </w:r>
      <w:proofErr w:type="spellStart"/>
      <w:r w:rsidRPr="0041368A">
        <w:rPr>
          <w:szCs w:val="28"/>
        </w:rPr>
        <w:t>дождеприемных</w:t>
      </w:r>
      <w:proofErr w:type="spellEnd"/>
      <w:r w:rsidRPr="0041368A">
        <w:rPr>
          <w:szCs w:val="28"/>
        </w:rPr>
        <w:t xml:space="preserve"> колодцев.</w:t>
      </w:r>
    </w:p>
    <w:p w:rsidR="00BE443C" w:rsidRPr="0041368A" w:rsidRDefault="00BE443C" w:rsidP="00BE443C">
      <w:pPr>
        <w:pStyle w:val="a4"/>
        <w:tabs>
          <w:tab w:val="left" w:pos="1426"/>
        </w:tabs>
        <w:spacing w:after="0"/>
        <w:ind w:left="560"/>
        <w:rPr>
          <w:szCs w:val="28"/>
        </w:rPr>
      </w:pPr>
    </w:p>
    <w:p w:rsidR="00BE443C" w:rsidRPr="0041368A" w:rsidRDefault="00BE443C" w:rsidP="00BE443C">
      <w:pPr>
        <w:pStyle w:val="12"/>
        <w:keepNext/>
        <w:keepLines/>
        <w:tabs>
          <w:tab w:val="left" w:pos="327"/>
        </w:tabs>
        <w:spacing w:after="280"/>
        <w:ind w:firstLine="0"/>
        <w:jc w:val="center"/>
      </w:pPr>
      <w:bookmarkStart w:id="19" w:name="bookmark32"/>
      <w:r w:rsidRPr="0041368A">
        <w:rPr>
          <w:rStyle w:val="13"/>
          <w:b/>
          <w:bCs/>
        </w:rPr>
        <w:t>5. Требования к фасадам и ограждающим конструкциям зданий</w:t>
      </w:r>
      <w:r w:rsidRPr="0041368A">
        <w:rPr>
          <w:rStyle w:val="13"/>
          <w:b/>
          <w:bCs/>
        </w:rPr>
        <w:br/>
        <w:t>(сооружений)</w:t>
      </w:r>
      <w:bookmarkEnd w:id="19"/>
    </w:p>
    <w:p w:rsidR="00BE443C" w:rsidRPr="0041368A" w:rsidRDefault="00BE443C" w:rsidP="00BE443C">
      <w:pPr>
        <w:pStyle w:val="a4"/>
        <w:tabs>
          <w:tab w:val="left" w:pos="1121"/>
        </w:tabs>
        <w:spacing w:after="0"/>
        <w:ind w:firstLine="567"/>
        <w:rPr>
          <w:szCs w:val="28"/>
        </w:rPr>
      </w:pPr>
      <w:r w:rsidRPr="0041368A">
        <w:rPr>
          <w:szCs w:val="28"/>
        </w:rPr>
        <w:t xml:space="preserve">5.1. </w:t>
      </w:r>
      <w:proofErr w:type="gramStart"/>
      <w:r w:rsidRPr="0041368A">
        <w:rPr>
          <w:szCs w:val="28"/>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BE443C" w:rsidRPr="0041368A" w:rsidRDefault="00BE443C" w:rsidP="00BE443C">
      <w:pPr>
        <w:pStyle w:val="a4"/>
        <w:spacing w:after="0"/>
        <w:ind w:firstLine="561"/>
        <w:rPr>
          <w:szCs w:val="28"/>
        </w:rPr>
      </w:pPr>
      <w:r w:rsidRPr="0041368A">
        <w:rPr>
          <w:szCs w:val="28"/>
        </w:rPr>
        <w:t>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BE443C" w:rsidRPr="0041368A" w:rsidRDefault="00BE443C" w:rsidP="001E427C">
      <w:pPr>
        <w:pStyle w:val="a4"/>
        <w:widowControl w:val="0"/>
        <w:numPr>
          <w:ilvl w:val="2"/>
          <w:numId w:val="21"/>
        </w:numPr>
        <w:tabs>
          <w:tab w:val="left" w:pos="1394"/>
        </w:tabs>
        <w:suppressAutoHyphens w:val="0"/>
        <w:spacing w:after="0"/>
        <w:ind w:firstLine="561"/>
        <w:rPr>
          <w:szCs w:val="28"/>
        </w:rPr>
      </w:pPr>
      <w:r w:rsidRPr="0041368A">
        <w:rPr>
          <w:szCs w:val="28"/>
        </w:rPr>
        <w:t xml:space="preserve">Внешний облик фасада здания (сооружения) устанавливается согласно проектной документации. 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ограждение и остекление лоджий и балконов) являются частью </w:t>
      </w:r>
      <w:proofErr w:type="gramStart"/>
      <w:r w:rsidRPr="0041368A">
        <w:rPr>
          <w:szCs w:val="28"/>
        </w:rPr>
        <w:t>архитектурного решения</w:t>
      </w:r>
      <w:proofErr w:type="gramEnd"/>
      <w:r w:rsidRPr="0041368A">
        <w:rPr>
          <w:szCs w:val="28"/>
        </w:rPr>
        <w:t xml:space="preserve">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 а также при проектировании для перевода жилых помещений </w:t>
      </w:r>
      <w:proofErr w:type="gramStart"/>
      <w:r w:rsidRPr="0041368A">
        <w:rPr>
          <w:szCs w:val="28"/>
        </w:rPr>
        <w:t>в</w:t>
      </w:r>
      <w:proofErr w:type="gramEnd"/>
      <w:r w:rsidRPr="0041368A">
        <w:rPr>
          <w:szCs w:val="28"/>
        </w:rPr>
        <w:t xml:space="preserve"> нежилые и наоборот.</w:t>
      </w:r>
    </w:p>
    <w:p w:rsidR="00BE443C" w:rsidRPr="0041368A" w:rsidRDefault="00BE443C" w:rsidP="00BE443C">
      <w:pPr>
        <w:pStyle w:val="a4"/>
        <w:spacing w:after="0"/>
        <w:ind w:firstLine="561"/>
        <w:rPr>
          <w:szCs w:val="28"/>
        </w:rPr>
      </w:pPr>
      <w:r w:rsidRPr="0041368A">
        <w:rPr>
          <w:szCs w:val="28"/>
        </w:rPr>
        <w:t xml:space="preserve">Ограждения балконов и лоджий, ограждения на крышах зданий должны соответствовать первоначальному </w:t>
      </w:r>
      <w:proofErr w:type="gramStart"/>
      <w:r w:rsidRPr="0041368A">
        <w:rPr>
          <w:szCs w:val="28"/>
        </w:rPr>
        <w:t>архитектурному проекту</w:t>
      </w:r>
      <w:proofErr w:type="gramEnd"/>
      <w:r w:rsidRPr="0041368A">
        <w:rPr>
          <w:szCs w:val="28"/>
        </w:rPr>
        <w:t xml:space="preserve"> здания и обеспечивать безопасность. При проведении капитального ремонта или комплексной реконструкции возможна замена ограждений балконов и лоджий на стандартные конструкции единого установленного образца.</w:t>
      </w:r>
    </w:p>
    <w:p w:rsidR="00BE443C" w:rsidRPr="0041368A" w:rsidRDefault="00BE443C" w:rsidP="001E427C">
      <w:pPr>
        <w:pStyle w:val="a4"/>
        <w:widowControl w:val="0"/>
        <w:numPr>
          <w:ilvl w:val="2"/>
          <w:numId w:val="21"/>
        </w:numPr>
        <w:tabs>
          <w:tab w:val="left" w:pos="1416"/>
        </w:tabs>
        <w:suppressAutoHyphens w:val="0"/>
        <w:spacing w:after="0"/>
        <w:ind w:firstLine="561"/>
        <w:rPr>
          <w:szCs w:val="28"/>
        </w:rPr>
      </w:pPr>
      <w:r w:rsidRPr="0041368A">
        <w:rPr>
          <w:szCs w:val="28"/>
        </w:rPr>
        <w:t xml:space="preserve">На фасадах зданий (сооружений) без дополнительных разрешений </w:t>
      </w:r>
      <w:r w:rsidRPr="0041368A">
        <w:rPr>
          <w:szCs w:val="28"/>
        </w:rPr>
        <w:lastRenderedPageBreak/>
        <w:t>допускается установка следующих знаков:</w:t>
      </w:r>
    </w:p>
    <w:p w:rsidR="00BE443C" w:rsidRPr="0041368A" w:rsidRDefault="00BE443C" w:rsidP="001E427C">
      <w:pPr>
        <w:pStyle w:val="a4"/>
        <w:widowControl w:val="0"/>
        <w:numPr>
          <w:ilvl w:val="0"/>
          <w:numId w:val="22"/>
        </w:numPr>
        <w:tabs>
          <w:tab w:val="left" w:pos="827"/>
        </w:tabs>
        <w:suppressAutoHyphens w:val="0"/>
        <w:spacing w:after="0"/>
        <w:ind w:firstLine="561"/>
        <w:jc w:val="left"/>
        <w:rPr>
          <w:szCs w:val="28"/>
        </w:rPr>
      </w:pPr>
      <w:r w:rsidRPr="0041368A">
        <w:rPr>
          <w:szCs w:val="28"/>
        </w:rPr>
        <w:t>угловой указатель улицы, площади, проезда, переулка;</w:t>
      </w:r>
    </w:p>
    <w:p w:rsidR="00BE443C" w:rsidRPr="0041368A" w:rsidRDefault="00BE443C" w:rsidP="001E427C">
      <w:pPr>
        <w:pStyle w:val="a4"/>
        <w:widowControl w:val="0"/>
        <w:numPr>
          <w:ilvl w:val="0"/>
          <w:numId w:val="22"/>
        </w:numPr>
        <w:tabs>
          <w:tab w:val="left" w:pos="827"/>
        </w:tabs>
        <w:suppressAutoHyphens w:val="0"/>
        <w:spacing w:after="0"/>
        <w:ind w:firstLine="561"/>
        <w:jc w:val="left"/>
        <w:rPr>
          <w:szCs w:val="28"/>
        </w:rPr>
      </w:pPr>
      <w:r w:rsidRPr="0041368A">
        <w:rPr>
          <w:szCs w:val="28"/>
        </w:rPr>
        <w:t>указатель номера дома, строения;</w:t>
      </w:r>
    </w:p>
    <w:p w:rsidR="00BE443C" w:rsidRPr="0041368A" w:rsidRDefault="00BE443C" w:rsidP="001E427C">
      <w:pPr>
        <w:pStyle w:val="a4"/>
        <w:widowControl w:val="0"/>
        <w:numPr>
          <w:ilvl w:val="0"/>
          <w:numId w:val="22"/>
        </w:numPr>
        <w:tabs>
          <w:tab w:val="left" w:pos="827"/>
        </w:tabs>
        <w:suppressAutoHyphens w:val="0"/>
        <w:spacing w:after="0"/>
        <w:ind w:firstLine="561"/>
        <w:jc w:val="left"/>
        <w:rPr>
          <w:szCs w:val="28"/>
        </w:rPr>
      </w:pPr>
      <w:r w:rsidRPr="0041368A">
        <w:rPr>
          <w:szCs w:val="28"/>
        </w:rPr>
        <w:t>указатель номера подъезда и номеров квартир в подъезде;</w:t>
      </w:r>
    </w:p>
    <w:p w:rsidR="00BE443C" w:rsidRPr="0041368A" w:rsidRDefault="00BE443C" w:rsidP="001E427C">
      <w:pPr>
        <w:pStyle w:val="a4"/>
        <w:widowControl w:val="0"/>
        <w:numPr>
          <w:ilvl w:val="0"/>
          <w:numId w:val="22"/>
        </w:numPr>
        <w:tabs>
          <w:tab w:val="left" w:pos="827"/>
        </w:tabs>
        <w:suppressAutoHyphens w:val="0"/>
        <w:spacing w:after="0"/>
        <w:ind w:firstLine="561"/>
        <w:rPr>
          <w:szCs w:val="28"/>
        </w:rPr>
      </w:pPr>
      <w:proofErr w:type="spellStart"/>
      <w:r w:rsidRPr="0041368A">
        <w:rPr>
          <w:szCs w:val="28"/>
        </w:rPr>
        <w:t>флагодержатель</w:t>
      </w:r>
      <w:proofErr w:type="spellEnd"/>
      <w:r w:rsidRPr="0041368A">
        <w:rPr>
          <w:szCs w:val="28"/>
        </w:rPr>
        <w:t>;</w:t>
      </w:r>
    </w:p>
    <w:p w:rsidR="00BE443C" w:rsidRPr="0041368A" w:rsidRDefault="00BE443C" w:rsidP="001E427C">
      <w:pPr>
        <w:pStyle w:val="a4"/>
        <w:widowControl w:val="0"/>
        <w:numPr>
          <w:ilvl w:val="0"/>
          <w:numId w:val="22"/>
        </w:numPr>
        <w:tabs>
          <w:tab w:val="left" w:pos="827"/>
        </w:tabs>
        <w:suppressAutoHyphens w:val="0"/>
        <w:spacing w:after="0"/>
        <w:ind w:firstLine="561"/>
        <w:rPr>
          <w:szCs w:val="28"/>
        </w:rPr>
      </w:pPr>
      <w:r w:rsidRPr="0041368A">
        <w:rPr>
          <w:szCs w:val="28"/>
        </w:rPr>
        <w:t>полигонометрический знак;</w:t>
      </w:r>
    </w:p>
    <w:p w:rsidR="00BE443C" w:rsidRPr="0041368A" w:rsidRDefault="00BE443C" w:rsidP="001E427C">
      <w:pPr>
        <w:pStyle w:val="a4"/>
        <w:widowControl w:val="0"/>
        <w:numPr>
          <w:ilvl w:val="0"/>
          <w:numId w:val="22"/>
        </w:numPr>
        <w:tabs>
          <w:tab w:val="left" w:pos="827"/>
        </w:tabs>
        <w:suppressAutoHyphens w:val="0"/>
        <w:spacing w:after="0"/>
        <w:ind w:firstLine="561"/>
        <w:rPr>
          <w:szCs w:val="28"/>
        </w:rPr>
      </w:pPr>
      <w:r w:rsidRPr="0041368A">
        <w:rPr>
          <w:szCs w:val="28"/>
        </w:rPr>
        <w:t>указатель пожарного гидранта;</w:t>
      </w:r>
    </w:p>
    <w:p w:rsidR="00BE443C" w:rsidRPr="0041368A" w:rsidRDefault="00BE443C" w:rsidP="001E427C">
      <w:pPr>
        <w:pStyle w:val="a4"/>
        <w:widowControl w:val="0"/>
        <w:numPr>
          <w:ilvl w:val="0"/>
          <w:numId w:val="22"/>
        </w:numPr>
        <w:tabs>
          <w:tab w:val="left" w:pos="827"/>
        </w:tabs>
        <w:suppressAutoHyphens w:val="0"/>
        <w:spacing w:after="0"/>
        <w:ind w:firstLine="561"/>
        <w:rPr>
          <w:szCs w:val="28"/>
        </w:rPr>
      </w:pPr>
      <w:r w:rsidRPr="0041368A">
        <w:rPr>
          <w:szCs w:val="28"/>
        </w:rPr>
        <w:t>указатель грунтовых геодезических знаков;</w:t>
      </w:r>
    </w:p>
    <w:p w:rsidR="00BE443C" w:rsidRPr="0041368A" w:rsidRDefault="00BE443C" w:rsidP="001E427C">
      <w:pPr>
        <w:pStyle w:val="a4"/>
        <w:widowControl w:val="0"/>
        <w:numPr>
          <w:ilvl w:val="0"/>
          <w:numId w:val="22"/>
        </w:numPr>
        <w:tabs>
          <w:tab w:val="left" w:pos="827"/>
        </w:tabs>
        <w:suppressAutoHyphens w:val="0"/>
        <w:spacing w:after="0"/>
        <w:ind w:firstLine="561"/>
        <w:rPr>
          <w:szCs w:val="28"/>
        </w:rPr>
      </w:pPr>
      <w:r w:rsidRPr="0041368A">
        <w:rPr>
          <w:szCs w:val="28"/>
        </w:rPr>
        <w:t>указатель городской канализации и водопровода;</w:t>
      </w:r>
    </w:p>
    <w:p w:rsidR="00BE443C" w:rsidRPr="0041368A" w:rsidRDefault="00BE443C" w:rsidP="001E427C">
      <w:pPr>
        <w:pStyle w:val="a4"/>
        <w:widowControl w:val="0"/>
        <w:numPr>
          <w:ilvl w:val="0"/>
          <w:numId w:val="22"/>
        </w:numPr>
        <w:tabs>
          <w:tab w:val="left" w:pos="827"/>
        </w:tabs>
        <w:suppressAutoHyphens w:val="0"/>
        <w:spacing w:after="0"/>
        <w:ind w:firstLine="561"/>
        <w:rPr>
          <w:szCs w:val="28"/>
        </w:rPr>
      </w:pPr>
      <w:r w:rsidRPr="0041368A">
        <w:rPr>
          <w:szCs w:val="28"/>
        </w:rPr>
        <w:t>указатель подземного газопровода.</w:t>
      </w:r>
    </w:p>
    <w:p w:rsidR="00BE443C" w:rsidRPr="0041368A" w:rsidRDefault="00BE443C" w:rsidP="001E427C">
      <w:pPr>
        <w:pStyle w:val="a4"/>
        <w:widowControl w:val="0"/>
        <w:numPr>
          <w:ilvl w:val="2"/>
          <w:numId w:val="21"/>
        </w:numPr>
        <w:tabs>
          <w:tab w:val="left" w:pos="1416"/>
        </w:tabs>
        <w:suppressAutoHyphens w:val="0"/>
        <w:spacing w:after="0"/>
        <w:ind w:firstLine="561"/>
        <w:rPr>
          <w:szCs w:val="28"/>
        </w:rPr>
      </w:pPr>
      <w:r w:rsidRPr="0041368A">
        <w:rPr>
          <w:szCs w:val="28"/>
        </w:rPr>
        <w:t>У подъездов многоквартирных домов располагаются доски для размещения информации органов местного самоуправления, инженерных служб, управляющих и обслуживающих организаций, наименований, адресов и телефонов аварийной службы, в обязанности которой входит ликвидация аварий в жилых домах; службы газового хозяйства; пожарной охраны; отделения полиции; скорой медицинской помощи.</w:t>
      </w:r>
    </w:p>
    <w:p w:rsidR="00BE443C" w:rsidRPr="0041368A" w:rsidRDefault="00BE443C" w:rsidP="001E427C">
      <w:pPr>
        <w:pStyle w:val="a4"/>
        <w:widowControl w:val="0"/>
        <w:numPr>
          <w:ilvl w:val="2"/>
          <w:numId w:val="21"/>
        </w:numPr>
        <w:tabs>
          <w:tab w:val="left" w:pos="1416"/>
        </w:tabs>
        <w:suppressAutoHyphens w:val="0"/>
        <w:spacing w:after="0"/>
        <w:ind w:firstLine="561"/>
        <w:rPr>
          <w:szCs w:val="28"/>
        </w:rPr>
      </w:pPr>
      <w:r w:rsidRPr="0041368A">
        <w:rPr>
          <w:szCs w:val="28"/>
        </w:rPr>
        <w:t>Надлежащее содержание фасадов объектов капитального строительства включает проведение следующих видов работ:</w:t>
      </w:r>
    </w:p>
    <w:p w:rsidR="00BE443C" w:rsidRPr="0041368A" w:rsidRDefault="00BE443C" w:rsidP="001E427C">
      <w:pPr>
        <w:pStyle w:val="a4"/>
        <w:widowControl w:val="0"/>
        <w:numPr>
          <w:ilvl w:val="0"/>
          <w:numId w:val="23"/>
        </w:numPr>
        <w:tabs>
          <w:tab w:val="left" w:pos="819"/>
        </w:tabs>
        <w:suppressAutoHyphens w:val="0"/>
        <w:spacing w:after="0"/>
        <w:ind w:firstLine="561"/>
        <w:rPr>
          <w:szCs w:val="28"/>
        </w:rPr>
      </w:pPr>
      <w:r w:rsidRPr="0041368A">
        <w:rPr>
          <w:szCs w:val="28"/>
        </w:rPr>
        <w:t>ремонт и восстановление конструктивных элементов и отделки фасадов, в том числе входных дверей и козырьков, ограждений балконов и лоджий, подоконных отливов, карнизов, цоколей, крылец, лестниц, декоративных деталей и иных конструктивных элементов;</w:t>
      </w:r>
    </w:p>
    <w:p w:rsidR="00BE443C" w:rsidRPr="0041368A" w:rsidRDefault="00BE443C" w:rsidP="001E427C">
      <w:pPr>
        <w:pStyle w:val="a4"/>
        <w:widowControl w:val="0"/>
        <w:numPr>
          <w:ilvl w:val="0"/>
          <w:numId w:val="23"/>
        </w:numPr>
        <w:tabs>
          <w:tab w:val="left" w:pos="814"/>
        </w:tabs>
        <w:suppressAutoHyphens w:val="0"/>
        <w:spacing w:after="0"/>
        <w:ind w:firstLine="561"/>
        <w:rPr>
          <w:szCs w:val="28"/>
        </w:rPr>
      </w:pPr>
      <w:r w:rsidRPr="0041368A">
        <w:rPr>
          <w:szCs w:val="28"/>
        </w:rPr>
        <w:t xml:space="preserve">герметизацию и заделку швов, трещин и выбоин, восстановление. Ремонт и своевременную очистку </w:t>
      </w:r>
      <w:proofErr w:type="spellStart"/>
      <w:r w:rsidRPr="0041368A">
        <w:rPr>
          <w:szCs w:val="28"/>
        </w:rPr>
        <w:t>отмосток</w:t>
      </w:r>
      <w:proofErr w:type="spellEnd"/>
      <w:r w:rsidRPr="0041368A">
        <w:rPr>
          <w:szCs w:val="28"/>
        </w:rPr>
        <w:t>, приямков цокольных окон и входов в подвалы;</w:t>
      </w:r>
    </w:p>
    <w:p w:rsidR="00BE443C" w:rsidRPr="0041368A" w:rsidRDefault="00BE443C" w:rsidP="001E427C">
      <w:pPr>
        <w:pStyle w:val="a4"/>
        <w:widowControl w:val="0"/>
        <w:numPr>
          <w:ilvl w:val="0"/>
          <w:numId w:val="23"/>
        </w:numPr>
        <w:tabs>
          <w:tab w:val="left" w:pos="819"/>
        </w:tabs>
        <w:suppressAutoHyphens w:val="0"/>
        <w:spacing w:after="0"/>
        <w:ind w:firstLine="561"/>
        <w:rPr>
          <w:szCs w:val="28"/>
        </w:rPr>
      </w:pPr>
      <w:r w:rsidRPr="0041368A">
        <w:rPr>
          <w:szCs w:val="28"/>
        </w:rPr>
        <w:t xml:space="preserve">обеспечение наличия и содержание в исправном состоянии водостоков, водосточных труб, сливов, размещенного на фасаде электроосвещения; </w:t>
      </w:r>
    </w:p>
    <w:p w:rsidR="00BE443C" w:rsidRPr="0041368A" w:rsidRDefault="00BE443C" w:rsidP="001E427C">
      <w:pPr>
        <w:pStyle w:val="a4"/>
        <w:widowControl w:val="0"/>
        <w:numPr>
          <w:ilvl w:val="0"/>
          <w:numId w:val="23"/>
        </w:numPr>
        <w:tabs>
          <w:tab w:val="left" w:pos="819"/>
        </w:tabs>
        <w:suppressAutoHyphens w:val="0"/>
        <w:spacing w:after="0"/>
        <w:ind w:firstLine="561"/>
        <w:rPr>
          <w:szCs w:val="28"/>
        </w:rPr>
      </w:pPr>
      <w:r w:rsidRPr="0041368A">
        <w:rPr>
          <w:szCs w:val="28"/>
        </w:rPr>
        <w:t>мытье окон и витрин, вывесок и указателей;</w:t>
      </w:r>
    </w:p>
    <w:p w:rsidR="00BE443C" w:rsidRPr="0041368A" w:rsidRDefault="00BE443C" w:rsidP="001E427C">
      <w:pPr>
        <w:pStyle w:val="a4"/>
        <w:widowControl w:val="0"/>
        <w:numPr>
          <w:ilvl w:val="0"/>
          <w:numId w:val="23"/>
        </w:numPr>
        <w:tabs>
          <w:tab w:val="left" w:pos="819"/>
        </w:tabs>
        <w:suppressAutoHyphens w:val="0"/>
        <w:spacing w:after="0"/>
        <w:ind w:firstLine="561"/>
        <w:rPr>
          <w:szCs w:val="28"/>
        </w:rPr>
      </w:pPr>
      <w:r w:rsidRPr="0041368A">
        <w:rPr>
          <w:szCs w:val="28"/>
        </w:rPr>
        <w:t>ежедневную очистку от надписей, рисунков, листовок, объявлений, афиш, плакатов и иной информационно-печатной продукции, размещенных на фасадах зданий (строений, сооружений) и ограждениях, в местах, не предусмотренных для этих целей и не согласованных в установленном порядке;</w:t>
      </w:r>
    </w:p>
    <w:p w:rsidR="00BE443C" w:rsidRPr="0041368A" w:rsidRDefault="00BE443C" w:rsidP="001E427C">
      <w:pPr>
        <w:pStyle w:val="a4"/>
        <w:widowControl w:val="0"/>
        <w:numPr>
          <w:ilvl w:val="0"/>
          <w:numId w:val="23"/>
        </w:numPr>
        <w:tabs>
          <w:tab w:val="left" w:pos="819"/>
        </w:tabs>
        <w:suppressAutoHyphens w:val="0"/>
        <w:spacing w:after="0"/>
        <w:ind w:firstLine="561"/>
        <w:rPr>
          <w:szCs w:val="28"/>
        </w:rPr>
      </w:pPr>
      <w:r w:rsidRPr="0041368A">
        <w:rPr>
          <w:szCs w:val="28"/>
        </w:rPr>
        <w:t>поддержание в исправном состоянии размещенного на фасаде электроосвещения и включение его с наступлением темноты.</w:t>
      </w:r>
    </w:p>
    <w:p w:rsidR="00BE443C" w:rsidRPr="0041368A" w:rsidRDefault="00BE443C" w:rsidP="001E427C">
      <w:pPr>
        <w:pStyle w:val="a4"/>
        <w:widowControl w:val="0"/>
        <w:numPr>
          <w:ilvl w:val="2"/>
          <w:numId w:val="21"/>
        </w:numPr>
        <w:tabs>
          <w:tab w:val="left" w:pos="1368"/>
        </w:tabs>
        <w:suppressAutoHyphens w:val="0"/>
        <w:spacing w:after="0"/>
        <w:ind w:firstLine="561"/>
        <w:rPr>
          <w:szCs w:val="28"/>
        </w:rPr>
      </w:pPr>
      <w:r w:rsidRPr="0041368A">
        <w:rPr>
          <w:szCs w:val="28"/>
        </w:rPr>
        <w:t>На фасадах зданий (сооружений) независимо от форм собственности не допускается:</w:t>
      </w:r>
    </w:p>
    <w:p w:rsidR="00BE443C" w:rsidRPr="0041368A" w:rsidRDefault="00BE443C" w:rsidP="001E427C">
      <w:pPr>
        <w:pStyle w:val="a4"/>
        <w:widowControl w:val="0"/>
        <w:numPr>
          <w:ilvl w:val="0"/>
          <w:numId w:val="24"/>
        </w:numPr>
        <w:tabs>
          <w:tab w:val="left" w:pos="819"/>
        </w:tabs>
        <w:suppressAutoHyphens w:val="0"/>
        <w:spacing w:after="0"/>
        <w:ind w:firstLine="561"/>
        <w:rPr>
          <w:szCs w:val="28"/>
        </w:rPr>
      </w:pPr>
      <w:r w:rsidRPr="0041368A">
        <w:rPr>
          <w:szCs w:val="28"/>
        </w:rPr>
        <w:t>окраска фасада до восстановления разрушенных или поврежденных поверхностей и архитектурных деталей;</w:t>
      </w:r>
    </w:p>
    <w:p w:rsidR="00BE443C" w:rsidRPr="0041368A" w:rsidRDefault="00BE443C" w:rsidP="001E427C">
      <w:pPr>
        <w:pStyle w:val="a4"/>
        <w:widowControl w:val="0"/>
        <w:numPr>
          <w:ilvl w:val="0"/>
          <w:numId w:val="24"/>
        </w:numPr>
        <w:tabs>
          <w:tab w:val="left" w:pos="819"/>
        </w:tabs>
        <w:suppressAutoHyphens w:val="0"/>
        <w:spacing w:after="0"/>
        <w:ind w:firstLine="561"/>
        <w:rPr>
          <w:szCs w:val="28"/>
        </w:rPr>
      </w:pPr>
      <w:r w:rsidRPr="0041368A">
        <w:rPr>
          <w:szCs w:val="28"/>
        </w:rPr>
        <w:t xml:space="preserve">окраска фасада, архитектурных деталей и цоколей, выполненных из натурального камня, </w:t>
      </w:r>
      <w:proofErr w:type="spellStart"/>
      <w:r w:rsidRPr="0041368A">
        <w:rPr>
          <w:szCs w:val="28"/>
        </w:rPr>
        <w:t>терразитовой</w:t>
      </w:r>
      <w:proofErr w:type="spellEnd"/>
      <w:r w:rsidRPr="0041368A">
        <w:rPr>
          <w:szCs w:val="28"/>
        </w:rPr>
        <w:t xml:space="preserve"> штукатурки, а также облицованных керамической плиткой; </w:t>
      </w:r>
    </w:p>
    <w:p w:rsidR="00BE443C" w:rsidRPr="0041368A" w:rsidRDefault="00BE443C" w:rsidP="001E427C">
      <w:pPr>
        <w:pStyle w:val="a4"/>
        <w:widowControl w:val="0"/>
        <w:numPr>
          <w:ilvl w:val="0"/>
          <w:numId w:val="24"/>
        </w:numPr>
        <w:tabs>
          <w:tab w:val="left" w:pos="819"/>
        </w:tabs>
        <w:suppressAutoHyphens w:val="0"/>
        <w:spacing w:after="0"/>
        <w:ind w:firstLine="561"/>
        <w:rPr>
          <w:szCs w:val="28"/>
        </w:rPr>
      </w:pPr>
      <w:r w:rsidRPr="0041368A">
        <w:rPr>
          <w:szCs w:val="28"/>
        </w:rPr>
        <w:t>окраска дверей, выполненных из ценных пород дерева.</w:t>
      </w:r>
    </w:p>
    <w:p w:rsidR="00BE443C" w:rsidRPr="0041368A" w:rsidRDefault="00BE443C" w:rsidP="001E427C">
      <w:pPr>
        <w:pStyle w:val="a4"/>
        <w:widowControl w:val="0"/>
        <w:numPr>
          <w:ilvl w:val="0"/>
          <w:numId w:val="24"/>
        </w:numPr>
        <w:tabs>
          <w:tab w:val="left" w:pos="819"/>
        </w:tabs>
        <w:suppressAutoHyphens w:val="0"/>
        <w:spacing w:after="0"/>
        <w:ind w:firstLine="561"/>
        <w:rPr>
          <w:szCs w:val="28"/>
        </w:rPr>
      </w:pPr>
      <w:r w:rsidRPr="0041368A">
        <w:rPr>
          <w:szCs w:val="28"/>
        </w:rPr>
        <w:t xml:space="preserve">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w:t>
      </w:r>
      <w:r w:rsidRPr="0041368A">
        <w:rPr>
          <w:szCs w:val="28"/>
        </w:rPr>
        <w:lastRenderedPageBreak/>
        <w:t>застройка пространства между балконами без согласования с Администрацией;</w:t>
      </w:r>
    </w:p>
    <w:p w:rsidR="00BE443C" w:rsidRPr="0041368A" w:rsidRDefault="00BE443C" w:rsidP="001E427C">
      <w:pPr>
        <w:pStyle w:val="a4"/>
        <w:widowControl w:val="0"/>
        <w:numPr>
          <w:ilvl w:val="0"/>
          <w:numId w:val="24"/>
        </w:numPr>
        <w:tabs>
          <w:tab w:val="left" w:pos="824"/>
        </w:tabs>
        <w:suppressAutoHyphens w:val="0"/>
        <w:spacing w:after="0"/>
        <w:ind w:firstLine="561"/>
        <w:rPr>
          <w:szCs w:val="28"/>
        </w:rPr>
      </w:pPr>
      <w:r w:rsidRPr="0041368A">
        <w:rPr>
          <w:szCs w:val="28"/>
        </w:rPr>
        <w:t>крепление к стенам зданий, строений и сооружений различных растяжек, подвесок, вывесок, указателей, не предусмотренных пунктом 5.1.3 настоящих Правил и не согласованных с Администрацией, а также устройств наружной рекламы без получения соответствующего разрешения, выдаваемого Администрацией;</w:t>
      </w:r>
    </w:p>
    <w:p w:rsidR="00BE443C" w:rsidRPr="0041368A" w:rsidRDefault="00BE443C" w:rsidP="001E427C">
      <w:pPr>
        <w:pStyle w:val="a4"/>
        <w:widowControl w:val="0"/>
        <w:numPr>
          <w:ilvl w:val="0"/>
          <w:numId w:val="24"/>
        </w:numPr>
        <w:tabs>
          <w:tab w:val="left" w:pos="814"/>
        </w:tabs>
        <w:suppressAutoHyphens w:val="0"/>
        <w:spacing w:after="0"/>
        <w:ind w:firstLine="561"/>
        <w:rPr>
          <w:szCs w:val="28"/>
        </w:rPr>
      </w:pPr>
      <w:r w:rsidRPr="0041368A">
        <w:rPr>
          <w:szCs w:val="28"/>
        </w:rPr>
        <w:t>отделка и окрашивание фасада и его элементов материалами, отличающимися по цвету от установленного для данного здания, строения и сооружения, без согласования с Администрацией;</w:t>
      </w:r>
    </w:p>
    <w:p w:rsidR="00BE443C" w:rsidRPr="0041368A" w:rsidRDefault="00BE443C" w:rsidP="001E427C">
      <w:pPr>
        <w:pStyle w:val="a4"/>
        <w:widowControl w:val="0"/>
        <w:numPr>
          <w:ilvl w:val="0"/>
          <w:numId w:val="24"/>
        </w:numPr>
        <w:tabs>
          <w:tab w:val="left" w:pos="819"/>
        </w:tabs>
        <w:suppressAutoHyphens w:val="0"/>
        <w:spacing w:after="0"/>
        <w:ind w:firstLine="561"/>
        <w:rPr>
          <w:szCs w:val="28"/>
        </w:rPr>
      </w:pPr>
      <w:r w:rsidRPr="0041368A">
        <w:rPr>
          <w:szCs w:val="28"/>
        </w:rPr>
        <w:t>развешивание и наклейка афиш, объявлений, плакатов и другой информационно-печатной продукции на фасадах зданий, строений и сооружений;</w:t>
      </w:r>
    </w:p>
    <w:p w:rsidR="00BE443C" w:rsidRPr="0041368A" w:rsidRDefault="00BE443C" w:rsidP="001E427C">
      <w:pPr>
        <w:pStyle w:val="a4"/>
        <w:widowControl w:val="0"/>
        <w:numPr>
          <w:ilvl w:val="0"/>
          <w:numId w:val="24"/>
        </w:numPr>
        <w:tabs>
          <w:tab w:val="left" w:pos="819"/>
        </w:tabs>
        <w:suppressAutoHyphens w:val="0"/>
        <w:spacing w:after="0"/>
        <w:ind w:firstLine="561"/>
        <w:rPr>
          <w:szCs w:val="28"/>
        </w:rPr>
      </w:pPr>
      <w:r w:rsidRPr="0041368A">
        <w:rPr>
          <w:szCs w:val="28"/>
        </w:rPr>
        <w:t>использование на фасадах зданий (сооружений) следующих отделочных материалов, не предусмотренных проектной документацией.</w:t>
      </w:r>
    </w:p>
    <w:p w:rsidR="00BE443C" w:rsidRPr="0041368A" w:rsidRDefault="00BE443C" w:rsidP="001E427C">
      <w:pPr>
        <w:pStyle w:val="a4"/>
        <w:widowControl w:val="0"/>
        <w:numPr>
          <w:ilvl w:val="2"/>
          <w:numId w:val="21"/>
        </w:numPr>
        <w:tabs>
          <w:tab w:val="left" w:pos="1368"/>
        </w:tabs>
        <w:suppressAutoHyphens w:val="0"/>
        <w:spacing w:after="0"/>
        <w:ind w:firstLine="561"/>
        <w:rPr>
          <w:szCs w:val="28"/>
        </w:rPr>
      </w:pPr>
      <w:r w:rsidRPr="0041368A">
        <w:rPr>
          <w:szCs w:val="28"/>
        </w:rPr>
        <w:t>Правообладатели зданий (сооружений) обязаны соблюдать следующие требования к внешнему виду фасадов:</w:t>
      </w:r>
    </w:p>
    <w:p w:rsidR="00BE443C" w:rsidRPr="0041368A" w:rsidRDefault="00BE443C" w:rsidP="001E427C">
      <w:pPr>
        <w:pStyle w:val="a4"/>
        <w:widowControl w:val="0"/>
        <w:numPr>
          <w:ilvl w:val="0"/>
          <w:numId w:val="25"/>
        </w:numPr>
        <w:tabs>
          <w:tab w:val="left" w:pos="778"/>
        </w:tabs>
        <w:suppressAutoHyphens w:val="0"/>
        <w:spacing w:after="0"/>
        <w:ind w:firstLine="561"/>
        <w:rPr>
          <w:szCs w:val="28"/>
        </w:rPr>
      </w:pPr>
      <w:r w:rsidRPr="0041368A">
        <w:rPr>
          <w:szCs w:val="28"/>
        </w:rPr>
        <w:t xml:space="preserve">фасады не должны иметь местных разрушений облицовки, штукатурки, фактурного и окрасочного слоев, </w:t>
      </w:r>
      <w:proofErr w:type="spellStart"/>
      <w:r w:rsidRPr="0041368A">
        <w:rPr>
          <w:szCs w:val="28"/>
        </w:rPr>
        <w:t>выкрошивание</w:t>
      </w:r>
      <w:proofErr w:type="spellEnd"/>
      <w:r w:rsidRPr="0041368A">
        <w:rPr>
          <w:szCs w:val="28"/>
        </w:rPr>
        <w:t xml:space="preserve"> раствора из швов облицовки, кирпичной и </w:t>
      </w:r>
      <w:proofErr w:type="spellStart"/>
      <w:r w:rsidRPr="0041368A">
        <w:rPr>
          <w:szCs w:val="28"/>
        </w:rPr>
        <w:t>мелкоблочной</w:t>
      </w:r>
      <w:proofErr w:type="spellEnd"/>
      <w:r w:rsidRPr="0041368A">
        <w:rPr>
          <w:szCs w:val="28"/>
        </w:rPr>
        <w:t xml:space="preserve"> кладки, разрушений герметизирующих заделок стыков полносборных зданий, повреждений или износа металлических покрытий на выступающих частях стен, мокрых и ржавых пятен, потеков, общего разрушения парапетов, цоколя, водосточных труб, воронок или выпусков;</w:t>
      </w:r>
    </w:p>
    <w:p w:rsidR="00BE443C" w:rsidRPr="0041368A" w:rsidRDefault="00BE443C" w:rsidP="001E427C">
      <w:pPr>
        <w:pStyle w:val="a4"/>
        <w:widowControl w:val="0"/>
        <w:numPr>
          <w:ilvl w:val="0"/>
          <w:numId w:val="25"/>
        </w:numPr>
        <w:tabs>
          <w:tab w:val="left" w:pos="783"/>
        </w:tabs>
        <w:suppressAutoHyphens w:val="0"/>
        <w:spacing w:after="0"/>
        <w:ind w:firstLine="561"/>
        <w:rPr>
          <w:szCs w:val="28"/>
        </w:rPr>
      </w:pPr>
      <w:r w:rsidRPr="0041368A">
        <w:rPr>
          <w:szCs w:val="28"/>
        </w:rPr>
        <w:t>фасады должны быть окрашены, очищены от явных загрязнений, разрушенных покрытий, а также несанкционированных графических изображений, листовок, объявлений и т.п.;</w:t>
      </w:r>
    </w:p>
    <w:p w:rsidR="00BE443C" w:rsidRPr="0041368A" w:rsidRDefault="00BE443C" w:rsidP="001E427C">
      <w:pPr>
        <w:pStyle w:val="a4"/>
        <w:widowControl w:val="0"/>
        <w:numPr>
          <w:ilvl w:val="0"/>
          <w:numId w:val="25"/>
        </w:numPr>
        <w:tabs>
          <w:tab w:val="left" w:pos="778"/>
        </w:tabs>
        <w:suppressAutoHyphens w:val="0"/>
        <w:spacing w:after="0"/>
        <w:ind w:firstLine="561"/>
        <w:rPr>
          <w:szCs w:val="28"/>
        </w:rPr>
      </w:pPr>
      <w:r w:rsidRPr="0041368A">
        <w:rPr>
          <w:szCs w:val="28"/>
        </w:rPr>
        <w:t>размещенные на фасадах указатели (порядкового номера строения и наименования улицы, переулка, площади и т.п.) должны содержаться в чистоте и исправном состоянии;</w:t>
      </w:r>
    </w:p>
    <w:p w:rsidR="00BE443C" w:rsidRPr="0041368A" w:rsidRDefault="00BE443C" w:rsidP="001E427C">
      <w:pPr>
        <w:pStyle w:val="a4"/>
        <w:widowControl w:val="0"/>
        <w:numPr>
          <w:ilvl w:val="0"/>
          <w:numId w:val="25"/>
        </w:numPr>
        <w:tabs>
          <w:tab w:val="left" w:pos="783"/>
        </w:tabs>
        <w:suppressAutoHyphens w:val="0"/>
        <w:spacing w:after="0"/>
        <w:ind w:firstLine="561"/>
        <w:rPr>
          <w:szCs w:val="28"/>
        </w:rPr>
      </w:pPr>
      <w:r w:rsidRPr="0041368A">
        <w:rPr>
          <w:szCs w:val="28"/>
        </w:rPr>
        <w:t xml:space="preserve">все закрепленные к стене металлические элементы и детали крепления (кронштейны пожарных лестниц, анкеры, </w:t>
      </w:r>
      <w:proofErr w:type="spellStart"/>
      <w:r w:rsidRPr="0041368A">
        <w:rPr>
          <w:szCs w:val="28"/>
        </w:rPr>
        <w:t>флагодержатели</w:t>
      </w:r>
      <w:proofErr w:type="spellEnd"/>
      <w:r w:rsidRPr="0041368A">
        <w:rPr>
          <w:szCs w:val="28"/>
        </w:rPr>
        <w:t xml:space="preserve"> и др.) должны быть защищены от коррозии;</w:t>
      </w:r>
    </w:p>
    <w:p w:rsidR="00BE443C" w:rsidRPr="0041368A" w:rsidRDefault="00BE443C" w:rsidP="001E427C">
      <w:pPr>
        <w:pStyle w:val="a4"/>
        <w:widowControl w:val="0"/>
        <w:numPr>
          <w:ilvl w:val="0"/>
          <w:numId w:val="25"/>
        </w:numPr>
        <w:tabs>
          <w:tab w:val="left" w:pos="778"/>
        </w:tabs>
        <w:suppressAutoHyphens w:val="0"/>
        <w:spacing w:after="0"/>
        <w:ind w:firstLine="561"/>
        <w:rPr>
          <w:szCs w:val="28"/>
        </w:rPr>
      </w:pPr>
      <w:r w:rsidRPr="0041368A">
        <w:rPr>
          <w:szCs w:val="28"/>
        </w:rPr>
        <w:t>водосточные трубы должны находиться в исправном рабочем состоянии, водоотводящие устройства наружных стен иметь необходимые уклоны от стены и обеспечивать от них беспрепятственный отвод атмосферных вод;</w:t>
      </w:r>
    </w:p>
    <w:p w:rsidR="00BE443C" w:rsidRPr="0041368A" w:rsidRDefault="00BE443C" w:rsidP="001E427C">
      <w:pPr>
        <w:pStyle w:val="a4"/>
        <w:widowControl w:val="0"/>
        <w:numPr>
          <w:ilvl w:val="0"/>
          <w:numId w:val="25"/>
        </w:numPr>
        <w:tabs>
          <w:tab w:val="left" w:pos="783"/>
        </w:tabs>
        <w:suppressAutoHyphens w:val="0"/>
        <w:spacing w:after="0"/>
        <w:ind w:firstLine="561"/>
        <w:rPr>
          <w:szCs w:val="28"/>
        </w:rPr>
      </w:pPr>
      <w:proofErr w:type="spellStart"/>
      <w:r w:rsidRPr="0041368A">
        <w:rPr>
          <w:szCs w:val="28"/>
        </w:rPr>
        <w:t>отмостка</w:t>
      </w:r>
      <w:proofErr w:type="spellEnd"/>
      <w:r w:rsidRPr="0041368A">
        <w:rPr>
          <w:szCs w:val="28"/>
        </w:rPr>
        <w:t xml:space="preserve"> для отвода дождевых и талых вод должна иметь поперечный уклон от стены здания. Просадка, щели, трещины, образовавшиеся в </w:t>
      </w:r>
      <w:proofErr w:type="spellStart"/>
      <w:r w:rsidRPr="0041368A">
        <w:rPr>
          <w:szCs w:val="28"/>
        </w:rPr>
        <w:t>отмостке</w:t>
      </w:r>
      <w:proofErr w:type="spellEnd"/>
      <w:r w:rsidRPr="0041368A">
        <w:rPr>
          <w:szCs w:val="28"/>
        </w:rPr>
        <w:t>, должны быть заделаны материалами, аналогичными покрытию;</w:t>
      </w:r>
    </w:p>
    <w:p w:rsidR="00BE443C" w:rsidRPr="0041368A" w:rsidRDefault="00BE443C" w:rsidP="001E427C">
      <w:pPr>
        <w:pStyle w:val="a4"/>
        <w:widowControl w:val="0"/>
        <w:numPr>
          <w:ilvl w:val="0"/>
          <w:numId w:val="25"/>
        </w:numPr>
        <w:tabs>
          <w:tab w:val="left" w:pos="773"/>
        </w:tabs>
        <w:suppressAutoHyphens w:val="0"/>
        <w:spacing w:after="0"/>
        <w:ind w:firstLine="561"/>
        <w:rPr>
          <w:szCs w:val="28"/>
        </w:rPr>
      </w:pPr>
      <w:r w:rsidRPr="0041368A">
        <w:rPr>
          <w:szCs w:val="28"/>
        </w:rPr>
        <w:t>кровля должна быть очищена от грязи, в зимний период - от наледи и сосулек (по мере необходимости);</w:t>
      </w:r>
    </w:p>
    <w:p w:rsidR="00BE443C" w:rsidRPr="0041368A" w:rsidRDefault="00BE443C" w:rsidP="001E427C">
      <w:pPr>
        <w:pStyle w:val="a4"/>
        <w:widowControl w:val="0"/>
        <w:numPr>
          <w:ilvl w:val="0"/>
          <w:numId w:val="25"/>
        </w:numPr>
        <w:tabs>
          <w:tab w:val="left" w:pos="773"/>
        </w:tabs>
        <w:suppressAutoHyphens w:val="0"/>
        <w:spacing w:after="0"/>
        <w:ind w:firstLine="561"/>
        <w:rPr>
          <w:szCs w:val="28"/>
        </w:rPr>
      </w:pPr>
      <w:r w:rsidRPr="0041368A">
        <w:rPr>
          <w:szCs w:val="28"/>
        </w:rPr>
        <w:t>витрины и оконные блоки фасадов должны содержаться в чистоте, быть остеклены, не иметь повреждений оконных переплетов;</w:t>
      </w:r>
    </w:p>
    <w:p w:rsidR="00BE443C" w:rsidRPr="0041368A" w:rsidRDefault="00BE443C" w:rsidP="001E427C">
      <w:pPr>
        <w:pStyle w:val="a4"/>
        <w:widowControl w:val="0"/>
        <w:numPr>
          <w:ilvl w:val="0"/>
          <w:numId w:val="25"/>
        </w:numPr>
        <w:tabs>
          <w:tab w:val="left" w:pos="778"/>
        </w:tabs>
        <w:suppressAutoHyphens w:val="0"/>
        <w:spacing w:after="0"/>
        <w:ind w:firstLine="561"/>
        <w:rPr>
          <w:szCs w:val="28"/>
        </w:rPr>
      </w:pPr>
      <w:r w:rsidRPr="0041368A">
        <w:rPr>
          <w:szCs w:val="28"/>
        </w:rPr>
        <w:t xml:space="preserve"> настенные конструкции размещаются над входом или окнами (витринами) на единой горизонтальной оси с иными настенными конструкциями, установленными в пределах фасада.</w:t>
      </w:r>
    </w:p>
    <w:p w:rsidR="00BE443C" w:rsidRPr="0041368A" w:rsidRDefault="00BE443C" w:rsidP="001E427C">
      <w:pPr>
        <w:pStyle w:val="a4"/>
        <w:widowControl w:val="0"/>
        <w:numPr>
          <w:ilvl w:val="2"/>
          <w:numId w:val="21"/>
        </w:numPr>
        <w:tabs>
          <w:tab w:val="left" w:pos="1416"/>
        </w:tabs>
        <w:suppressAutoHyphens w:val="0"/>
        <w:spacing w:after="0"/>
        <w:ind w:firstLine="561"/>
        <w:rPr>
          <w:szCs w:val="28"/>
        </w:rPr>
      </w:pPr>
      <w:r w:rsidRPr="0041368A">
        <w:rPr>
          <w:szCs w:val="28"/>
        </w:rPr>
        <w:lastRenderedPageBreak/>
        <w:t xml:space="preserve">В период проведения работ по капитальному ремонту (реконструкции) фасадов неэксплуатируемых зданий и сооружений, иных объектов капитального строительства, в том </w:t>
      </w:r>
      <w:proofErr w:type="gramStart"/>
      <w:r w:rsidRPr="0041368A">
        <w:rPr>
          <w:szCs w:val="28"/>
        </w:rPr>
        <w:t>числе</w:t>
      </w:r>
      <w:proofErr w:type="gramEnd"/>
      <w:r w:rsidRPr="0041368A">
        <w:rPr>
          <w:szCs w:val="28"/>
        </w:rPr>
        <w:t xml:space="preserve"> на которых производство строительных (ремонтных) работ прекращено на срок более шести месяцев, правообладатели зданий (сооружений) обязаны:</w:t>
      </w:r>
    </w:p>
    <w:p w:rsidR="00BE443C" w:rsidRPr="0041368A" w:rsidRDefault="00BE443C" w:rsidP="001E427C">
      <w:pPr>
        <w:pStyle w:val="a4"/>
        <w:widowControl w:val="0"/>
        <w:numPr>
          <w:ilvl w:val="0"/>
          <w:numId w:val="26"/>
        </w:numPr>
        <w:tabs>
          <w:tab w:val="left" w:pos="783"/>
        </w:tabs>
        <w:suppressAutoHyphens w:val="0"/>
        <w:spacing w:after="0"/>
        <w:ind w:firstLine="561"/>
        <w:rPr>
          <w:szCs w:val="28"/>
        </w:rPr>
      </w:pPr>
      <w:r w:rsidRPr="0041368A">
        <w:rPr>
          <w:szCs w:val="28"/>
        </w:rPr>
        <w:t>строительные леса на фасадах зданий и сооружений, выходящих на главные (магистральные) улицы города, затягивать защитной сеткой, допускается нанесение на сетку логотипа строительной компании либо перспективного вида фасада;</w:t>
      </w:r>
    </w:p>
    <w:p w:rsidR="00BE443C" w:rsidRPr="0041368A" w:rsidRDefault="00BE443C" w:rsidP="001E427C">
      <w:pPr>
        <w:pStyle w:val="a4"/>
        <w:widowControl w:val="0"/>
        <w:numPr>
          <w:ilvl w:val="0"/>
          <w:numId w:val="26"/>
        </w:numPr>
        <w:tabs>
          <w:tab w:val="left" w:pos="940"/>
        </w:tabs>
        <w:suppressAutoHyphens w:val="0"/>
        <w:spacing w:after="0"/>
        <w:ind w:firstLine="561"/>
        <w:rPr>
          <w:szCs w:val="28"/>
        </w:rPr>
      </w:pPr>
      <w:r w:rsidRPr="0041368A">
        <w:rPr>
          <w:szCs w:val="28"/>
        </w:rPr>
        <w:t>обеспечивать безопасность пешеходного движения вдоль здания (сооружения);</w:t>
      </w:r>
    </w:p>
    <w:p w:rsidR="00BE443C" w:rsidRPr="0041368A" w:rsidRDefault="00BE443C" w:rsidP="001E427C">
      <w:pPr>
        <w:pStyle w:val="a4"/>
        <w:widowControl w:val="0"/>
        <w:numPr>
          <w:ilvl w:val="0"/>
          <w:numId w:val="26"/>
        </w:numPr>
        <w:tabs>
          <w:tab w:val="left" w:pos="940"/>
        </w:tabs>
        <w:suppressAutoHyphens w:val="0"/>
        <w:spacing w:after="0"/>
        <w:ind w:firstLine="561"/>
        <w:rPr>
          <w:szCs w:val="28"/>
        </w:rPr>
      </w:pPr>
      <w:r w:rsidRPr="0041368A">
        <w:rPr>
          <w:szCs w:val="28"/>
        </w:rPr>
        <w:t>обеспечивать сохранность объектов благоустройства и озеленения рядом со зданием (сооружением).</w:t>
      </w:r>
    </w:p>
    <w:p w:rsidR="00BE443C" w:rsidRPr="0041368A" w:rsidRDefault="00BE443C" w:rsidP="001E427C">
      <w:pPr>
        <w:pStyle w:val="a4"/>
        <w:widowControl w:val="0"/>
        <w:numPr>
          <w:ilvl w:val="1"/>
          <w:numId w:val="21"/>
        </w:numPr>
        <w:tabs>
          <w:tab w:val="left" w:pos="1669"/>
        </w:tabs>
        <w:suppressAutoHyphens w:val="0"/>
        <w:spacing w:after="0"/>
        <w:ind w:firstLine="561"/>
        <w:rPr>
          <w:szCs w:val="28"/>
        </w:rPr>
      </w:pPr>
      <w:r w:rsidRPr="0041368A">
        <w:rPr>
          <w:szCs w:val="28"/>
        </w:rPr>
        <w:t>Порядок проведения ремонта и окраски фасадов зданий и сооружений:</w:t>
      </w:r>
    </w:p>
    <w:p w:rsidR="00BE443C" w:rsidRPr="0041368A" w:rsidRDefault="00BE443C" w:rsidP="001E427C">
      <w:pPr>
        <w:pStyle w:val="a4"/>
        <w:widowControl w:val="0"/>
        <w:numPr>
          <w:ilvl w:val="2"/>
          <w:numId w:val="21"/>
        </w:numPr>
        <w:tabs>
          <w:tab w:val="left" w:pos="1411"/>
        </w:tabs>
        <w:suppressAutoHyphens w:val="0"/>
        <w:spacing w:after="0"/>
        <w:ind w:firstLine="560"/>
        <w:rPr>
          <w:szCs w:val="28"/>
        </w:rPr>
      </w:pPr>
      <w:r w:rsidRPr="0041368A">
        <w:rPr>
          <w:szCs w:val="28"/>
        </w:rPr>
        <w:t>Для получения архитектурно-планировочных требований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BE443C" w:rsidRPr="0041368A" w:rsidRDefault="00BE443C" w:rsidP="001E427C">
      <w:pPr>
        <w:pStyle w:val="a4"/>
        <w:widowControl w:val="0"/>
        <w:numPr>
          <w:ilvl w:val="2"/>
          <w:numId w:val="21"/>
        </w:numPr>
        <w:tabs>
          <w:tab w:val="left" w:pos="1411"/>
        </w:tabs>
        <w:suppressAutoHyphens w:val="0"/>
        <w:spacing w:after="0"/>
        <w:ind w:firstLine="560"/>
        <w:rPr>
          <w:szCs w:val="28"/>
        </w:rPr>
      </w:pPr>
      <w:r w:rsidRPr="0041368A">
        <w:rPr>
          <w:szCs w:val="28"/>
        </w:rPr>
        <w:t xml:space="preserve">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rsidR="00BE443C" w:rsidRPr="0041368A" w:rsidRDefault="00BE443C" w:rsidP="001E427C">
      <w:pPr>
        <w:pStyle w:val="a4"/>
        <w:widowControl w:val="0"/>
        <w:numPr>
          <w:ilvl w:val="2"/>
          <w:numId w:val="21"/>
        </w:numPr>
        <w:tabs>
          <w:tab w:val="left" w:pos="1411"/>
        </w:tabs>
        <w:suppressAutoHyphens w:val="0"/>
        <w:spacing w:after="0"/>
        <w:ind w:firstLine="560"/>
        <w:rPr>
          <w:szCs w:val="28"/>
        </w:rPr>
      </w:pPr>
      <w:r w:rsidRPr="0041368A">
        <w:rPr>
          <w:szCs w:val="28"/>
        </w:rPr>
        <w:t>Под изменением внешнего вида фасада понимается:</w:t>
      </w:r>
    </w:p>
    <w:p w:rsidR="00BE443C" w:rsidRPr="0041368A" w:rsidRDefault="00BE443C" w:rsidP="001E427C">
      <w:pPr>
        <w:pStyle w:val="a4"/>
        <w:widowControl w:val="0"/>
        <w:numPr>
          <w:ilvl w:val="0"/>
          <w:numId w:val="27"/>
        </w:numPr>
        <w:tabs>
          <w:tab w:val="left" w:pos="1107"/>
        </w:tabs>
        <w:suppressAutoHyphens w:val="0"/>
        <w:spacing w:after="0"/>
        <w:ind w:firstLine="567"/>
        <w:rPr>
          <w:szCs w:val="28"/>
        </w:rPr>
      </w:pPr>
      <w:r w:rsidRPr="0041368A">
        <w:rPr>
          <w:szCs w:val="28"/>
        </w:rPr>
        <w:t>изменение цветового решения и рисунка фасада, его частей;</w:t>
      </w:r>
    </w:p>
    <w:p w:rsidR="00BE443C" w:rsidRPr="0041368A" w:rsidRDefault="00BE443C" w:rsidP="001E427C">
      <w:pPr>
        <w:pStyle w:val="a4"/>
        <w:widowControl w:val="0"/>
        <w:numPr>
          <w:ilvl w:val="0"/>
          <w:numId w:val="27"/>
        </w:numPr>
        <w:tabs>
          <w:tab w:val="left" w:pos="1126"/>
        </w:tabs>
        <w:suppressAutoHyphens w:val="0"/>
        <w:spacing w:after="0"/>
        <w:ind w:firstLine="567"/>
        <w:rPr>
          <w:szCs w:val="28"/>
        </w:rPr>
      </w:pPr>
      <w:r w:rsidRPr="0041368A">
        <w:rPr>
          <w:szCs w:val="28"/>
        </w:rPr>
        <w:t>изменение конструкции кровли, элементов ее безопасности, материала и цвета кровли, элементов организованного наружного водостока;</w:t>
      </w:r>
    </w:p>
    <w:p w:rsidR="00BE443C" w:rsidRPr="0041368A" w:rsidRDefault="00BE443C" w:rsidP="001E427C">
      <w:pPr>
        <w:pStyle w:val="a4"/>
        <w:widowControl w:val="0"/>
        <w:numPr>
          <w:ilvl w:val="0"/>
          <w:numId w:val="27"/>
        </w:numPr>
        <w:tabs>
          <w:tab w:val="left" w:pos="1151"/>
        </w:tabs>
        <w:suppressAutoHyphens w:val="0"/>
        <w:spacing w:after="0"/>
        <w:ind w:firstLine="567"/>
        <w:rPr>
          <w:szCs w:val="28"/>
        </w:rPr>
      </w:pPr>
      <w:r w:rsidRPr="0041368A">
        <w:rPr>
          <w:szCs w:val="28"/>
        </w:rPr>
        <w:t>замена облицовочного материала;</w:t>
      </w:r>
    </w:p>
    <w:p w:rsidR="00BE443C" w:rsidRPr="0041368A" w:rsidRDefault="00BE443C" w:rsidP="001E427C">
      <w:pPr>
        <w:pStyle w:val="a4"/>
        <w:widowControl w:val="0"/>
        <w:numPr>
          <w:ilvl w:val="0"/>
          <w:numId w:val="27"/>
        </w:numPr>
        <w:tabs>
          <w:tab w:val="left" w:pos="1126"/>
        </w:tabs>
        <w:suppressAutoHyphens w:val="0"/>
        <w:spacing w:after="0"/>
        <w:ind w:firstLine="567"/>
        <w:rPr>
          <w:szCs w:val="28"/>
        </w:rPr>
      </w:pPr>
      <w:proofErr w:type="gramStart"/>
      <w:r w:rsidRPr="0041368A">
        <w:rPr>
          <w:szCs w:val="28"/>
        </w:rPr>
        <w:t>создание, изменение или ликвидация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BE443C" w:rsidRPr="0041368A" w:rsidRDefault="00BE443C" w:rsidP="001E427C">
      <w:pPr>
        <w:pStyle w:val="a4"/>
        <w:widowControl w:val="0"/>
        <w:numPr>
          <w:ilvl w:val="0"/>
          <w:numId w:val="27"/>
        </w:numPr>
        <w:tabs>
          <w:tab w:val="left" w:pos="1115"/>
        </w:tabs>
        <w:suppressAutoHyphens w:val="0"/>
        <w:spacing w:after="0"/>
        <w:ind w:firstLine="567"/>
        <w:rPr>
          <w:szCs w:val="28"/>
        </w:rPr>
      </w:pPr>
      <w:r w:rsidRPr="0041368A">
        <w:rPr>
          <w:szCs w:val="28"/>
        </w:rPr>
        <w:t xml:space="preserve">создание или принципиальные изменения приемов </w:t>
      </w:r>
      <w:proofErr w:type="spellStart"/>
      <w:r w:rsidRPr="0041368A">
        <w:rPr>
          <w:szCs w:val="28"/>
        </w:rPr>
        <w:t>архитектурно</w:t>
      </w:r>
      <w:r w:rsidRPr="0041368A">
        <w:rPr>
          <w:szCs w:val="28"/>
        </w:rPr>
        <w:softHyphen/>
        <w:t>художественного</w:t>
      </w:r>
      <w:proofErr w:type="spellEnd"/>
      <w:r w:rsidRPr="0041368A">
        <w:rPr>
          <w:szCs w:val="28"/>
        </w:rPr>
        <w:t xml:space="preserve"> освещения и праздничной подсветки фасадов (при их наличии);</w:t>
      </w:r>
    </w:p>
    <w:p w:rsidR="00BE443C" w:rsidRPr="0041368A" w:rsidRDefault="00BE443C" w:rsidP="001E427C">
      <w:pPr>
        <w:pStyle w:val="a4"/>
        <w:widowControl w:val="0"/>
        <w:numPr>
          <w:ilvl w:val="0"/>
          <w:numId w:val="27"/>
        </w:numPr>
        <w:tabs>
          <w:tab w:val="left" w:pos="1044"/>
        </w:tabs>
        <w:suppressAutoHyphens w:val="0"/>
        <w:spacing w:after="0"/>
        <w:ind w:firstLine="560"/>
        <w:rPr>
          <w:szCs w:val="28"/>
        </w:rPr>
      </w:pPr>
      <w:r w:rsidRPr="0041368A">
        <w:rPr>
          <w:szCs w:val="28"/>
        </w:rPr>
        <w:t>установка (крепление) или демонтаж дополнительных элементов и устройств на фасадах и кровлях различного вида оборудования.</w:t>
      </w:r>
    </w:p>
    <w:p w:rsidR="00BE443C" w:rsidRPr="0041368A" w:rsidRDefault="00BE443C" w:rsidP="001E427C">
      <w:pPr>
        <w:pStyle w:val="a4"/>
        <w:widowControl w:val="0"/>
        <w:numPr>
          <w:ilvl w:val="2"/>
          <w:numId w:val="21"/>
        </w:numPr>
        <w:tabs>
          <w:tab w:val="left" w:pos="1382"/>
        </w:tabs>
        <w:suppressAutoHyphens w:val="0"/>
        <w:spacing w:after="0"/>
        <w:ind w:firstLine="560"/>
        <w:rPr>
          <w:szCs w:val="28"/>
        </w:rPr>
      </w:pPr>
      <w:r w:rsidRPr="0041368A">
        <w:rPr>
          <w:szCs w:val="28"/>
        </w:rPr>
        <w:t>Козырьки, крыльца, рекламные и информационные вывески, входные группы и остекление объектов торговли, бытового обслуживания, расположенных в первых этажах жилых домов, должны быть выполнены из современных материалов в едином стилевом и цветовом решении, согласованном с уполномоченным органом.</w:t>
      </w:r>
    </w:p>
    <w:p w:rsidR="00BE443C" w:rsidRPr="0041368A" w:rsidRDefault="00BE443C" w:rsidP="001E427C">
      <w:pPr>
        <w:pStyle w:val="a4"/>
        <w:widowControl w:val="0"/>
        <w:numPr>
          <w:ilvl w:val="2"/>
          <w:numId w:val="21"/>
        </w:numPr>
        <w:tabs>
          <w:tab w:val="left" w:pos="1382"/>
        </w:tabs>
        <w:suppressAutoHyphens w:val="0"/>
        <w:spacing w:after="0"/>
        <w:ind w:firstLine="560"/>
        <w:rPr>
          <w:szCs w:val="28"/>
        </w:rPr>
      </w:pPr>
      <w:r w:rsidRPr="0041368A">
        <w:rPr>
          <w:szCs w:val="28"/>
        </w:rPr>
        <w:t xml:space="preserve">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w:t>
      </w:r>
      <w:r w:rsidRPr="0041368A">
        <w:rPr>
          <w:szCs w:val="28"/>
        </w:rPr>
        <w:lastRenderedPageBreak/>
        <w:t>(концепцией) для конкретного здания, обеспечивающим художественное и стилистическое единство оформление фасада.</w:t>
      </w:r>
    </w:p>
    <w:p w:rsidR="00BE443C" w:rsidRPr="0041368A" w:rsidRDefault="00BE443C" w:rsidP="001E427C">
      <w:pPr>
        <w:pStyle w:val="a4"/>
        <w:widowControl w:val="0"/>
        <w:numPr>
          <w:ilvl w:val="2"/>
          <w:numId w:val="21"/>
        </w:numPr>
        <w:tabs>
          <w:tab w:val="left" w:pos="1382"/>
        </w:tabs>
        <w:suppressAutoHyphens w:val="0"/>
        <w:spacing w:after="0"/>
        <w:ind w:firstLine="560"/>
        <w:rPr>
          <w:szCs w:val="28"/>
        </w:rPr>
      </w:pPr>
      <w:r w:rsidRPr="0041368A">
        <w:rPr>
          <w:szCs w:val="28"/>
        </w:rPr>
        <w:t>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BE443C" w:rsidRPr="0041368A" w:rsidRDefault="00BE443C" w:rsidP="001E427C">
      <w:pPr>
        <w:pStyle w:val="a4"/>
        <w:widowControl w:val="0"/>
        <w:numPr>
          <w:ilvl w:val="1"/>
          <w:numId w:val="21"/>
        </w:numPr>
        <w:tabs>
          <w:tab w:val="left" w:pos="1134"/>
        </w:tabs>
        <w:suppressAutoHyphens w:val="0"/>
        <w:spacing w:after="0"/>
        <w:ind w:firstLine="561"/>
        <w:rPr>
          <w:szCs w:val="28"/>
        </w:rPr>
      </w:pPr>
      <w:r w:rsidRPr="0041368A">
        <w:rPr>
          <w:szCs w:val="28"/>
        </w:rPr>
        <w:t>Требования к содержанию и ремонту окон и витрин:</w:t>
      </w:r>
    </w:p>
    <w:p w:rsidR="00BE443C" w:rsidRPr="0041368A" w:rsidRDefault="00BE443C" w:rsidP="001E427C">
      <w:pPr>
        <w:pStyle w:val="a4"/>
        <w:widowControl w:val="0"/>
        <w:numPr>
          <w:ilvl w:val="2"/>
          <w:numId w:val="21"/>
        </w:numPr>
        <w:tabs>
          <w:tab w:val="left" w:pos="1382"/>
        </w:tabs>
        <w:suppressAutoHyphens w:val="0"/>
        <w:spacing w:after="0"/>
        <w:ind w:firstLine="561"/>
        <w:rPr>
          <w:szCs w:val="28"/>
        </w:rPr>
      </w:pPr>
      <w:r w:rsidRPr="0041368A">
        <w:rPr>
          <w:szCs w:val="28"/>
        </w:rPr>
        <w:t>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проемов должны быть согласованы с уполномоченным органом.</w:t>
      </w:r>
    </w:p>
    <w:p w:rsidR="00BE443C" w:rsidRPr="0041368A" w:rsidRDefault="00BE443C" w:rsidP="001E427C">
      <w:pPr>
        <w:pStyle w:val="a4"/>
        <w:widowControl w:val="0"/>
        <w:numPr>
          <w:ilvl w:val="2"/>
          <w:numId w:val="21"/>
        </w:numPr>
        <w:tabs>
          <w:tab w:val="left" w:pos="1382"/>
        </w:tabs>
        <w:suppressAutoHyphens w:val="0"/>
        <w:spacing w:after="0"/>
        <w:ind w:firstLine="561"/>
        <w:rPr>
          <w:szCs w:val="28"/>
        </w:rPr>
      </w:pPr>
      <w:r w:rsidRPr="0041368A">
        <w:rPr>
          <w:szCs w:val="28"/>
        </w:rPr>
        <w:t>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решения о согласовании АГО, выдаваемого уполномоченным органом.</w:t>
      </w:r>
    </w:p>
    <w:p w:rsidR="00BE443C" w:rsidRPr="0041368A" w:rsidRDefault="00BE443C" w:rsidP="001E427C">
      <w:pPr>
        <w:pStyle w:val="a4"/>
        <w:widowControl w:val="0"/>
        <w:numPr>
          <w:ilvl w:val="2"/>
          <w:numId w:val="21"/>
        </w:numPr>
        <w:tabs>
          <w:tab w:val="left" w:pos="1382"/>
        </w:tabs>
        <w:suppressAutoHyphens w:val="0"/>
        <w:spacing w:after="0"/>
        <w:ind w:firstLine="561"/>
        <w:rPr>
          <w:szCs w:val="28"/>
        </w:rPr>
      </w:pPr>
      <w:r w:rsidRPr="0041368A">
        <w:rPr>
          <w:szCs w:val="28"/>
        </w:rPr>
        <w:t xml:space="preserve">Внешний вид окон и витрин должен иметь единый характер в соответствии с </w:t>
      </w:r>
      <w:proofErr w:type="gramStart"/>
      <w:r w:rsidRPr="0041368A">
        <w:rPr>
          <w:szCs w:val="28"/>
        </w:rPr>
        <w:t>архитектурным решением</w:t>
      </w:r>
      <w:proofErr w:type="gramEnd"/>
      <w:r w:rsidRPr="0041368A">
        <w:rPr>
          <w:szCs w:val="28"/>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BE443C" w:rsidRPr="0041368A" w:rsidRDefault="00BE443C" w:rsidP="001E427C">
      <w:pPr>
        <w:pStyle w:val="a4"/>
        <w:widowControl w:val="0"/>
        <w:numPr>
          <w:ilvl w:val="2"/>
          <w:numId w:val="21"/>
        </w:numPr>
        <w:tabs>
          <w:tab w:val="left" w:pos="1344"/>
        </w:tabs>
        <w:suppressAutoHyphens w:val="0"/>
        <w:spacing w:after="0"/>
        <w:ind w:firstLine="561"/>
        <w:rPr>
          <w:szCs w:val="28"/>
        </w:rPr>
      </w:pPr>
      <w:r w:rsidRPr="0041368A">
        <w:rPr>
          <w:szCs w:val="28"/>
        </w:rPr>
        <w:t>Окраска, отделка откосов окон и витрин должна осуществляться в соответствии с колером и общим характером отделки фасада.</w:t>
      </w:r>
    </w:p>
    <w:p w:rsidR="00BE443C" w:rsidRPr="0041368A" w:rsidRDefault="00BE443C" w:rsidP="00BE443C">
      <w:pPr>
        <w:pStyle w:val="a4"/>
        <w:spacing w:after="0"/>
        <w:ind w:firstLine="561"/>
        <w:rPr>
          <w:szCs w:val="28"/>
        </w:rPr>
      </w:pPr>
      <w:r w:rsidRPr="0041368A">
        <w:rPr>
          <w:szCs w:val="28"/>
        </w:rPr>
        <w:t>Не допускается:</w:t>
      </w:r>
    </w:p>
    <w:p w:rsidR="00BE443C" w:rsidRPr="0041368A" w:rsidRDefault="00BE443C" w:rsidP="001E427C">
      <w:pPr>
        <w:pStyle w:val="a4"/>
        <w:widowControl w:val="0"/>
        <w:numPr>
          <w:ilvl w:val="0"/>
          <w:numId w:val="28"/>
        </w:numPr>
        <w:tabs>
          <w:tab w:val="left" w:pos="814"/>
        </w:tabs>
        <w:suppressAutoHyphens w:val="0"/>
        <w:spacing w:after="0"/>
        <w:ind w:firstLine="561"/>
        <w:rPr>
          <w:szCs w:val="28"/>
        </w:rPr>
      </w:pPr>
      <w:r w:rsidRPr="0041368A">
        <w:rPr>
          <w:szCs w:val="28"/>
        </w:rPr>
        <w:t xml:space="preserve">окраска откосов и наличников, фрагментарная окраска или облицовка фасада вокруг оконного проема, не соответствующая колеру и отделке фасада; </w:t>
      </w:r>
    </w:p>
    <w:p w:rsidR="00BE443C" w:rsidRPr="0041368A" w:rsidRDefault="00BE443C" w:rsidP="001E427C">
      <w:pPr>
        <w:pStyle w:val="a4"/>
        <w:widowControl w:val="0"/>
        <w:numPr>
          <w:ilvl w:val="0"/>
          <w:numId w:val="28"/>
        </w:numPr>
        <w:tabs>
          <w:tab w:val="left" w:pos="814"/>
        </w:tabs>
        <w:suppressAutoHyphens w:val="0"/>
        <w:spacing w:after="0"/>
        <w:ind w:firstLine="561"/>
        <w:rPr>
          <w:szCs w:val="28"/>
        </w:rPr>
      </w:pPr>
      <w:r w:rsidRPr="0041368A">
        <w:rPr>
          <w:szCs w:val="28"/>
        </w:rPr>
        <w:t xml:space="preserve">окраска поверхностей, облицованных камнем; </w:t>
      </w:r>
    </w:p>
    <w:p w:rsidR="00BE443C" w:rsidRPr="0041368A" w:rsidRDefault="00BE443C" w:rsidP="001E427C">
      <w:pPr>
        <w:pStyle w:val="a4"/>
        <w:widowControl w:val="0"/>
        <w:numPr>
          <w:ilvl w:val="0"/>
          <w:numId w:val="28"/>
        </w:numPr>
        <w:tabs>
          <w:tab w:val="left" w:pos="814"/>
        </w:tabs>
        <w:suppressAutoHyphens w:val="0"/>
        <w:spacing w:after="0"/>
        <w:ind w:firstLine="561"/>
        <w:rPr>
          <w:szCs w:val="28"/>
        </w:rPr>
      </w:pPr>
      <w:r w:rsidRPr="0041368A">
        <w:rPr>
          <w:szCs w:val="28"/>
        </w:rPr>
        <w:t>облицовка поверхностей откосов, не соответствующая отделке фасада;</w:t>
      </w:r>
    </w:p>
    <w:p w:rsidR="00BE443C" w:rsidRPr="0041368A" w:rsidRDefault="00BE443C" w:rsidP="001E427C">
      <w:pPr>
        <w:pStyle w:val="a4"/>
        <w:widowControl w:val="0"/>
        <w:numPr>
          <w:ilvl w:val="0"/>
          <w:numId w:val="28"/>
        </w:numPr>
        <w:tabs>
          <w:tab w:val="left" w:pos="814"/>
        </w:tabs>
        <w:suppressAutoHyphens w:val="0"/>
        <w:spacing w:after="0"/>
        <w:ind w:firstLine="561"/>
        <w:rPr>
          <w:szCs w:val="28"/>
        </w:rPr>
      </w:pPr>
      <w:r w:rsidRPr="0041368A">
        <w:rPr>
          <w:szCs w:val="28"/>
        </w:rPr>
        <w:t>повреждение поверхностей и отделки откосов, элементов архитектурного оформления проема (наличников, профилей, элементов декора);</w:t>
      </w:r>
    </w:p>
    <w:p w:rsidR="00BE443C" w:rsidRPr="0041368A" w:rsidRDefault="00BE443C" w:rsidP="001E427C">
      <w:pPr>
        <w:pStyle w:val="a4"/>
        <w:widowControl w:val="0"/>
        <w:numPr>
          <w:ilvl w:val="0"/>
          <w:numId w:val="28"/>
        </w:numPr>
        <w:tabs>
          <w:tab w:val="left" w:pos="824"/>
        </w:tabs>
        <w:suppressAutoHyphens w:val="0"/>
        <w:spacing w:after="0"/>
        <w:ind w:firstLine="561"/>
        <w:rPr>
          <w:szCs w:val="28"/>
        </w:rPr>
      </w:pPr>
      <w:r w:rsidRPr="0041368A">
        <w:rPr>
          <w:szCs w:val="28"/>
        </w:rPr>
        <w:t xml:space="preserve">произвольное изменение ограждений балконов и лоджий, самовольное использование глухих ограждений, остекление и переоборудование балконов и лоджий, не соответствующее первоначальному </w:t>
      </w:r>
      <w:proofErr w:type="gramStart"/>
      <w:r w:rsidRPr="0041368A">
        <w:rPr>
          <w:szCs w:val="28"/>
        </w:rPr>
        <w:t>архитектурному проекту</w:t>
      </w:r>
      <w:proofErr w:type="gramEnd"/>
      <w:r w:rsidRPr="0041368A">
        <w:rPr>
          <w:szCs w:val="28"/>
        </w:rPr>
        <w:t xml:space="preserve"> здания.</w:t>
      </w:r>
    </w:p>
    <w:p w:rsidR="00BE443C" w:rsidRPr="0041368A" w:rsidRDefault="00BE443C" w:rsidP="001E427C">
      <w:pPr>
        <w:pStyle w:val="a4"/>
        <w:widowControl w:val="0"/>
        <w:numPr>
          <w:ilvl w:val="2"/>
          <w:numId w:val="21"/>
        </w:numPr>
        <w:tabs>
          <w:tab w:val="left" w:pos="1276"/>
        </w:tabs>
        <w:suppressAutoHyphens w:val="0"/>
        <w:spacing w:after="0"/>
        <w:ind w:firstLine="561"/>
        <w:rPr>
          <w:szCs w:val="28"/>
        </w:rPr>
      </w:pPr>
      <w:r w:rsidRPr="0041368A">
        <w:rPr>
          <w:szCs w:val="28"/>
        </w:rPr>
        <w:t>При ремонте и замене отдельных оконных блоков не допускается:</w:t>
      </w:r>
    </w:p>
    <w:p w:rsidR="00BE443C" w:rsidRPr="0041368A" w:rsidRDefault="00BE443C" w:rsidP="001E427C">
      <w:pPr>
        <w:pStyle w:val="a4"/>
        <w:widowControl w:val="0"/>
        <w:numPr>
          <w:ilvl w:val="0"/>
          <w:numId w:val="29"/>
        </w:numPr>
        <w:tabs>
          <w:tab w:val="left" w:pos="824"/>
        </w:tabs>
        <w:suppressAutoHyphens w:val="0"/>
        <w:spacing w:after="0"/>
        <w:ind w:firstLine="561"/>
        <w:rPr>
          <w:szCs w:val="28"/>
        </w:rPr>
      </w:pPr>
      <w:r w:rsidRPr="0041368A">
        <w:rPr>
          <w:szCs w:val="28"/>
        </w:rPr>
        <w:t xml:space="preserve">использование цветового решения, рисунка и толщины переплетов, других элементов окон и витрин, не соответствующих общему </w:t>
      </w:r>
      <w:proofErr w:type="gramStart"/>
      <w:r w:rsidRPr="0041368A">
        <w:rPr>
          <w:szCs w:val="28"/>
        </w:rPr>
        <w:t>архитектурному решению</w:t>
      </w:r>
      <w:proofErr w:type="gramEnd"/>
      <w:r w:rsidRPr="0041368A">
        <w:rPr>
          <w:szCs w:val="28"/>
        </w:rPr>
        <w:t xml:space="preserve"> фасада;</w:t>
      </w:r>
    </w:p>
    <w:p w:rsidR="00BE443C" w:rsidRPr="0041368A" w:rsidRDefault="00BE443C" w:rsidP="001E427C">
      <w:pPr>
        <w:pStyle w:val="a4"/>
        <w:widowControl w:val="0"/>
        <w:numPr>
          <w:ilvl w:val="0"/>
          <w:numId w:val="29"/>
        </w:numPr>
        <w:tabs>
          <w:tab w:val="left" w:pos="819"/>
        </w:tabs>
        <w:suppressAutoHyphens w:val="0"/>
        <w:spacing w:after="0"/>
        <w:ind w:firstLine="561"/>
        <w:rPr>
          <w:szCs w:val="28"/>
        </w:rPr>
      </w:pPr>
      <w:r w:rsidRPr="0041368A">
        <w:rPr>
          <w:szCs w:val="28"/>
        </w:rPr>
        <w:t>изменение расположения оконного блока в проеме по отношению к плоскости фасада, устройство витрин, выступающих за плоскость фасада;</w:t>
      </w:r>
    </w:p>
    <w:p w:rsidR="00BE443C" w:rsidRPr="0041368A" w:rsidRDefault="00BE443C" w:rsidP="001E427C">
      <w:pPr>
        <w:pStyle w:val="a4"/>
        <w:widowControl w:val="0"/>
        <w:numPr>
          <w:ilvl w:val="0"/>
          <w:numId w:val="29"/>
        </w:numPr>
        <w:tabs>
          <w:tab w:val="left" w:pos="824"/>
        </w:tabs>
        <w:suppressAutoHyphens w:val="0"/>
        <w:spacing w:after="0"/>
        <w:ind w:firstLine="561"/>
        <w:rPr>
          <w:szCs w:val="28"/>
        </w:rPr>
      </w:pPr>
      <w:r w:rsidRPr="0041368A">
        <w:rPr>
          <w:szCs w:val="28"/>
        </w:rPr>
        <w:t>некачественное выполнение швов между оконной коробкой и проемом, ухудшающее внешний вид фасада.</w:t>
      </w:r>
    </w:p>
    <w:p w:rsidR="00BE443C" w:rsidRPr="0041368A" w:rsidRDefault="00BE443C" w:rsidP="001E427C">
      <w:pPr>
        <w:pStyle w:val="a4"/>
        <w:widowControl w:val="0"/>
        <w:numPr>
          <w:ilvl w:val="2"/>
          <w:numId w:val="21"/>
        </w:numPr>
        <w:tabs>
          <w:tab w:val="left" w:pos="1352"/>
        </w:tabs>
        <w:suppressAutoHyphens w:val="0"/>
        <w:spacing w:after="0"/>
        <w:ind w:firstLine="561"/>
        <w:rPr>
          <w:szCs w:val="28"/>
        </w:rPr>
      </w:pPr>
      <w:r w:rsidRPr="0041368A">
        <w:rPr>
          <w:szCs w:val="28"/>
        </w:rPr>
        <w:t xml:space="preserve">Защитные решетки на окнах устанавливаются в соответствии с общим </w:t>
      </w:r>
      <w:proofErr w:type="gramStart"/>
      <w:r w:rsidRPr="0041368A">
        <w:rPr>
          <w:szCs w:val="28"/>
        </w:rPr>
        <w:t>архитектурным решением</w:t>
      </w:r>
      <w:proofErr w:type="gramEnd"/>
      <w:r w:rsidRPr="0041368A">
        <w:rPr>
          <w:szCs w:val="28"/>
        </w:rPr>
        <w:t xml:space="preserve"> фасада. Наружное размещение защитных </w:t>
      </w:r>
      <w:r w:rsidRPr="0041368A">
        <w:rPr>
          <w:szCs w:val="28"/>
        </w:rPr>
        <w:lastRenderedPageBreak/>
        <w:t>решеток в витринах (за исключением внутренних раздвижных устройств) не допускается.</w:t>
      </w:r>
    </w:p>
    <w:p w:rsidR="00BE443C" w:rsidRPr="0041368A" w:rsidRDefault="00BE443C" w:rsidP="001E427C">
      <w:pPr>
        <w:pStyle w:val="a4"/>
        <w:widowControl w:val="0"/>
        <w:numPr>
          <w:ilvl w:val="2"/>
          <w:numId w:val="21"/>
        </w:numPr>
        <w:tabs>
          <w:tab w:val="left" w:pos="1347"/>
        </w:tabs>
        <w:suppressAutoHyphens w:val="0"/>
        <w:spacing w:after="0"/>
        <w:ind w:firstLine="561"/>
        <w:rPr>
          <w:szCs w:val="28"/>
        </w:rPr>
      </w:pPr>
      <w:r w:rsidRPr="0041368A">
        <w:rPr>
          <w:szCs w:val="28"/>
        </w:rPr>
        <w:t>Оформление витрин должно иметь комплексный характер, единое цветовое решение, высокое качество исполнения.</w:t>
      </w:r>
    </w:p>
    <w:p w:rsidR="00BE443C" w:rsidRPr="0041368A" w:rsidRDefault="00BE443C" w:rsidP="001E427C">
      <w:pPr>
        <w:pStyle w:val="a4"/>
        <w:widowControl w:val="0"/>
        <w:numPr>
          <w:ilvl w:val="2"/>
          <w:numId w:val="21"/>
        </w:numPr>
        <w:tabs>
          <w:tab w:val="left" w:pos="1347"/>
        </w:tabs>
        <w:suppressAutoHyphens w:val="0"/>
        <w:spacing w:after="0"/>
        <w:ind w:firstLine="561"/>
        <w:rPr>
          <w:szCs w:val="28"/>
        </w:rPr>
      </w:pPr>
      <w:r w:rsidRPr="0041368A">
        <w:rPr>
          <w:szCs w:val="28"/>
        </w:rPr>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BE443C" w:rsidRPr="0041368A" w:rsidRDefault="00BE443C" w:rsidP="001E427C">
      <w:pPr>
        <w:pStyle w:val="a4"/>
        <w:widowControl w:val="0"/>
        <w:numPr>
          <w:ilvl w:val="1"/>
          <w:numId w:val="21"/>
        </w:numPr>
        <w:suppressAutoHyphens w:val="0"/>
        <w:spacing w:after="0"/>
        <w:ind w:firstLine="561"/>
        <w:rPr>
          <w:szCs w:val="28"/>
        </w:rPr>
      </w:pPr>
      <w:r w:rsidRPr="0041368A">
        <w:rPr>
          <w:szCs w:val="28"/>
        </w:rPr>
        <w:t>Требования к содержанию и ремонту входов в здания и сооружения.</w:t>
      </w:r>
    </w:p>
    <w:p w:rsidR="00BE443C" w:rsidRPr="0041368A" w:rsidRDefault="00BE443C" w:rsidP="001E427C">
      <w:pPr>
        <w:pStyle w:val="a4"/>
        <w:widowControl w:val="0"/>
        <w:numPr>
          <w:ilvl w:val="2"/>
          <w:numId w:val="21"/>
        </w:numPr>
        <w:tabs>
          <w:tab w:val="left" w:pos="1347"/>
        </w:tabs>
        <w:suppressAutoHyphens w:val="0"/>
        <w:spacing w:after="0"/>
        <w:ind w:firstLine="561"/>
        <w:rPr>
          <w:szCs w:val="28"/>
        </w:rPr>
      </w:pPr>
      <w:r w:rsidRPr="0041368A">
        <w:rPr>
          <w:szCs w:val="28"/>
        </w:rPr>
        <w:t xml:space="preserve">Внесение изменений в расположение и конфигурацию наружных дверных проемов и их заполнений допускается только на основании </w:t>
      </w:r>
      <w:proofErr w:type="gramStart"/>
      <w:r w:rsidRPr="0041368A">
        <w:rPr>
          <w:szCs w:val="28"/>
        </w:rPr>
        <w:t>архитектурного проекта</w:t>
      </w:r>
      <w:proofErr w:type="gramEnd"/>
      <w:r w:rsidRPr="0041368A">
        <w:rPr>
          <w:szCs w:val="28"/>
        </w:rPr>
        <w:t>, согласованного с уполномоченным органом.</w:t>
      </w:r>
    </w:p>
    <w:p w:rsidR="00BE443C" w:rsidRPr="0041368A" w:rsidRDefault="00BE443C" w:rsidP="001E427C">
      <w:pPr>
        <w:pStyle w:val="a4"/>
        <w:widowControl w:val="0"/>
        <w:numPr>
          <w:ilvl w:val="2"/>
          <w:numId w:val="21"/>
        </w:numPr>
        <w:tabs>
          <w:tab w:val="left" w:pos="1354"/>
        </w:tabs>
        <w:suppressAutoHyphens w:val="0"/>
        <w:spacing w:after="0"/>
        <w:ind w:firstLine="561"/>
        <w:rPr>
          <w:szCs w:val="28"/>
        </w:rPr>
      </w:pPr>
      <w:r w:rsidRPr="0041368A">
        <w:rPr>
          <w:szCs w:val="28"/>
        </w:rPr>
        <w:t>Окраска, отделка откосов дверных проемов должна осуществляться в соответствии с колером и общим характером отделки фасада.</w:t>
      </w:r>
    </w:p>
    <w:p w:rsidR="00BE443C" w:rsidRPr="0041368A" w:rsidRDefault="00BE443C" w:rsidP="00BE443C">
      <w:pPr>
        <w:pStyle w:val="a4"/>
        <w:spacing w:after="0"/>
        <w:ind w:firstLine="561"/>
        <w:rPr>
          <w:szCs w:val="28"/>
        </w:rPr>
      </w:pPr>
      <w:r w:rsidRPr="0041368A">
        <w:rPr>
          <w:szCs w:val="28"/>
        </w:rPr>
        <w:t>Не допускается:</w:t>
      </w:r>
    </w:p>
    <w:p w:rsidR="00BE443C" w:rsidRPr="0041368A" w:rsidRDefault="00BE443C" w:rsidP="001E427C">
      <w:pPr>
        <w:pStyle w:val="a4"/>
        <w:widowControl w:val="0"/>
        <w:numPr>
          <w:ilvl w:val="0"/>
          <w:numId w:val="30"/>
        </w:numPr>
        <w:tabs>
          <w:tab w:val="left" w:pos="810"/>
        </w:tabs>
        <w:suppressAutoHyphens w:val="0"/>
        <w:spacing w:after="0"/>
        <w:ind w:firstLine="561"/>
        <w:rPr>
          <w:szCs w:val="28"/>
        </w:rPr>
      </w:pPr>
      <w:r w:rsidRPr="0041368A">
        <w:rPr>
          <w:szCs w:val="28"/>
        </w:rPr>
        <w:t xml:space="preserve">окраска откосов и наличников, фрагментарная окраска, облицовка участка фасада вокруг входа, не </w:t>
      </w:r>
      <w:proofErr w:type="gramStart"/>
      <w:r w:rsidRPr="0041368A">
        <w:rPr>
          <w:szCs w:val="28"/>
        </w:rPr>
        <w:t>соответствующие</w:t>
      </w:r>
      <w:proofErr w:type="gramEnd"/>
      <w:r w:rsidRPr="0041368A">
        <w:rPr>
          <w:szCs w:val="28"/>
        </w:rPr>
        <w:t xml:space="preserve"> колеру и отделке фасада;</w:t>
      </w:r>
    </w:p>
    <w:p w:rsidR="00BE443C" w:rsidRPr="0041368A" w:rsidRDefault="00BE443C" w:rsidP="001E427C">
      <w:pPr>
        <w:pStyle w:val="a4"/>
        <w:widowControl w:val="0"/>
        <w:numPr>
          <w:ilvl w:val="0"/>
          <w:numId w:val="30"/>
        </w:numPr>
        <w:tabs>
          <w:tab w:val="left" w:pos="851"/>
        </w:tabs>
        <w:suppressAutoHyphens w:val="0"/>
        <w:spacing w:after="0"/>
        <w:ind w:firstLine="561"/>
        <w:rPr>
          <w:szCs w:val="28"/>
        </w:rPr>
      </w:pPr>
      <w:r w:rsidRPr="0041368A">
        <w:rPr>
          <w:szCs w:val="28"/>
        </w:rPr>
        <w:t>окраска поверхностей, облицованных камнем;</w:t>
      </w:r>
    </w:p>
    <w:p w:rsidR="00BE443C" w:rsidRPr="0041368A" w:rsidRDefault="00BE443C" w:rsidP="001E427C">
      <w:pPr>
        <w:pStyle w:val="a4"/>
        <w:widowControl w:val="0"/>
        <w:numPr>
          <w:ilvl w:val="0"/>
          <w:numId w:val="30"/>
        </w:numPr>
        <w:suppressAutoHyphens w:val="0"/>
        <w:spacing w:after="0"/>
        <w:ind w:firstLine="561"/>
        <w:rPr>
          <w:szCs w:val="28"/>
        </w:rPr>
      </w:pPr>
      <w:r w:rsidRPr="0041368A">
        <w:rPr>
          <w:szCs w:val="28"/>
        </w:rPr>
        <w:t xml:space="preserve">  облицовка поверхностей откосов керамической плиткой;</w:t>
      </w:r>
    </w:p>
    <w:p w:rsidR="00BE443C" w:rsidRPr="0041368A" w:rsidRDefault="00BE443C" w:rsidP="001E427C">
      <w:pPr>
        <w:pStyle w:val="a4"/>
        <w:widowControl w:val="0"/>
        <w:numPr>
          <w:ilvl w:val="0"/>
          <w:numId w:val="30"/>
        </w:numPr>
        <w:tabs>
          <w:tab w:val="left" w:pos="810"/>
        </w:tabs>
        <w:suppressAutoHyphens w:val="0"/>
        <w:spacing w:after="0"/>
        <w:ind w:firstLine="561"/>
        <w:rPr>
          <w:szCs w:val="28"/>
        </w:rPr>
      </w:pPr>
      <w:r w:rsidRPr="0041368A">
        <w:rPr>
          <w:szCs w:val="28"/>
        </w:rPr>
        <w:t>повреждение поверхностей и отделки откосов, элементов архитектурного оформления дверных проемов.</w:t>
      </w:r>
    </w:p>
    <w:p w:rsidR="00BE443C" w:rsidRPr="0041368A" w:rsidRDefault="00BE443C" w:rsidP="001E427C">
      <w:pPr>
        <w:pStyle w:val="a4"/>
        <w:widowControl w:val="0"/>
        <w:numPr>
          <w:ilvl w:val="2"/>
          <w:numId w:val="21"/>
        </w:numPr>
        <w:tabs>
          <w:tab w:val="left" w:pos="1276"/>
        </w:tabs>
        <w:suppressAutoHyphens w:val="0"/>
        <w:spacing w:after="0"/>
        <w:ind w:firstLine="561"/>
        <w:rPr>
          <w:szCs w:val="28"/>
        </w:rPr>
      </w:pPr>
      <w:r w:rsidRPr="0041368A">
        <w:rPr>
          <w:szCs w:val="28"/>
        </w:rPr>
        <w:t>При ремонте и замене дверных заполнений не допускается:</w:t>
      </w:r>
    </w:p>
    <w:p w:rsidR="00BE443C" w:rsidRPr="0041368A" w:rsidRDefault="00BE443C" w:rsidP="001E427C">
      <w:pPr>
        <w:pStyle w:val="a4"/>
        <w:widowControl w:val="0"/>
        <w:numPr>
          <w:ilvl w:val="0"/>
          <w:numId w:val="31"/>
        </w:numPr>
        <w:tabs>
          <w:tab w:val="left" w:pos="810"/>
        </w:tabs>
        <w:suppressAutoHyphens w:val="0"/>
        <w:spacing w:after="0"/>
        <w:ind w:firstLine="561"/>
        <w:rPr>
          <w:szCs w:val="28"/>
        </w:rPr>
      </w:pPr>
      <w:r w:rsidRPr="0041368A">
        <w:rPr>
          <w:szCs w:val="28"/>
        </w:rPr>
        <w:t>установка глухих металлических полотен на лицевых фасадах зданий и сооружений без согласования с уполномоченными органами;</w:t>
      </w:r>
    </w:p>
    <w:p w:rsidR="00BE443C" w:rsidRPr="0041368A" w:rsidRDefault="00BE443C" w:rsidP="001E427C">
      <w:pPr>
        <w:pStyle w:val="a4"/>
        <w:widowControl w:val="0"/>
        <w:numPr>
          <w:ilvl w:val="0"/>
          <w:numId w:val="31"/>
        </w:numPr>
        <w:tabs>
          <w:tab w:val="left" w:pos="810"/>
        </w:tabs>
        <w:suppressAutoHyphens w:val="0"/>
        <w:spacing w:after="0"/>
        <w:ind w:firstLine="561"/>
        <w:rPr>
          <w:szCs w:val="28"/>
        </w:rPr>
      </w:pPr>
      <w:r w:rsidRPr="0041368A">
        <w:rPr>
          <w:szCs w:val="28"/>
        </w:rPr>
        <w:t xml:space="preserve">установка дверных заполнений, не соответствующих архитектурному облику фасада, характеру и цветовому решению других входов на фасаде; </w:t>
      </w:r>
    </w:p>
    <w:p w:rsidR="00BE443C" w:rsidRPr="0041368A" w:rsidRDefault="00BE443C" w:rsidP="001E427C">
      <w:pPr>
        <w:pStyle w:val="a4"/>
        <w:widowControl w:val="0"/>
        <w:numPr>
          <w:ilvl w:val="0"/>
          <w:numId w:val="31"/>
        </w:numPr>
        <w:tabs>
          <w:tab w:val="left" w:pos="810"/>
        </w:tabs>
        <w:suppressAutoHyphens w:val="0"/>
        <w:spacing w:after="0"/>
        <w:ind w:firstLine="561"/>
        <w:rPr>
          <w:szCs w:val="28"/>
        </w:rPr>
      </w:pPr>
      <w:r w:rsidRPr="0041368A">
        <w:rPr>
          <w:szCs w:val="28"/>
        </w:rPr>
        <w:t>различная по цвету окраска дверных заполнений на одном фасаде;</w:t>
      </w:r>
    </w:p>
    <w:p w:rsidR="00BE443C" w:rsidRPr="0041368A" w:rsidRDefault="00BE443C" w:rsidP="001E427C">
      <w:pPr>
        <w:pStyle w:val="a4"/>
        <w:widowControl w:val="0"/>
        <w:numPr>
          <w:ilvl w:val="0"/>
          <w:numId w:val="31"/>
        </w:numPr>
        <w:tabs>
          <w:tab w:val="left" w:pos="814"/>
        </w:tabs>
        <w:suppressAutoHyphens w:val="0"/>
        <w:spacing w:after="0"/>
        <w:ind w:firstLine="561"/>
        <w:rPr>
          <w:szCs w:val="28"/>
        </w:rPr>
      </w:pPr>
      <w:r w:rsidRPr="0041368A">
        <w:rPr>
          <w:szCs w:val="28"/>
        </w:rPr>
        <w:t xml:space="preserve">изменение расположения дверного блока в проеме по отношению к плоскости фасада; </w:t>
      </w:r>
    </w:p>
    <w:p w:rsidR="00BE443C" w:rsidRPr="0041368A" w:rsidRDefault="00BE443C" w:rsidP="001E427C">
      <w:pPr>
        <w:pStyle w:val="a4"/>
        <w:widowControl w:val="0"/>
        <w:numPr>
          <w:ilvl w:val="0"/>
          <w:numId w:val="31"/>
        </w:numPr>
        <w:tabs>
          <w:tab w:val="left" w:pos="814"/>
        </w:tabs>
        <w:suppressAutoHyphens w:val="0"/>
        <w:spacing w:after="0"/>
        <w:ind w:firstLine="561"/>
        <w:rPr>
          <w:szCs w:val="28"/>
        </w:rPr>
      </w:pPr>
      <w:r w:rsidRPr="0041368A">
        <w:rPr>
          <w:szCs w:val="28"/>
        </w:rPr>
        <w:t>устройство входов, выступающих за плоскость фасада.</w:t>
      </w:r>
    </w:p>
    <w:p w:rsidR="00BE443C" w:rsidRPr="0041368A" w:rsidRDefault="00BE443C" w:rsidP="001E427C">
      <w:pPr>
        <w:pStyle w:val="a4"/>
        <w:widowControl w:val="0"/>
        <w:numPr>
          <w:ilvl w:val="1"/>
          <w:numId w:val="21"/>
        </w:numPr>
        <w:tabs>
          <w:tab w:val="left" w:pos="1134"/>
        </w:tabs>
        <w:suppressAutoHyphens w:val="0"/>
        <w:spacing w:after="0"/>
        <w:ind w:firstLine="561"/>
        <w:rPr>
          <w:szCs w:val="28"/>
        </w:rPr>
      </w:pPr>
      <w:r w:rsidRPr="0041368A">
        <w:rPr>
          <w:szCs w:val="28"/>
        </w:rPr>
        <w:t>Требования к содержанию и ремонту балконов и лоджий.</w:t>
      </w:r>
    </w:p>
    <w:p w:rsidR="00BE443C" w:rsidRPr="0041368A" w:rsidRDefault="00BE443C" w:rsidP="001E427C">
      <w:pPr>
        <w:pStyle w:val="a4"/>
        <w:widowControl w:val="0"/>
        <w:numPr>
          <w:ilvl w:val="2"/>
          <w:numId w:val="21"/>
        </w:numPr>
        <w:tabs>
          <w:tab w:val="left" w:pos="1354"/>
        </w:tabs>
        <w:suppressAutoHyphens w:val="0"/>
        <w:spacing w:after="0"/>
        <w:ind w:firstLine="561"/>
        <w:rPr>
          <w:szCs w:val="28"/>
        </w:rPr>
      </w:pPr>
      <w:r w:rsidRPr="0041368A">
        <w:rPr>
          <w:szCs w:val="28"/>
        </w:rPr>
        <w:t xml:space="preserve">Внесение изменений в устройство балконов и лоджий, не нарушающих </w:t>
      </w:r>
      <w:proofErr w:type="gramStart"/>
      <w:r w:rsidRPr="0041368A">
        <w:rPr>
          <w:szCs w:val="28"/>
        </w:rPr>
        <w:t>архитектурное решение</w:t>
      </w:r>
      <w:proofErr w:type="gramEnd"/>
      <w:r w:rsidRPr="0041368A">
        <w:rPr>
          <w:szCs w:val="28"/>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BE443C" w:rsidRPr="0041368A" w:rsidRDefault="00BE443C" w:rsidP="001E427C">
      <w:pPr>
        <w:pStyle w:val="a4"/>
        <w:widowControl w:val="0"/>
        <w:numPr>
          <w:ilvl w:val="2"/>
          <w:numId w:val="21"/>
        </w:numPr>
        <w:tabs>
          <w:tab w:val="left" w:pos="1354"/>
        </w:tabs>
        <w:suppressAutoHyphens w:val="0"/>
        <w:spacing w:after="0"/>
        <w:ind w:firstLine="561"/>
        <w:rPr>
          <w:szCs w:val="28"/>
        </w:rPr>
      </w:pPr>
      <w:r w:rsidRPr="0041368A">
        <w:rPr>
          <w:szCs w:val="28"/>
        </w:rPr>
        <w:t xml:space="preserve">Изменение </w:t>
      </w:r>
      <w:proofErr w:type="gramStart"/>
      <w:r w:rsidRPr="0041368A">
        <w:rPr>
          <w:szCs w:val="28"/>
        </w:rPr>
        <w:t>архитектурного решения</w:t>
      </w:r>
      <w:proofErr w:type="gramEnd"/>
      <w:r w:rsidRPr="0041368A">
        <w:rPr>
          <w:szCs w:val="28"/>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BE443C" w:rsidRPr="0041368A" w:rsidRDefault="00BE443C" w:rsidP="001E427C">
      <w:pPr>
        <w:pStyle w:val="a4"/>
        <w:widowControl w:val="0"/>
        <w:numPr>
          <w:ilvl w:val="2"/>
          <w:numId w:val="21"/>
        </w:numPr>
        <w:tabs>
          <w:tab w:val="left" w:pos="1354"/>
        </w:tabs>
        <w:suppressAutoHyphens w:val="0"/>
        <w:spacing w:after="0"/>
        <w:ind w:firstLine="561"/>
        <w:rPr>
          <w:szCs w:val="28"/>
        </w:rPr>
      </w:pPr>
      <w:r w:rsidRPr="0041368A">
        <w:rPr>
          <w:szCs w:val="28"/>
        </w:rPr>
        <w:t>Реконструкция балконов и лоджий, затрагивающая конструктивные характеристики фасада, допускается только на основании разрешения на реконструкцию объекта капитального строительства.</w:t>
      </w:r>
    </w:p>
    <w:p w:rsidR="00BE443C" w:rsidRPr="0041368A" w:rsidRDefault="00BE443C" w:rsidP="001E427C">
      <w:pPr>
        <w:pStyle w:val="a4"/>
        <w:widowControl w:val="0"/>
        <w:numPr>
          <w:ilvl w:val="2"/>
          <w:numId w:val="21"/>
        </w:numPr>
        <w:tabs>
          <w:tab w:val="left" w:pos="1354"/>
        </w:tabs>
        <w:suppressAutoHyphens w:val="0"/>
        <w:spacing w:after="0"/>
        <w:ind w:firstLine="561"/>
        <w:rPr>
          <w:szCs w:val="28"/>
        </w:rPr>
      </w:pPr>
      <w:r w:rsidRPr="0041368A">
        <w:rPr>
          <w:szCs w:val="28"/>
        </w:rPr>
        <w:lastRenderedPageBreak/>
        <w:t>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BE443C" w:rsidRPr="0041368A" w:rsidRDefault="00BE443C" w:rsidP="001E427C">
      <w:pPr>
        <w:pStyle w:val="a4"/>
        <w:widowControl w:val="0"/>
        <w:numPr>
          <w:ilvl w:val="1"/>
          <w:numId w:val="21"/>
        </w:numPr>
        <w:tabs>
          <w:tab w:val="left" w:pos="1276"/>
        </w:tabs>
        <w:suppressAutoHyphens w:val="0"/>
        <w:spacing w:after="0"/>
        <w:ind w:firstLine="561"/>
        <w:rPr>
          <w:szCs w:val="28"/>
        </w:rPr>
      </w:pPr>
      <w:r w:rsidRPr="0041368A">
        <w:rPr>
          <w:szCs w:val="28"/>
        </w:rPr>
        <w:t>Требования к содержанию кровли:</w:t>
      </w:r>
    </w:p>
    <w:p w:rsidR="00BE443C" w:rsidRPr="0041368A" w:rsidRDefault="00BE443C" w:rsidP="001E427C">
      <w:pPr>
        <w:pStyle w:val="a4"/>
        <w:widowControl w:val="0"/>
        <w:numPr>
          <w:ilvl w:val="2"/>
          <w:numId w:val="21"/>
        </w:numPr>
        <w:tabs>
          <w:tab w:val="left" w:pos="1435"/>
        </w:tabs>
        <w:suppressAutoHyphens w:val="0"/>
        <w:spacing w:after="0"/>
        <w:ind w:firstLine="561"/>
        <w:rPr>
          <w:szCs w:val="28"/>
        </w:rPr>
      </w:pPr>
      <w:r w:rsidRPr="0041368A">
        <w:rPr>
          <w:szCs w:val="28"/>
        </w:rPr>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E443C" w:rsidRPr="0041368A" w:rsidRDefault="00BE443C" w:rsidP="001E427C">
      <w:pPr>
        <w:pStyle w:val="a4"/>
        <w:widowControl w:val="0"/>
        <w:numPr>
          <w:ilvl w:val="2"/>
          <w:numId w:val="21"/>
        </w:numPr>
        <w:tabs>
          <w:tab w:val="left" w:pos="1435"/>
        </w:tabs>
        <w:suppressAutoHyphens w:val="0"/>
        <w:spacing w:after="0"/>
        <w:ind w:firstLine="561"/>
        <w:rPr>
          <w:szCs w:val="28"/>
        </w:rPr>
      </w:pPr>
      <w:r w:rsidRPr="0041368A">
        <w:rPr>
          <w:szCs w:val="28"/>
        </w:rPr>
        <w:t>Запрещается складирование на кровле зданий инвентаря, строительных материалов, отходов ремонта, неиспользуемых механизмов и прочих предметов.</w:t>
      </w:r>
    </w:p>
    <w:p w:rsidR="00BE443C" w:rsidRPr="0041368A" w:rsidRDefault="00BE443C" w:rsidP="001E427C">
      <w:pPr>
        <w:pStyle w:val="a4"/>
        <w:widowControl w:val="0"/>
        <w:numPr>
          <w:ilvl w:val="2"/>
          <w:numId w:val="21"/>
        </w:numPr>
        <w:tabs>
          <w:tab w:val="left" w:pos="1435"/>
        </w:tabs>
        <w:suppressAutoHyphens w:val="0"/>
        <w:spacing w:after="0"/>
        <w:ind w:firstLine="561"/>
        <w:rPr>
          <w:szCs w:val="28"/>
        </w:rPr>
      </w:pPr>
      <w:r w:rsidRPr="0041368A">
        <w:rPr>
          <w:szCs w:val="28"/>
        </w:rPr>
        <w:t xml:space="preserve">В зимнее время правообладатели объекта капитального строительства (управляющая компания по договору с ними) обязаны организовать регулярную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41368A">
        <w:rPr>
          <w:szCs w:val="28"/>
        </w:rPr>
        <w:t>Сброшенные</w:t>
      </w:r>
      <w:proofErr w:type="gramEnd"/>
      <w:r w:rsidRPr="0041368A">
        <w:rPr>
          <w:szCs w:val="28"/>
        </w:rPr>
        <w:t xml:space="preserve"> с кровель на пешеходную дорожку, проезжую часть снег и наледь подлежат немедленной уборке лицом, осуществляющим очистку.</w:t>
      </w:r>
    </w:p>
    <w:p w:rsidR="00BE443C" w:rsidRPr="0041368A" w:rsidRDefault="00BE443C" w:rsidP="001E427C">
      <w:pPr>
        <w:pStyle w:val="a4"/>
        <w:widowControl w:val="0"/>
        <w:numPr>
          <w:ilvl w:val="2"/>
          <w:numId w:val="21"/>
        </w:numPr>
        <w:tabs>
          <w:tab w:val="left" w:pos="1435"/>
        </w:tabs>
        <w:suppressAutoHyphens w:val="0"/>
        <w:spacing w:after="0"/>
        <w:ind w:firstLine="561"/>
        <w:rPr>
          <w:szCs w:val="28"/>
        </w:rPr>
      </w:pPr>
      <w:r w:rsidRPr="0041368A">
        <w:rPr>
          <w:szCs w:val="2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BE443C" w:rsidRPr="0041368A" w:rsidRDefault="00BE443C" w:rsidP="001E427C">
      <w:pPr>
        <w:pStyle w:val="a4"/>
        <w:widowControl w:val="0"/>
        <w:numPr>
          <w:ilvl w:val="2"/>
          <w:numId w:val="21"/>
        </w:numPr>
        <w:tabs>
          <w:tab w:val="left" w:pos="1435"/>
        </w:tabs>
        <w:suppressAutoHyphens w:val="0"/>
        <w:spacing w:after="0"/>
        <w:ind w:firstLine="561"/>
        <w:rPr>
          <w:szCs w:val="28"/>
        </w:rPr>
      </w:pPr>
      <w:r w:rsidRPr="0041368A">
        <w:rPr>
          <w:szCs w:val="28"/>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BE443C" w:rsidRPr="0041368A" w:rsidRDefault="00BE443C" w:rsidP="00BE443C">
      <w:pPr>
        <w:pStyle w:val="a4"/>
        <w:tabs>
          <w:tab w:val="left" w:pos="1435"/>
        </w:tabs>
        <w:spacing w:after="0"/>
        <w:ind w:left="561"/>
        <w:rPr>
          <w:szCs w:val="28"/>
        </w:rPr>
      </w:pPr>
    </w:p>
    <w:p w:rsidR="00BE443C" w:rsidRPr="0041368A" w:rsidRDefault="00BE443C" w:rsidP="001E427C">
      <w:pPr>
        <w:pStyle w:val="a4"/>
        <w:widowControl w:val="0"/>
        <w:numPr>
          <w:ilvl w:val="0"/>
          <w:numId w:val="21"/>
        </w:numPr>
        <w:tabs>
          <w:tab w:val="left" w:pos="327"/>
        </w:tabs>
        <w:suppressAutoHyphens w:val="0"/>
        <w:spacing w:after="160"/>
        <w:jc w:val="center"/>
        <w:rPr>
          <w:szCs w:val="28"/>
        </w:rPr>
      </w:pPr>
      <w:r w:rsidRPr="0041368A">
        <w:rPr>
          <w:b/>
          <w:bCs/>
          <w:szCs w:val="28"/>
        </w:rPr>
        <w:t>Требования к размещению и содержанию средств наружной</w:t>
      </w:r>
      <w:r w:rsidRPr="0041368A">
        <w:rPr>
          <w:b/>
          <w:bCs/>
          <w:szCs w:val="28"/>
        </w:rPr>
        <w:br/>
        <w:t>информации</w:t>
      </w:r>
    </w:p>
    <w:p w:rsidR="00BE443C" w:rsidRPr="0041368A" w:rsidRDefault="00BE443C" w:rsidP="001E427C">
      <w:pPr>
        <w:pStyle w:val="a4"/>
        <w:widowControl w:val="0"/>
        <w:numPr>
          <w:ilvl w:val="1"/>
          <w:numId w:val="21"/>
        </w:numPr>
        <w:tabs>
          <w:tab w:val="left" w:pos="994"/>
        </w:tabs>
        <w:suppressAutoHyphens w:val="0"/>
        <w:spacing w:after="0"/>
        <w:ind w:firstLine="561"/>
        <w:rPr>
          <w:szCs w:val="28"/>
        </w:rPr>
      </w:pPr>
      <w:r w:rsidRPr="0041368A">
        <w:rPr>
          <w:szCs w:val="28"/>
        </w:rPr>
        <w:t xml:space="preserve"> </w:t>
      </w:r>
      <w:proofErr w:type="gramStart"/>
      <w:r w:rsidRPr="0041368A">
        <w:rPr>
          <w:szCs w:val="28"/>
        </w:rPr>
        <w:t>На территории Кировского муниципального округа Ставропольского края должны быть размещены указатели наименований улиц, площадей, проездов, переулков, проектируемых (номерных) проездов, проспектов, шоссе, скверов, тупиков, аллей, линий, мостов, путепроводов, а также километровых участков автодорог и трасс федерального значения, указатели номеров домов.</w:t>
      </w:r>
      <w:proofErr w:type="gramEnd"/>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lastRenderedPageBreak/>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Надписи на информационных указателях выполняются на русском языке, возможно дублирование надписи на английском языке.</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Кировского муниципального округа.</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Высота прописных и строчных букв, цифр в зависимости от размера указателя определяется в соответствии с правовыми актами Администрации.</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BE443C" w:rsidRPr="0041368A" w:rsidRDefault="00BE443C" w:rsidP="001E427C">
      <w:pPr>
        <w:pStyle w:val="a4"/>
        <w:widowControl w:val="0"/>
        <w:numPr>
          <w:ilvl w:val="2"/>
          <w:numId w:val="21"/>
        </w:numPr>
        <w:tabs>
          <w:tab w:val="left" w:pos="1526"/>
        </w:tabs>
        <w:suppressAutoHyphens w:val="0"/>
        <w:spacing w:after="0"/>
        <w:ind w:firstLine="561"/>
        <w:rPr>
          <w:szCs w:val="28"/>
        </w:rPr>
      </w:pPr>
      <w:r w:rsidRPr="0041368A">
        <w:rPr>
          <w:szCs w:val="28"/>
        </w:rPr>
        <w:t>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BE443C" w:rsidRPr="0041368A" w:rsidRDefault="00BE443C" w:rsidP="001E427C">
      <w:pPr>
        <w:pStyle w:val="a4"/>
        <w:widowControl w:val="0"/>
        <w:numPr>
          <w:ilvl w:val="2"/>
          <w:numId w:val="21"/>
        </w:numPr>
        <w:tabs>
          <w:tab w:val="left" w:pos="1530"/>
        </w:tabs>
        <w:suppressAutoHyphens w:val="0"/>
        <w:spacing w:after="0"/>
        <w:ind w:firstLine="561"/>
        <w:rPr>
          <w:szCs w:val="28"/>
        </w:rPr>
      </w:pPr>
      <w:r w:rsidRPr="0041368A">
        <w:rPr>
          <w:szCs w:val="28"/>
        </w:rPr>
        <w:t>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BE443C" w:rsidRPr="0041368A" w:rsidRDefault="00BE443C" w:rsidP="001E427C">
      <w:pPr>
        <w:pStyle w:val="a4"/>
        <w:widowControl w:val="0"/>
        <w:numPr>
          <w:ilvl w:val="2"/>
          <w:numId w:val="21"/>
        </w:numPr>
        <w:tabs>
          <w:tab w:val="left" w:pos="1530"/>
        </w:tabs>
        <w:suppressAutoHyphens w:val="0"/>
        <w:spacing w:after="0"/>
        <w:ind w:firstLine="561"/>
        <w:rPr>
          <w:szCs w:val="28"/>
        </w:rPr>
      </w:pPr>
      <w:r w:rsidRPr="0041368A">
        <w:rPr>
          <w:szCs w:val="28"/>
        </w:rPr>
        <w:t>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BE443C" w:rsidRPr="0041368A" w:rsidRDefault="00BE443C" w:rsidP="001E427C">
      <w:pPr>
        <w:pStyle w:val="a4"/>
        <w:widowControl w:val="0"/>
        <w:numPr>
          <w:ilvl w:val="2"/>
          <w:numId w:val="21"/>
        </w:numPr>
        <w:tabs>
          <w:tab w:val="left" w:pos="1530"/>
        </w:tabs>
        <w:suppressAutoHyphens w:val="0"/>
        <w:spacing w:after="0"/>
        <w:ind w:firstLine="561"/>
        <w:rPr>
          <w:szCs w:val="28"/>
        </w:rPr>
      </w:pPr>
      <w:r w:rsidRPr="0041368A">
        <w:rPr>
          <w:szCs w:val="28"/>
        </w:rPr>
        <w:t>На одноэтажных индивидуальных жилых домах допускается установка совмещенных указателей на высоте не менее 2,0 м от уровня земли.</w:t>
      </w:r>
    </w:p>
    <w:p w:rsidR="00BE443C" w:rsidRPr="0041368A" w:rsidRDefault="00BE443C" w:rsidP="001E427C">
      <w:pPr>
        <w:pStyle w:val="a4"/>
        <w:widowControl w:val="0"/>
        <w:numPr>
          <w:ilvl w:val="2"/>
          <w:numId w:val="21"/>
        </w:numPr>
        <w:tabs>
          <w:tab w:val="left" w:pos="1530"/>
        </w:tabs>
        <w:suppressAutoHyphens w:val="0"/>
        <w:spacing w:after="0"/>
        <w:ind w:firstLine="561"/>
        <w:rPr>
          <w:szCs w:val="28"/>
        </w:rPr>
      </w:pPr>
      <w:r w:rsidRPr="0041368A">
        <w:rPr>
          <w:szCs w:val="28"/>
        </w:rPr>
        <w:t xml:space="preserve">На объектах адресации, расположенных на перекрестках улиц, совмещенные указатели устанавливаются с двух сторон угла объекта адресации </w:t>
      </w:r>
      <w:r w:rsidRPr="0041368A">
        <w:rPr>
          <w:szCs w:val="28"/>
        </w:rPr>
        <w:lastRenderedPageBreak/>
        <w:t>на фасаде, выходящем на перекресток улиц.</w:t>
      </w:r>
    </w:p>
    <w:p w:rsidR="00BE443C" w:rsidRPr="0041368A" w:rsidRDefault="00BE443C" w:rsidP="001E427C">
      <w:pPr>
        <w:pStyle w:val="a4"/>
        <w:widowControl w:val="0"/>
        <w:numPr>
          <w:ilvl w:val="2"/>
          <w:numId w:val="21"/>
        </w:numPr>
        <w:tabs>
          <w:tab w:val="left" w:pos="1530"/>
        </w:tabs>
        <w:suppressAutoHyphens w:val="0"/>
        <w:spacing w:after="0"/>
        <w:ind w:firstLine="561"/>
        <w:rPr>
          <w:szCs w:val="28"/>
        </w:rPr>
      </w:pPr>
      <w:r w:rsidRPr="0041368A">
        <w:rPr>
          <w:szCs w:val="28"/>
        </w:rPr>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BE443C" w:rsidRPr="0041368A" w:rsidRDefault="00BE443C" w:rsidP="001E427C">
      <w:pPr>
        <w:pStyle w:val="a4"/>
        <w:widowControl w:val="0"/>
        <w:numPr>
          <w:ilvl w:val="1"/>
          <w:numId w:val="21"/>
        </w:numPr>
        <w:tabs>
          <w:tab w:val="left" w:pos="1134"/>
        </w:tabs>
        <w:suppressAutoHyphens w:val="0"/>
        <w:spacing w:after="0"/>
        <w:ind w:firstLine="561"/>
        <w:rPr>
          <w:szCs w:val="28"/>
        </w:rPr>
      </w:pPr>
      <w:r w:rsidRPr="0041368A">
        <w:rPr>
          <w:szCs w:val="28"/>
        </w:rPr>
        <w:t>Требования к средствам наружной рекламы и информации.</w:t>
      </w:r>
    </w:p>
    <w:p w:rsidR="00BE443C" w:rsidRPr="0041368A" w:rsidRDefault="00BE443C" w:rsidP="001E427C">
      <w:pPr>
        <w:pStyle w:val="a4"/>
        <w:widowControl w:val="0"/>
        <w:numPr>
          <w:ilvl w:val="2"/>
          <w:numId w:val="21"/>
        </w:numPr>
        <w:tabs>
          <w:tab w:val="left" w:pos="1297"/>
        </w:tabs>
        <w:suppressAutoHyphens w:val="0"/>
        <w:spacing w:after="0"/>
        <w:ind w:firstLine="561"/>
        <w:rPr>
          <w:szCs w:val="28"/>
        </w:rPr>
      </w:pPr>
      <w:proofErr w:type="gramStart"/>
      <w:r w:rsidRPr="0041368A">
        <w:rPr>
          <w:szCs w:val="28"/>
        </w:rPr>
        <w:t xml:space="preserve">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муниципального пространства, а именно: крышные установки, панно, щитовые установки, электронные табло, экраны, кронштейны, маркизы, </w:t>
      </w:r>
      <w:proofErr w:type="spellStart"/>
      <w:r w:rsidRPr="0041368A">
        <w:rPr>
          <w:szCs w:val="28"/>
        </w:rPr>
        <w:t>штендеры</w:t>
      </w:r>
      <w:proofErr w:type="spellEnd"/>
      <w:r w:rsidRPr="0041368A">
        <w:rPr>
          <w:szCs w:val="28"/>
        </w:rPr>
        <w:t>, перетяжки, строительные сетки, проекционное и иное, предназначенное для проекции рекламы на любые поверхности, оборудование.</w:t>
      </w:r>
      <w:proofErr w:type="gramEnd"/>
    </w:p>
    <w:p w:rsidR="00BE443C" w:rsidRPr="0041368A" w:rsidRDefault="00BE443C" w:rsidP="001E427C">
      <w:pPr>
        <w:pStyle w:val="a4"/>
        <w:widowControl w:val="0"/>
        <w:numPr>
          <w:ilvl w:val="2"/>
          <w:numId w:val="21"/>
        </w:numPr>
        <w:tabs>
          <w:tab w:val="left" w:pos="1292"/>
        </w:tabs>
        <w:suppressAutoHyphens w:val="0"/>
        <w:spacing w:after="0"/>
        <w:ind w:firstLine="561"/>
        <w:rPr>
          <w:szCs w:val="28"/>
        </w:rPr>
      </w:pPr>
      <w:r w:rsidRPr="0041368A">
        <w:rPr>
          <w:szCs w:val="28"/>
        </w:rPr>
        <w:t>Средства наружной рекламы и информации должны размещаться на основании решений уполномоченных органов и должностных лиц Администрации, перечень которых, а также порядок принятия решений о размещении средств наружной рекламы и информации определяются Администрацией.</w:t>
      </w:r>
    </w:p>
    <w:p w:rsidR="00BE443C" w:rsidRPr="0041368A" w:rsidRDefault="00BE443C" w:rsidP="001E427C">
      <w:pPr>
        <w:pStyle w:val="a4"/>
        <w:widowControl w:val="0"/>
        <w:numPr>
          <w:ilvl w:val="2"/>
          <w:numId w:val="21"/>
        </w:numPr>
        <w:tabs>
          <w:tab w:val="left" w:pos="1287"/>
        </w:tabs>
        <w:suppressAutoHyphens w:val="0"/>
        <w:spacing w:after="0"/>
        <w:ind w:firstLine="561"/>
        <w:rPr>
          <w:szCs w:val="28"/>
        </w:rPr>
      </w:pPr>
      <w:r w:rsidRPr="0041368A">
        <w:rPr>
          <w:szCs w:val="28"/>
        </w:rPr>
        <w:t>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 а также последующих требований их сноса или обрезки.</w:t>
      </w:r>
    </w:p>
    <w:p w:rsidR="00BE443C" w:rsidRPr="0041368A" w:rsidRDefault="00BE443C" w:rsidP="001E427C">
      <w:pPr>
        <w:pStyle w:val="a4"/>
        <w:widowControl w:val="0"/>
        <w:numPr>
          <w:ilvl w:val="2"/>
          <w:numId w:val="21"/>
        </w:numPr>
        <w:tabs>
          <w:tab w:val="left" w:pos="1287"/>
        </w:tabs>
        <w:suppressAutoHyphens w:val="0"/>
        <w:spacing w:after="0"/>
        <w:ind w:firstLine="561"/>
        <w:rPr>
          <w:szCs w:val="28"/>
        </w:rPr>
      </w:pPr>
      <w:proofErr w:type="gramStart"/>
      <w:r w:rsidRPr="0041368A">
        <w:rPr>
          <w:szCs w:val="28"/>
        </w:rPr>
        <w:t>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муниципального хозяйства,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муниципального хозяйства, предпринять все необходимые меры, предотвращающие данную угрозу, вплоть до демонтажа рекламной конструкции.</w:t>
      </w:r>
      <w:proofErr w:type="gramEnd"/>
      <w:r w:rsidRPr="0041368A">
        <w:rPr>
          <w:szCs w:val="28"/>
        </w:rPr>
        <w:t xml:space="preserve">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BE443C" w:rsidRPr="0041368A" w:rsidRDefault="00BE443C" w:rsidP="001E427C">
      <w:pPr>
        <w:pStyle w:val="a4"/>
        <w:widowControl w:val="0"/>
        <w:numPr>
          <w:ilvl w:val="2"/>
          <w:numId w:val="21"/>
        </w:numPr>
        <w:tabs>
          <w:tab w:val="left" w:pos="1287"/>
        </w:tabs>
        <w:suppressAutoHyphens w:val="0"/>
        <w:spacing w:after="0"/>
        <w:ind w:firstLine="561"/>
        <w:rPr>
          <w:szCs w:val="28"/>
        </w:rPr>
      </w:pPr>
      <w:r w:rsidRPr="0041368A">
        <w:rPr>
          <w:szCs w:val="28"/>
        </w:rPr>
        <w:t xml:space="preserve">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w:t>
      </w:r>
      <w:proofErr w:type="spellStart"/>
      <w:r w:rsidRPr="0041368A">
        <w:rPr>
          <w:szCs w:val="28"/>
        </w:rPr>
        <w:t>инженерно</w:t>
      </w:r>
      <w:r w:rsidRPr="0041368A">
        <w:rPr>
          <w:szCs w:val="28"/>
        </w:rPr>
        <w:softHyphen/>
        <w:t>технических</w:t>
      </w:r>
      <w:proofErr w:type="spellEnd"/>
      <w:r w:rsidRPr="0041368A">
        <w:rPr>
          <w:szCs w:val="28"/>
        </w:rPr>
        <w:t xml:space="preserve"> работ.</w:t>
      </w:r>
    </w:p>
    <w:p w:rsidR="00BE443C" w:rsidRPr="0041368A" w:rsidRDefault="00BE443C" w:rsidP="001E427C">
      <w:pPr>
        <w:pStyle w:val="a4"/>
        <w:widowControl w:val="0"/>
        <w:numPr>
          <w:ilvl w:val="2"/>
          <w:numId w:val="21"/>
        </w:numPr>
        <w:tabs>
          <w:tab w:val="left" w:pos="1287"/>
        </w:tabs>
        <w:suppressAutoHyphens w:val="0"/>
        <w:spacing w:after="0"/>
        <w:ind w:firstLine="561"/>
        <w:rPr>
          <w:szCs w:val="28"/>
        </w:rPr>
      </w:pPr>
      <w:r w:rsidRPr="0041368A">
        <w:rPr>
          <w:szCs w:val="28"/>
        </w:rPr>
        <w:t xml:space="preserve">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w:t>
      </w:r>
      <w:r w:rsidRPr="0041368A">
        <w:rPr>
          <w:szCs w:val="28"/>
        </w:rPr>
        <w:lastRenderedPageBreak/>
        <w:t>зеленых насаждений.</w:t>
      </w:r>
    </w:p>
    <w:p w:rsidR="00BE443C" w:rsidRPr="0041368A" w:rsidRDefault="00BE443C" w:rsidP="001E427C">
      <w:pPr>
        <w:pStyle w:val="a4"/>
        <w:widowControl w:val="0"/>
        <w:numPr>
          <w:ilvl w:val="2"/>
          <w:numId w:val="21"/>
        </w:numPr>
        <w:tabs>
          <w:tab w:val="left" w:pos="1282"/>
        </w:tabs>
        <w:suppressAutoHyphens w:val="0"/>
        <w:spacing w:after="0"/>
        <w:ind w:firstLine="561"/>
        <w:rPr>
          <w:szCs w:val="28"/>
        </w:rPr>
      </w:pPr>
      <w:r w:rsidRPr="0041368A">
        <w:rPr>
          <w:szCs w:val="28"/>
        </w:rPr>
        <w:t>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BE443C" w:rsidRPr="0041368A" w:rsidRDefault="00BE443C" w:rsidP="001E427C">
      <w:pPr>
        <w:pStyle w:val="a4"/>
        <w:widowControl w:val="0"/>
        <w:numPr>
          <w:ilvl w:val="2"/>
          <w:numId w:val="21"/>
        </w:numPr>
        <w:tabs>
          <w:tab w:val="left" w:pos="1287"/>
        </w:tabs>
        <w:suppressAutoHyphens w:val="0"/>
        <w:spacing w:after="0"/>
        <w:ind w:firstLine="561"/>
        <w:rPr>
          <w:szCs w:val="28"/>
        </w:rPr>
      </w:pPr>
      <w:r w:rsidRPr="0041368A">
        <w:rPr>
          <w:szCs w:val="28"/>
        </w:rPr>
        <w:t>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BE443C" w:rsidRPr="0041368A" w:rsidRDefault="00BE443C" w:rsidP="001E427C">
      <w:pPr>
        <w:pStyle w:val="a4"/>
        <w:widowControl w:val="0"/>
        <w:numPr>
          <w:ilvl w:val="1"/>
          <w:numId w:val="21"/>
        </w:numPr>
        <w:tabs>
          <w:tab w:val="left" w:pos="1004"/>
        </w:tabs>
        <w:suppressAutoHyphens w:val="0"/>
        <w:spacing w:after="0"/>
        <w:ind w:firstLine="561"/>
        <w:rPr>
          <w:szCs w:val="28"/>
        </w:rPr>
      </w:pPr>
      <w:r w:rsidRPr="0041368A">
        <w:rPr>
          <w:szCs w:val="28"/>
        </w:rPr>
        <w:t>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w:t>
      </w:r>
    </w:p>
    <w:p w:rsidR="00BE443C" w:rsidRPr="0041368A" w:rsidRDefault="00BE443C" w:rsidP="001E427C">
      <w:pPr>
        <w:pStyle w:val="a4"/>
        <w:widowControl w:val="0"/>
        <w:numPr>
          <w:ilvl w:val="1"/>
          <w:numId w:val="21"/>
        </w:numPr>
        <w:tabs>
          <w:tab w:val="left" w:pos="1018"/>
        </w:tabs>
        <w:suppressAutoHyphens w:val="0"/>
        <w:spacing w:after="0"/>
        <w:ind w:firstLine="561"/>
        <w:rPr>
          <w:szCs w:val="28"/>
        </w:rPr>
      </w:pPr>
      <w:r w:rsidRPr="0041368A">
        <w:rPr>
          <w:szCs w:val="28"/>
        </w:rPr>
        <w:t xml:space="preserve"> 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BE443C" w:rsidRPr="0041368A" w:rsidRDefault="00BE443C" w:rsidP="00BE443C">
      <w:pPr>
        <w:pStyle w:val="a4"/>
        <w:tabs>
          <w:tab w:val="left" w:pos="1018"/>
        </w:tabs>
        <w:spacing w:after="0"/>
        <w:rPr>
          <w:szCs w:val="28"/>
        </w:rPr>
      </w:pPr>
    </w:p>
    <w:p w:rsidR="00BE443C" w:rsidRPr="0041368A" w:rsidRDefault="00BE443C" w:rsidP="001E427C">
      <w:pPr>
        <w:pStyle w:val="a4"/>
        <w:widowControl w:val="0"/>
        <w:numPr>
          <w:ilvl w:val="0"/>
          <w:numId w:val="32"/>
        </w:numPr>
        <w:tabs>
          <w:tab w:val="left" w:pos="322"/>
        </w:tabs>
        <w:suppressAutoHyphens w:val="0"/>
        <w:spacing w:after="0"/>
        <w:jc w:val="center"/>
        <w:rPr>
          <w:szCs w:val="28"/>
        </w:rPr>
      </w:pPr>
      <w:r w:rsidRPr="0041368A">
        <w:rPr>
          <w:b/>
          <w:bCs/>
          <w:szCs w:val="28"/>
        </w:rPr>
        <w:t>Требования к размещению и содержанию объектов (устройств)</w:t>
      </w:r>
      <w:r w:rsidRPr="0041368A">
        <w:rPr>
          <w:b/>
          <w:bCs/>
          <w:szCs w:val="28"/>
        </w:rPr>
        <w:br/>
        <w:t>наружного освещения</w:t>
      </w:r>
    </w:p>
    <w:p w:rsidR="00BE443C" w:rsidRPr="0041368A" w:rsidRDefault="00BE443C" w:rsidP="00BE443C">
      <w:pPr>
        <w:pStyle w:val="a4"/>
        <w:tabs>
          <w:tab w:val="left" w:pos="322"/>
        </w:tabs>
        <w:spacing w:after="0"/>
        <w:jc w:val="center"/>
        <w:rPr>
          <w:szCs w:val="28"/>
        </w:rPr>
      </w:pPr>
    </w:p>
    <w:p w:rsidR="00BE443C" w:rsidRPr="0041368A" w:rsidRDefault="00BE443C" w:rsidP="001E427C">
      <w:pPr>
        <w:pStyle w:val="a4"/>
        <w:widowControl w:val="0"/>
        <w:numPr>
          <w:ilvl w:val="1"/>
          <w:numId w:val="32"/>
        </w:numPr>
        <w:tabs>
          <w:tab w:val="left" w:pos="1296"/>
        </w:tabs>
        <w:suppressAutoHyphens w:val="0"/>
        <w:spacing w:after="0"/>
        <w:ind w:firstLine="567"/>
        <w:rPr>
          <w:szCs w:val="28"/>
        </w:rPr>
      </w:pPr>
      <w:proofErr w:type="gramStart"/>
      <w:r w:rsidRPr="0041368A">
        <w:rPr>
          <w:szCs w:val="28"/>
        </w:rPr>
        <w:t>Улицы, дороги, площади, бульвары и пешеходные аллеи, мосты, путепроводы, общественные места, а также территории жилых кварталов, микрорайонов, жилых дворов, территории промышленных и коммунальных организаций, арки входов, витрины, дорожные знаки и указатели, элементы информации о населенных пунктах должны освещаться в темное время суток.</w:t>
      </w:r>
      <w:proofErr w:type="gramEnd"/>
    </w:p>
    <w:p w:rsidR="00BE443C" w:rsidRPr="0041368A" w:rsidRDefault="00BE443C" w:rsidP="001E427C">
      <w:pPr>
        <w:pStyle w:val="a4"/>
        <w:widowControl w:val="0"/>
        <w:numPr>
          <w:ilvl w:val="1"/>
          <w:numId w:val="32"/>
        </w:numPr>
        <w:tabs>
          <w:tab w:val="left" w:pos="1296"/>
        </w:tabs>
        <w:suppressAutoHyphens w:val="0"/>
        <w:spacing w:after="0"/>
        <w:ind w:firstLine="560"/>
        <w:rPr>
          <w:szCs w:val="28"/>
        </w:rPr>
      </w:pPr>
      <w:r w:rsidRPr="0041368A">
        <w:rPr>
          <w:szCs w:val="28"/>
        </w:rPr>
        <w:t xml:space="preserve">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 Включение и отключение устройств наружного освещения подъездов жилых домов, номерных знаков домов и указателей улиц, а также установок </w:t>
      </w:r>
      <w:proofErr w:type="spellStart"/>
      <w:r w:rsidRPr="0041368A">
        <w:rPr>
          <w:szCs w:val="28"/>
        </w:rPr>
        <w:t>архитектурно</w:t>
      </w:r>
      <w:r w:rsidRPr="0041368A">
        <w:rPr>
          <w:szCs w:val="28"/>
        </w:rPr>
        <w:softHyphen/>
        <w:t>художественной</w:t>
      </w:r>
      <w:proofErr w:type="spellEnd"/>
      <w:r w:rsidRPr="0041368A">
        <w:rPr>
          <w:szCs w:val="28"/>
        </w:rPr>
        <w:t xml:space="preserve"> подсветки зданий производится в режиме работы наружного освещения улиц. Обязанность по освещению данных объектов возлагается на владельцев или уполномоченных ими лиц по договорам с </w:t>
      </w:r>
      <w:proofErr w:type="spellStart"/>
      <w:r w:rsidRPr="0041368A">
        <w:rPr>
          <w:szCs w:val="28"/>
        </w:rPr>
        <w:t>энергоснабжающими</w:t>
      </w:r>
      <w:proofErr w:type="spellEnd"/>
      <w:r w:rsidRPr="0041368A">
        <w:rPr>
          <w:szCs w:val="28"/>
        </w:rPr>
        <w:t xml:space="preserve"> организациями.</w:t>
      </w:r>
    </w:p>
    <w:p w:rsidR="00BE443C" w:rsidRPr="0041368A" w:rsidRDefault="00BE443C" w:rsidP="001E427C">
      <w:pPr>
        <w:pStyle w:val="a4"/>
        <w:widowControl w:val="0"/>
        <w:numPr>
          <w:ilvl w:val="1"/>
          <w:numId w:val="32"/>
        </w:numPr>
        <w:tabs>
          <w:tab w:val="left" w:pos="1296"/>
        </w:tabs>
        <w:suppressAutoHyphens w:val="0"/>
        <w:spacing w:after="0"/>
        <w:ind w:firstLine="560"/>
        <w:rPr>
          <w:szCs w:val="28"/>
        </w:rPr>
      </w:pPr>
      <w:r w:rsidRPr="0041368A">
        <w:rPr>
          <w:szCs w:val="28"/>
        </w:rPr>
        <w:t>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органом местного самоуправления) владельцами по мере необходимости.</w:t>
      </w:r>
    </w:p>
    <w:p w:rsidR="00BE443C" w:rsidRPr="0041368A" w:rsidRDefault="00BE443C" w:rsidP="001E427C">
      <w:pPr>
        <w:pStyle w:val="a4"/>
        <w:widowControl w:val="0"/>
        <w:numPr>
          <w:ilvl w:val="1"/>
          <w:numId w:val="32"/>
        </w:numPr>
        <w:tabs>
          <w:tab w:val="left" w:pos="1296"/>
        </w:tabs>
        <w:suppressAutoHyphens w:val="0"/>
        <w:spacing w:after="0"/>
        <w:ind w:firstLine="560"/>
        <w:rPr>
          <w:szCs w:val="28"/>
        </w:rPr>
      </w:pPr>
      <w:r w:rsidRPr="0041368A">
        <w:rPr>
          <w:szCs w:val="28"/>
        </w:rPr>
        <w:t>Фасады зданий, строений, сооружений, в том числе объектов монументально-декоративного искусства, могут быть дополнительно оборудованы установками архитектурно-художественной подсветки.</w:t>
      </w:r>
    </w:p>
    <w:p w:rsidR="00BE443C" w:rsidRPr="0041368A" w:rsidRDefault="00BE443C" w:rsidP="001E427C">
      <w:pPr>
        <w:pStyle w:val="a4"/>
        <w:widowControl w:val="0"/>
        <w:numPr>
          <w:ilvl w:val="1"/>
          <w:numId w:val="32"/>
        </w:numPr>
        <w:tabs>
          <w:tab w:val="left" w:pos="1296"/>
        </w:tabs>
        <w:suppressAutoHyphens w:val="0"/>
        <w:spacing w:after="0"/>
        <w:ind w:firstLine="560"/>
        <w:rPr>
          <w:szCs w:val="28"/>
        </w:rPr>
      </w:pPr>
      <w:r w:rsidRPr="0041368A">
        <w:rPr>
          <w:szCs w:val="28"/>
        </w:rPr>
        <w:lastRenderedPageBreak/>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BE443C" w:rsidRPr="0041368A" w:rsidRDefault="00BE443C" w:rsidP="001E427C">
      <w:pPr>
        <w:pStyle w:val="a4"/>
        <w:widowControl w:val="0"/>
        <w:numPr>
          <w:ilvl w:val="1"/>
          <w:numId w:val="32"/>
        </w:numPr>
        <w:tabs>
          <w:tab w:val="left" w:pos="1296"/>
        </w:tabs>
        <w:suppressAutoHyphens w:val="0"/>
        <w:spacing w:after="0"/>
        <w:ind w:firstLine="560"/>
        <w:rPr>
          <w:szCs w:val="28"/>
        </w:rPr>
      </w:pPr>
      <w:proofErr w:type="gramStart"/>
      <w:r w:rsidRPr="0041368A">
        <w:rPr>
          <w:szCs w:val="28"/>
        </w:rPr>
        <w:t>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определяются проектами благоустройства территории с соблюдением требований технических регламентов.</w:t>
      </w:r>
      <w:proofErr w:type="gramEnd"/>
    </w:p>
    <w:p w:rsidR="00BE443C" w:rsidRPr="0041368A" w:rsidRDefault="00BE443C" w:rsidP="001E427C">
      <w:pPr>
        <w:pStyle w:val="a4"/>
        <w:widowControl w:val="0"/>
        <w:numPr>
          <w:ilvl w:val="1"/>
          <w:numId w:val="32"/>
        </w:numPr>
        <w:tabs>
          <w:tab w:val="left" w:pos="1263"/>
        </w:tabs>
        <w:suppressAutoHyphens w:val="0"/>
        <w:spacing w:after="0"/>
        <w:ind w:firstLine="560"/>
        <w:rPr>
          <w:szCs w:val="28"/>
        </w:rPr>
      </w:pPr>
      <w:r w:rsidRPr="0041368A">
        <w:rPr>
          <w:szCs w:val="28"/>
        </w:rPr>
        <w:t>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BE443C" w:rsidRPr="005853AC" w:rsidRDefault="00BE443C" w:rsidP="001E427C">
      <w:pPr>
        <w:pStyle w:val="a4"/>
        <w:widowControl w:val="0"/>
        <w:numPr>
          <w:ilvl w:val="1"/>
          <w:numId w:val="32"/>
        </w:numPr>
        <w:tabs>
          <w:tab w:val="left" w:pos="1134"/>
          <w:tab w:val="left" w:pos="1263"/>
        </w:tabs>
        <w:suppressAutoHyphens w:val="0"/>
        <w:spacing w:after="0"/>
        <w:ind w:firstLine="560"/>
        <w:rPr>
          <w:szCs w:val="28"/>
        </w:rPr>
      </w:pPr>
      <w:r w:rsidRPr="005853AC">
        <w:rPr>
          <w:szCs w:val="28"/>
        </w:rPr>
        <w:t>Процент неисправных светильников на основных площадях и улицах, не должен превышать 3%</w:t>
      </w:r>
      <w:r>
        <w:rPr>
          <w:szCs w:val="28"/>
        </w:rPr>
        <w:t>,</w:t>
      </w:r>
      <w:r w:rsidRPr="005853AC">
        <w:rPr>
          <w:szCs w:val="28"/>
        </w:rPr>
        <w:t xml:space="preserve"> на других городских территориях </w:t>
      </w:r>
      <w:r>
        <w:rPr>
          <w:szCs w:val="28"/>
        </w:rPr>
        <w:t xml:space="preserve">не более </w:t>
      </w:r>
      <w:r w:rsidRPr="005853AC">
        <w:rPr>
          <w:szCs w:val="28"/>
        </w:rPr>
        <w:t xml:space="preserve">5%. </w:t>
      </w:r>
    </w:p>
    <w:p w:rsidR="00BE443C" w:rsidRPr="0041368A" w:rsidRDefault="00BE443C" w:rsidP="001E427C">
      <w:pPr>
        <w:pStyle w:val="a4"/>
        <w:widowControl w:val="0"/>
        <w:numPr>
          <w:ilvl w:val="1"/>
          <w:numId w:val="32"/>
        </w:numPr>
        <w:tabs>
          <w:tab w:val="left" w:pos="1134"/>
        </w:tabs>
        <w:suppressAutoHyphens w:val="0"/>
        <w:spacing w:after="0"/>
        <w:ind w:firstLine="560"/>
        <w:rPr>
          <w:szCs w:val="28"/>
        </w:rPr>
      </w:pPr>
      <w:r w:rsidRPr="005853AC">
        <w:rPr>
          <w:szCs w:val="28"/>
        </w:rPr>
        <w:t>При производстве строительных работ застройщик обязан:</w:t>
      </w:r>
    </w:p>
    <w:p w:rsidR="00BE443C" w:rsidRPr="0041368A" w:rsidRDefault="00BE443C" w:rsidP="001E427C">
      <w:pPr>
        <w:pStyle w:val="a4"/>
        <w:widowControl w:val="0"/>
        <w:numPr>
          <w:ilvl w:val="2"/>
          <w:numId w:val="32"/>
        </w:numPr>
        <w:tabs>
          <w:tab w:val="left" w:pos="1311"/>
        </w:tabs>
        <w:suppressAutoHyphens w:val="0"/>
        <w:spacing w:after="0"/>
        <w:ind w:firstLine="560"/>
        <w:rPr>
          <w:szCs w:val="28"/>
        </w:rPr>
      </w:pPr>
      <w:r w:rsidRPr="0041368A">
        <w:rPr>
          <w:szCs w:val="28"/>
        </w:rP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BE443C" w:rsidRPr="0041368A" w:rsidRDefault="00BE443C" w:rsidP="001E427C">
      <w:pPr>
        <w:pStyle w:val="a4"/>
        <w:widowControl w:val="0"/>
        <w:numPr>
          <w:ilvl w:val="2"/>
          <w:numId w:val="32"/>
        </w:numPr>
        <w:tabs>
          <w:tab w:val="left" w:pos="1306"/>
        </w:tabs>
        <w:suppressAutoHyphens w:val="0"/>
        <w:spacing w:after="0"/>
        <w:ind w:firstLine="560"/>
        <w:rPr>
          <w:szCs w:val="28"/>
        </w:rPr>
      </w:pPr>
      <w:r w:rsidRPr="0041368A">
        <w:rPr>
          <w:szCs w:val="28"/>
        </w:rPr>
        <w:t>Согласовывать проекты устройства и реконструкции наружного освещения территорий общего пользования с уполномоченным органом Администрации в порядке, определяемом правовыми актами Администрации.</w:t>
      </w:r>
    </w:p>
    <w:p w:rsidR="00BE443C" w:rsidRPr="0041368A" w:rsidRDefault="00BE443C" w:rsidP="001E427C">
      <w:pPr>
        <w:pStyle w:val="a4"/>
        <w:widowControl w:val="0"/>
        <w:numPr>
          <w:ilvl w:val="1"/>
          <w:numId w:val="32"/>
        </w:numPr>
        <w:tabs>
          <w:tab w:val="left" w:pos="1263"/>
        </w:tabs>
        <w:suppressAutoHyphens w:val="0"/>
        <w:spacing w:after="0"/>
        <w:ind w:firstLine="560"/>
        <w:rPr>
          <w:szCs w:val="28"/>
        </w:rPr>
      </w:pPr>
      <w:proofErr w:type="gramStart"/>
      <w:r w:rsidRPr="0041368A">
        <w:rPr>
          <w:szCs w:val="28"/>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sidRPr="0041368A">
        <w:rPr>
          <w:szCs w:val="28"/>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BE443C" w:rsidRPr="0041368A" w:rsidRDefault="00BE443C" w:rsidP="001E427C">
      <w:pPr>
        <w:pStyle w:val="a4"/>
        <w:widowControl w:val="0"/>
        <w:numPr>
          <w:ilvl w:val="1"/>
          <w:numId w:val="32"/>
        </w:numPr>
        <w:tabs>
          <w:tab w:val="left" w:pos="1263"/>
        </w:tabs>
        <w:suppressAutoHyphens w:val="0"/>
        <w:spacing w:after="0"/>
        <w:ind w:firstLine="560"/>
        <w:rPr>
          <w:szCs w:val="28"/>
        </w:rPr>
      </w:pPr>
      <w:r w:rsidRPr="0041368A">
        <w:rPr>
          <w:szCs w:val="28"/>
        </w:rPr>
        <w:t xml:space="preserve">Вышедшие из строя газоразрядные лампы, содержащие ртуть, - ДРЛ, ДРИ, </w:t>
      </w:r>
      <w:proofErr w:type="spellStart"/>
      <w:r w:rsidRPr="0041368A">
        <w:rPr>
          <w:szCs w:val="28"/>
        </w:rPr>
        <w:t>ДНаТ</w:t>
      </w:r>
      <w:proofErr w:type="spellEnd"/>
      <w:r w:rsidRPr="0041368A">
        <w:rPr>
          <w:szCs w:val="28"/>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городские свалки, мусоросжигательные и мусороперерабатывающие заводы.</w:t>
      </w:r>
    </w:p>
    <w:p w:rsidR="00BE443C" w:rsidRPr="0041368A" w:rsidRDefault="00BE443C" w:rsidP="00BE443C">
      <w:pPr>
        <w:pStyle w:val="a4"/>
        <w:tabs>
          <w:tab w:val="left" w:pos="1263"/>
        </w:tabs>
        <w:spacing w:after="0"/>
        <w:ind w:left="560"/>
        <w:rPr>
          <w:szCs w:val="28"/>
        </w:rPr>
      </w:pPr>
    </w:p>
    <w:p w:rsidR="00BE443C" w:rsidRPr="0041368A" w:rsidRDefault="00BE443C" w:rsidP="001E427C">
      <w:pPr>
        <w:pStyle w:val="a4"/>
        <w:widowControl w:val="0"/>
        <w:numPr>
          <w:ilvl w:val="0"/>
          <w:numId w:val="32"/>
        </w:numPr>
        <w:tabs>
          <w:tab w:val="left" w:pos="1671"/>
        </w:tabs>
        <w:suppressAutoHyphens w:val="0"/>
        <w:spacing w:after="480"/>
        <w:ind w:left="2040" w:hanging="720"/>
        <w:jc w:val="left"/>
        <w:rPr>
          <w:szCs w:val="28"/>
        </w:rPr>
      </w:pPr>
      <w:r w:rsidRPr="0041368A">
        <w:rPr>
          <w:b/>
          <w:bCs/>
          <w:szCs w:val="28"/>
        </w:rPr>
        <w:t>Требования к охране и содержанию зеленых насаждений, озелененных территорий и городских лесов.</w:t>
      </w:r>
    </w:p>
    <w:p w:rsidR="00BE443C" w:rsidRPr="0041368A" w:rsidRDefault="00BE443C" w:rsidP="001E427C">
      <w:pPr>
        <w:pStyle w:val="a4"/>
        <w:widowControl w:val="0"/>
        <w:numPr>
          <w:ilvl w:val="1"/>
          <w:numId w:val="32"/>
        </w:numPr>
        <w:tabs>
          <w:tab w:val="left" w:pos="1287"/>
        </w:tabs>
        <w:suppressAutoHyphens w:val="0"/>
        <w:spacing w:after="0"/>
        <w:ind w:firstLine="567"/>
        <w:rPr>
          <w:szCs w:val="28"/>
        </w:rPr>
      </w:pPr>
      <w:r w:rsidRPr="0041368A">
        <w:rPr>
          <w:szCs w:val="28"/>
        </w:rPr>
        <w:t>Охрана и содержание зелёных насаждений, озеленённых территорий и городских лесов возлагаются:</w:t>
      </w:r>
    </w:p>
    <w:p w:rsidR="00BE443C" w:rsidRPr="0041368A" w:rsidRDefault="00BE443C" w:rsidP="001E427C">
      <w:pPr>
        <w:pStyle w:val="a4"/>
        <w:widowControl w:val="0"/>
        <w:numPr>
          <w:ilvl w:val="2"/>
          <w:numId w:val="32"/>
        </w:numPr>
        <w:tabs>
          <w:tab w:val="left" w:pos="1319"/>
        </w:tabs>
        <w:suppressAutoHyphens w:val="0"/>
        <w:spacing w:after="0"/>
        <w:ind w:firstLine="560"/>
        <w:rPr>
          <w:szCs w:val="28"/>
        </w:rPr>
      </w:pPr>
      <w:r w:rsidRPr="0041368A">
        <w:rPr>
          <w:szCs w:val="28"/>
        </w:rPr>
        <w:t>На территориях общего пользования:</w:t>
      </w:r>
    </w:p>
    <w:p w:rsidR="00BE443C" w:rsidRPr="0041368A" w:rsidRDefault="00BE443C" w:rsidP="001E427C">
      <w:pPr>
        <w:pStyle w:val="a4"/>
        <w:widowControl w:val="0"/>
        <w:numPr>
          <w:ilvl w:val="0"/>
          <w:numId w:val="33"/>
        </w:numPr>
        <w:tabs>
          <w:tab w:val="left" w:pos="824"/>
        </w:tabs>
        <w:suppressAutoHyphens w:val="0"/>
        <w:spacing w:after="0"/>
        <w:ind w:firstLine="560"/>
        <w:rPr>
          <w:szCs w:val="28"/>
        </w:rPr>
      </w:pPr>
      <w:r w:rsidRPr="0041368A">
        <w:rPr>
          <w:szCs w:val="28"/>
        </w:rPr>
        <w:lastRenderedPageBreak/>
        <w:t>скверов, пешеходных аллей,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BE443C" w:rsidRPr="0041368A" w:rsidRDefault="00BE443C" w:rsidP="001E427C">
      <w:pPr>
        <w:pStyle w:val="a4"/>
        <w:widowControl w:val="0"/>
        <w:numPr>
          <w:ilvl w:val="0"/>
          <w:numId w:val="33"/>
        </w:numPr>
        <w:tabs>
          <w:tab w:val="left" w:pos="819"/>
        </w:tabs>
        <w:suppressAutoHyphens w:val="0"/>
        <w:spacing w:after="0"/>
        <w:ind w:firstLine="560"/>
        <w:rPr>
          <w:szCs w:val="28"/>
        </w:rPr>
      </w:pPr>
      <w:r w:rsidRPr="0041368A">
        <w:rPr>
          <w:szCs w:val="28"/>
        </w:rPr>
        <w:t>парков, детских парков, специализированных парков - на администрации парков, владельцев (пользователей) земельного участка;</w:t>
      </w:r>
    </w:p>
    <w:p w:rsidR="00BE443C" w:rsidRPr="0041368A" w:rsidRDefault="00BE443C" w:rsidP="001E427C">
      <w:pPr>
        <w:pStyle w:val="a4"/>
        <w:widowControl w:val="0"/>
        <w:numPr>
          <w:ilvl w:val="0"/>
          <w:numId w:val="33"/>
        </w:numPr>
        <w:tabs>
          <w:tab w:val="left" w:pos="824"/>
        </w:tabs>
        <w:suppressAutoHyphens w:val="0"/>
        <w:spacing w:after="0"/>
        <w:ind w:firstLine="560"/>
        <w:rPr>
          <w:szCs w:val="28"/>
        </w:rPr>
      </w:pPr>
      <w:r w:rsidRPr="0041368A">
        <w:rPr>
          <w:szCs w:val="28"/>
        </w:rPr>
        <w:t>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BE443C" w:rsidRPr="0041368A" w:rsidRDefault="00BE443C" w:rsidP="001E427C">
      <w:pPr>
        <w:pStyle w:val="a4"/>
        <w:widowControl w:val="0"/>
        <w:numPr>
          <w:ilvl w:val="2"/>
          <w:numId w:val="32"/>
        </w:numPr>
        <w:tabs>
          <w:tab w:val="left" w:pos="1347"/>
        </w:tabs>
        <w:suppressAutoHyphens w:val="0"/>
        <w:spacing w:after="0"/>
        <w:ind w:firstLine="560"/>
        <w:rPr>
          <w:szCs w:val="28"/>
        </w:rPr>
      </w:pPr>
      <w:r w:rsidRPr="0041368A">
        <w:rPr>
          <w:szCs w:val="28"/>
        </w:rPr>
        <w:t>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BE443C" w:rsidRPr="0041368A" w:rsidRDefault="00BE443C" w:rsidP="001E427C">
      <w:pPr>
        <w:pStyle w:val="a4"/>
        <w:widowControl w:val="0"/>
        <w:numPr>
          <w:ilvl w:val="2"/>
          <w:numId w:val="32"/>
        </w:numPr>
        <w:tabs>
          <w:tab w:val="left" w:pos="1347"/>
        </w:tabs>
        <w:suppressAutoHyphens w:val="0"/>
        <w:spacing w:after="0"/>
        <w:ind w:firstLine="560"/>
        <w:rPr>
          <w:szCs w:val="28"/>
        </w:rPr>
      </w:pPr>
      <w:r w:rsidRPr="0041368A">
        <w:rPr>
          <w:szCs w:val="28"/>
        </w:rPr>
        <w:t>Охрану и содержание зеленых насаждений на территориях, не закрепленных за конкретными лицами, организует Администрация.</w:t>
      </w:r>
    </w:p>
    <w:p w:rsidR="00BE443C" w:rsidRPr="0041368A" w:rsidRDefault="00BE443C" w:rsidP="001E427C">
      <w:pPr>
        <w:pStyle w:val="a4"/>
        <w:widowControl w:val="0"/>
        <w:numPr>
          <w:ilvl w:val="1"/>
          <w:numId w:val="32"/>
        </w:numPr>
        <w:tabs>
          <w:tab w:val="left" w:pos="1314"/>
        </w:tabs>
        <w:suppressAutoHyphens w:val="0"/>
        <w:spacing w:after="0"/>
        <w:ind w:firstLine="567"/>
        <w:rPr>
          <w:szCs w:val="28"/>
        </w:rPr>
      </w:pPr>
      <w:bookmarkStart w:id="20" w:name="bookmark34"/>
      <w:r w:rsidRPr="0041368A">
        <w:rPr>
          <w:szCs w:val="28"/>
        </w:rPr>
        <w:t>Лица, указанные в</w:t>
      </w:r>
      <w:hyperlink w:anchor="bookmark34" w:tooltip="Current Document" w:history="1">
        <w:r w:rsidRPr="0041368A">
          <w:rPr>
            <w:szCs w:val="28"/>
          </w:rPr>
          <w:t xml:space="preserve"> пункте </w:t>
        </w:r>
      </w:hyperlink>
      <w:r w:rsidRPr="0041368A">
        <w:rPr>
          <w:szCs w:val="28"/>
        </w:rPr>
        <w:t>8.1, а также иные правообладатели земельных участков обязаны:</w:t>
      </w:r>
      <w:bookmarkEnd w:id="20"/>
    </w:p>
    <w:p w:rsidR="00BE443C" w:rsidRPr="0041368A" w:rsidRDefault="00BE443C" w:rsidP="001E427C">
      <w:pPr>
        <w:pStyle w:val="a4"/>
        <w:widowControl w:val="0"/>
        <w:numPr>
          <w:ilvl w:val="0"/>
          <w:numId w:val="34"/>
        </w:numPr>
        <w:tabs>
          <w:tab w:val="left" w:pos="832"/>
        </w:tabs>
        <w:suppressAutoHyphens w:val="0"/>
        <w:spacing w:after="0"/>
        <w:ind w:firstLine="560"/>
        <w:rPr>
          <w:szCs w:val="28"/>
        </w:rPr>
      </w:pPr>
      <w:r w:rsidRPr="0041368A">
        <w:rPr>
          <w:szCs w:val="28"/>
        </w:rPr>
        <w:t>оформить и хранить паспорт зеленых насаждений;</w:t>
      </w:r>
    </w:p>
    <w:p w:rsidR="00BE443C" w:rsidRPr="0041368A" w:rsidRDefault="00BE443C" w:rsidP="001E427C">
      <w:pPr>
        <w:pStyle w:val="a4"/>
        <w:widowControl w:val="0"/>
        <w:numPr>
          <w:ilvl w:val="0"/>
          <w:numId w:val="34"/>
        </w:numPr>
        <w:tabs>
          <w:tab w:val="left" w:pos="819"/>
        </w:tabs>
        <w:suppressAutoHyphens w:val="0"/>
        <w:spacing w:after="0"/>
        <w:ind w:firstLine="560"/>
        <w:rPr>
          <w:szCs w:val="28"/>
        </w:rPr>
      </w:pPr>
      <w:r w:rsidRPr="0041368A">
        <w:rPr>
          <w:szCs w:val="28"/>
        </w:rPr>
        <w:t>обеспечить сохранность и квалифицированный уход за зелеными насаждениями;</w:t>
      </w:r>
    </w:p>
    <w:p w:rsidR="00BE443C" w:rsidRPr="0041368A" w:rsidRDefault="00BE443C" w:rsidP="001E427C">
      <w:pPr>
        <w:pStyle w:val="a4"/>
        <w:widowControl w:val="0"/>
        <w:numPr>
          <w:ilvl w:val="0"/>
          <w:numId w:val="34"/>
        </w:numPr>
        <w:tabs>
          <w:tab w:val="left" w:pos="819"/>
        </w:tabs>
        <w:suppressAutoHyphens w:val="0"/>
        <w:spacing w:after="0"/>
        <w:ind w:firstLine="560"/>
        <w:rPr>
          <w:szCs w:val="28"/>
        </w:rPr>
      </w:pPr>
      <w:r w:rsidRPr="0041368A">
        <w:rPr>
          <w:szCs w:val="28"/>
        </w:rPr>
        <w:t>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BE443C" w:rsidRPr="0041368A" w:rsidRDefault="00BE443C" w:rsidP="001E427C">
      <w:pPr>
        <w:pStyle w:val="a4"/>
        <w:widowControl w:val="0"/>
        <w:numPr>
          <w:ilvl w:val="0"/>
          <w:numId w:val="34"/>
        </w:numPr>
        <w:tabs>
          <w:tab w:val="left" w:pos="819"/>
        </w:tabs>
        <w:suppressAutoHyphens w:val="0"/>
        <w:spacing w:after="0"/>
        <w:ind w:firstLine="560"/>
        <w:rPr>
          <w:szCs w:val="28"/>
        </w:rPr>
      </w:pPr>
      <w:r w:rsidRPr="0041368A">
        <w:rPr>
          <w:szCs w:val="28"/>
        </w:rPr>
        <w:t xml:space="preserve">проводить озеленение и текущий ремонт зеленых насаждений на </w:t>
      </w:r>
      <w:proofErr w:type="gramStart"/>
      <w:r w:rsidRPr="0041368A">
        <w:rPr>
          <w:szCs w:val="28"/>
        </w:rPr>
        <w:t>закрепленной</w:t>
      </w:r>
      <w:proofErr w:type="gramEnd"/>
      <w:r w:rsidRPr="0041368A">
        <w:rPr>
          <w:szCs w:val="28"/>
        </w:rPr>
        <w:t xml:space="preserve"> за счет собственных финансовых средств;</w:t>
      </w:r>
    </w:p>
    <w:p w:rsidR="00BE443C" w:rsidRPr="0041368A" w:rsidRDefault="00BE443C" w:rsidP="001E427C">
      <w:pPr>
        <w:pStyle w:val="a4"/>
        <w:widowControl w:val="0"/>
        <w:numPr>
          <w:ilvl w:val="0"/>
          <w:numId w:val="34"/>
        </w:numPr>
        <w:tabs>
          <w:tab w:val="left" w:pos="819"/>
        </w:tabs>
        <w:suppressAutoHyphens w:val="0"/>
        <w:spacing w:after="0"/>
        <w:ind w:firstLine="560"/>
        <w:rPr>
          <w:szCs w:val="28"/>
        </w:rPr>
      </w:pPr>
      <w:r w:rsidRPr="0041368A">
        <w:rPr>
          <w:szCs w:val="28"/>
        </w:rPr>
        <w:t>проводить омолаживающую обрезку деревьев, а формовочную и санитарную обрезку древесно-кустарниковой растительности - по согласованию с Администрацией;</w:t>
      </w:r>
    </w:p>
    <w:p w:rsidR="00BE443C" w:rsidRPr="0041368A" w:rsidRDefault="00BE443C" w:rsidP="001E427C">
      <w:pPr>
        <w:pStyle w:val="a4"/>
        <w:widowControl w:val="0"/>
        <w:numPr>
          <w:ilvl w:val="0"/>
          <w:numId w:val="34"/>
        </w:numPr>
        <w:tabs>
          <w:tab w:val="left" w:pos="819"/>
        </w:tabs>
        <w:suppressAutoHyphens w:val="0"/>
        <w:spacing w:after="0"/>
        <w:ind w:firstLine="560"/>
        <w:rPr>
          <w:szCs w:val="28"/>
        </w:rPr>
      </w:pPr>
      <w:r w:rsidRPr="0041368A">
        <w:rPr>
          <w:szCs w:val="28"/>
        </w:rPr>
        <w:t>не допускать загрязнения территорий, занятых зелеными насаждениями, бытовыми и промышленными отходами, сточными водами;</w:t>
      </w:r>
    </w:p>
    <w:p w:rsidR="00BE443C" w:rsidRPr="0041368A" w:rsidRDefault="00BE443C" w:rsidP="001E427C">
      <w:pPr>
        <w:pStyle w:val="a4"/>
        <w:widowControl w:val="0"/>
        <w:numPr>
          <w:ilvl w:val="0"/>
          <w:numId w:val="34"/>
        </w:numPr>
        <w:tabs>
          <w:tab w:val="left" w:pos="819"/>
        </w:tabs>
        <w:suppressAutoHyphens w:val="0"/>
        <w:spacing w:after="0"/>
        <w:ind w:firstLine="560"/>
        <w:rPr>
          <w:szCs w:val="28"/>
        </w:rPr>
      </w:pPr>
      <w:r w:rsidRPr="0041368A">
        <w:rPr>
          <w:szCs w:val="28"/>
        </w:rPr>
        <w:t>не допускать складирования на газонах и под зелеными насаждениями грязи, а также мусора с очищаемой площадки;</w:t>
      </w:r>
    </w:p>
    <w:p w:rsidR="00BE443C" w:rsidRPr="0041368A" w:rsidRDefault="00BE443C" w:rsidP="001E427C">
      <w:pPr>
        <w:pStyle w:val="a4"/>
        <w:widowControl w:val="0"/>
        <w:numPr>
          <w:ilvl w:val="0"/>
          <w:numId w:val="34"/>
        </w:numPr>
        <w:tabs>
          <w:tab w:val="left" w:pos="840"/>
        </w:tabs>
        <w:suppressAutoHyphens w:val="0"/>
        <w:spacing w:after="0"/>
        <w:ind w:firstLine="560"/>
        <w:rPr>
          <w:szCs w:val="28"/>
        </w:rPr>
      </w:pPr>
      <w:r w:rsidRPr="0041368A">
        <w:rPr>
          <w:szCs w:val="28"/>
        </w:rPr>
        <w:t>проводить санитарную уборку территории, удаление поврежденных деревьев и кустарников.</w:t>
      </w:r>
    </w:p>
    <w:p w:rsidR="00BE443C" w:rsidRPr="0041368A" w:rsidRDefault="00BE443C" w:rsidP="001E427C">
      <w:pPr>
        <w:pStyle w:val="a4"/>
        <w:widowControl w:val="0"/>
        <w:numPr>
          <w:ilvl w:val="1"/>
          <w:numId w:val="32"/>
        </w:numPr>
        <w:tabs>
          <w:tab w:val="left" w:pos="1253"/>
        </w:tabs>
        <w:suppressAutoHyphens w:val="0"/>
        <w:spacing w:after="0"/>
        <w:ind w:firstLine="560"/>
        <w:rPr>
          <w:szCs w:val="28"/>
        </w:rPr>
      </w:pPr>
      <w:r w:rsidRPr="0041368A">
        <w:rPr>
          <w:szCs w:val="28"/>
        </w:rPr>
        <w:t>При производстве строительных работ физические и юридические лица, их осуществляющие, обязаны:</w:t>
      </w:r>
    </w:p>
    <w:p w:rsidR="00BE443C" w:rsidRPr="0041368A" w:rsidRDefault="00BE443C" w:rsidP="001E427C">
      <w:pPr>
        <w:pStyle w:val="a4"/>
        <w:widowControl w:val="0"/>
        <w:numPr>
          <w:ilvl w:val="0"/>
          <w:numId w:val="35"/>
        </w:numPr>
        <w:tabs>
          <w:tab w:val="left" w:pos="840"/>
        </w:tabs>
        <w:suppressAutoHyphens w:val="0"/>
        <w:spacing w:after="0"/>
        <w:ind w:firstLine="560"/>
        <w:rPr>
          <w:szCs w:val="28"/>
        </w:rPr>
      </w:pPr>
      <w:r w:rsidRPr="0041368A">
        <w:rPr>
          <w:szCs w:val="28"/>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BE443C" w:rsidRPr="0041368A" w:rsidRDefault="00BE443C" w:rsidP="001E427C">
      <w:pPr>
        <w:pStyle w:val="a4"/>
        <w:widowControl w:val="0"/>
        <w:numPr>
          <w:ilvl w:val="0"/>
          <w:numId w:val="35"/>
        </w:numPr>
        <w:tabs>
          <w:tab w:val="left" w:pos="840"/>
        </w:tabs>
        <w:suppressAutoHyphens w:val="0"/>
        <w:spacing w:after="0"/>
        <w:ind w:firstLine="560"/>
        <w:rPr>
          <w:szCs w:val="28"/>
        </w:rPr>
      </w:pPr>
      <w:r w:rsidRPr="0041368A">
        <w:rPr>
          <w:szCs w:val="28"/>
        </w:rPr>
        <w:t xml:space="preserve">сохранять верхний плодородный растительный грунт (гумус) на всех участках нового строительства, организовывать снятие его и буртование. Забуртованный плодородный растительный грунт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w:t>
      </w:r>
      <w:r w:rsidRPr="0041368A">
        <w:rPr>
          <w:szCs w:val="28"/>
        </w:rPr>
        <w:lastRenderedPageBreak/>
        <w:t>системы неизбежны, в проектах и сметах предусмотреть соответствующие устройства для сохранения нормальных условий роста деревьев;</w:t>
      </w:r>
    </w:p>
    <w:p w:rsidR="00BE443C" w:rsidRPr="0041368A" w:rsidRDefault="00BE443C" w:rsidP="001E427C">
      <w:pPr>
        <w:pStyle w:val="a4"/>
        <w:widowControl w:val="0"/>
        <w:numPr>
          <w:ilvl w:val="0"/>
          <w:numId w:val="35"/>
        </w:numPr>
        <w:tabs>
          <w:tab w:val="left" w:pos="840"/>
        </w:tabs>
        <w:suppressAutoHyphens w:val="0"/>
        <w:spacing w:after="0"/>
        <w:ind w:firstLine="560"/>
        <w:rPr>
          <w:szCs w:val="28"/>
        </w:rPr>
      </w:pPr>
      <w:r w:rsidRPr="0041368A">
        <w:rPr>
          <w:szCs w:val="28"/>
        </w:rPr>
        <w:t>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BE443C" w:rsidRPr="0041368A" w:rsidRDefault="00BE443C" w:rsidP="001E427C">
      <w:pPr>
        <w:pStyle w:val="a4"/>
        <w:widowControl w:val="0"/>
        <w:numPr>
          <w:ilvl w:val="0"/>
          <w:numId w:val="35"/>
        </w:numPr>
        <w:tabs>
          <w:tab w:val="left" w:pos="840"/>
        </w:tabs>
        <w:suppressAutoHyphens w:val="0"/>
        <w:spacing w:after="0"/>
        <w:ind w:firstLine="560"/>
        <w:rPr>
          <w:szCs w:val="28"/>
        </w:rPr>
      </w:pPr>
      <w:r w:rsidRPr="0041368A">
        <w:rPr>
          <w:szCs w:val="28"/>
        </w:rPr>
        <w:t>в случае невозможности сохранения зеленых насаждений на участках, отводимых под строительство или производство других работ, заказчик обязан получить разрешение уполномоченного органа Администрации, в порядке, установленном на территории Кировского муниципального округа;</w:t>
      </w:r>
    </w:p>
    <w:p w:rsidR="00BE443C" w:rsidRPr="0041368A" w:rsidRDefault="00BE443C" w:rsidP="001E427C">
      <w:pPr>
        <w:pStyle w:val="a4"/>
        <w:widowControl w:val="0"/>
        <w:numPr>
          <w:ilvl w:val="0"/>
          <w:numId w:val="35"/>
        </w:numPr>
        <w:tabs>
          <w:tab w:val="left" w:pos="840"/>
        </w:tabs>
        <w:suppressAutoHyphens w:val="0"/>
        <w:spacing w:after="0"/>
        <w:ind w:firstLine="560"/>
        <w:rPr>
          <w:szCs w:val="28"/>
        </w:rPr>
      </w:pPr>
      <w:r w:rsidRPr="0041368A">
        <w:rPr>
          <w:szCs w:val="28"/>
        </w:rPr>
        <w:t>при обрезке деревьев и кустарников не допускать складирования порубочных остатков на проезжей части улицы, тротуаре и газоне. Порубочные остатки должны быть вывезены в места санкционированного размещения отходов не позднее трех дней со дня окончания работ.</w:t>
      </w:r>
    </w:p>
    <w:p w:rsidR="00BE443C" w:rsidRPr="0041368A" w:rsidRDefault="00BE443C" w:rsidP="001E427C">
      <w:pPr>
        <w:pStyle w:val="a4"/>
        <w:widowControl w:val="0"/>
        <w:numPr>
          <w:ilvl w:val="1"/>
          <w:numId w:val="32"/>
        </w:numPr>
        <w:tabs>
          <w:tab w:val="left" w:pos="993"/>
        </w:tabs>
        <w:suppressAutoHyphens w:val="0"/>
        <w:spacing w:after="0"/>
        <w:ind w:firstLine="567"/>
        <w:rPr>
          <w:szCs w:val="28"/>
        </w:rPr>
      </w:pPr>
      <w:r w:rsidRPr="0041368A">
        <w:rPr>
          <w:szCs w:val="28"/>
        </w:rPr>
        <w:t xml:space="preserve"> На озелененных территориях и в лесных массивах запрещается:</w:t>
      </w:r>
    </w:p>
    <w:p w:rsidR="00BE443C" w:rsidRPr="0041368A" w:rsidRDefault="00BE443C" w:rsidP="001E427C">
      <w:pPr>
        <w:pStyle w:val="a4"/>
        <w:widowControl w:val="0"/>
        <w:numPr>
          <w:ilvl w:val="0"/>
          <w:numId w:val="36"/>
        </w:numPr>
        <w:tabs>
          <w:tab w:val="left" w:pos="840"/>
        </w:tabs>
        <w:suppressAutoHyphens w:val="0"/>
        <w:spacing w:after="0"/>
        <w:ind w:firstLine="560"/>
        <w:rPr>
          <w:szCs w:val="28"/>
        </w:rPr>
      </w:pPr>
      <w:r w:rsidRPr="0041368A">
        <w:rPr>
          <w:szCs w:val="28"/>
        </w:rPr>
        <w:t>выкапывать, повреждать или уничтожать зеленые насаждения;</w:t>
      </w:r>
    </w:p>
    <w:p w:rsidR="00BE443C" w:rsidRPr="0041368A" w:rsidRDefault="00BE443C" w:rsidP="001E427C">
      <w:pPr>
        <w:pStyle w:val="a4"/>
        <w:widowControl w:val="0"/>
        <w:numPr>
          <w:ilvl w:val="0"/>
          <w:numId w:val="36"/>
        </w:numPr>
        <w:tabs>
          <w:tab w:val="left" w:pos="840"/>
        </w:tabs>
        <w:suppressAutoHyphens w:val="0"/>
        <w:spacing w:after="0"/>
        <w:ind w:firstLine="560"/>
        <w:rPr>
          <w:szCs w:val="28"/>
        </w:rPr>
      </w:pPr>
      <w:r w:rsidRPr="0041368A">
        <w:rPr>
          <w:szCs w:val="28"/>
        </w:rPr>
        <w:t>разжигать костры и разбивать палатки за исключением мест специально предназначенных для этих целей.</w:t>
      </w:r>
    </w:p>
    <w:p w:rsidR="00BE443C" w:rsidRPr="0041368A" w:rsidRDefault="00BE443C" w:rsidP="001E427C">
      <w:pPr>
        <w:pStyle w:val="a4"/>
        <w:widowControl w:val="0"/>
        <w:numPr>
          <w:ilvl w:val="0"/>
          <w:numId w:val="36"/>
        </w:numPr>
        <w:tabs>
          <w:tab w:val="left" w:pos="832"/>
        </w:tabs>
        <w:suppressAutoHyphens w:val="0"/>
        <w:spacing w:after="0"/>
        <w:ind w:firstLine="560"/>
        <w:rPr>
          <w:szCs w:val="28"/>
        </w:rPr>
      </w:pPr>
      <w:r w:rsidRPr="0041368A">
        <w:rPr>
          <w:szCs w:val="28"/>
        </w:rPr>
        <w:t>засорять газоны, цветники, дорожки и водоёмы;</w:t>
      </w:r>
    </w:p>
    <w:p w:rsidR="00BE443C" w:rsidRPr="0041368A" w:rsidRDefault="00BE443C" w:rsidP="001E427C">
      <w:pPr>
        <w:pStyle w:val="a4"/>
        <w:widowControl w:val="0"/>
        <w:numPr>
          <w:ilvl w:val="0"/>
          <w:numId w:val="36"/>
        </w:numPr>
        <w:tabs>
          <w:tab w:val="left" w:pos="819"/>
        </w:tabs>
        <w:suppressAutoHyphens w:val="0"/>
        <w:spacing w:after="0"/>
        <w:ind w:firstLine="560"/>
        <w:rPr>
          <w:szCs w:val="28"/>
        </w:rPr>
      </w:pPr>
      <w:proofErr w:type="gramStart"/>
      <w:r w:rsidRPr="0041368A">
        <w:rPr>
          <w:szCs w:val="2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BE443C" w:rsidRPr="0041368A" w:rsidRDefault="00BE443C" w:rsidP="001E427C">
      <w:pPr>
        <w:pStyle w:val="a4"/>
        <w:widowControl w:val="0"/>
        <w:numPr>
          <w:ilvl w:val="0"/>
          <w:numId w:val="36"/>
        </w:numPr>
        <w:tabs>
          <w:tab w:val="left" w:pos="819"/>
        </w:tabs>
        <w:suppressAutoHyphens w:val="0"/>
        <w:spacing w:after="0"/>
        <w:ind w:firstLine="560"/>
        <w:rPr>
          <w:szCs w:val="28"/>
        </w:rPr>
      </w:pPr>
      <w:r w:rsidRPr="0041368A">
        <w:rPr>
          <w:szCs w:val="28"/>
        </w:rPr>
        <w:t>парковать автотранспорт на газоне, клумбе;</w:t>
      </w:r>
    </w:p>
    <w:p w:rsidR="00BE443C" w:rsidRPr="0041368A" w:rsidRDefault="00BE443C" w:rsidP="001E427C">
      <w:pPr>
        <w:pStyle w:val="a4"/>
        <w:widowControl w:val="0"/>
        <w:numPr>
          <w:ilvl w:val="0"/>
          <w:numId w:val="36"/>
        </w:numPr>
        <w:tabs>
          <w:tab w:val="left" w:pos="814"/>
        </w:tabs>
        <w:suppressAutoHyphens w:val="0"/>
        <w:spacing w:after="0"/>
        <w:ind w:firstLine="560"/>
        <w:rPr>
          <w:szCs w:val="28"/>
        </w:rPr>
      </w:pPr>
      <w:r w:rsidRPr="0041368A">
        <w:rPr>
          <w:szCs w:val="28"/>
        </w:rPr>
        <w:t>добывать растительную землю, песок и производить другие раскопки без соответствующего ордера;</w:t>
      </w:r>
    </w:p>
    <w:p w:rsidR="00BE443C" w:rsidRPr="0041368A" w:rsidRDefault="00BE443C" w:rsidP="001E427C">
      <w:pPr>
        <w:pStyle w:val="a4"/>
        <w:widowControl w:val="0"/>
        <w:numPr>
          <w:ilvl w:val="0"/>
          <w:numId w:val="36"/>
        </w:numPr>
        <w:tabs>
          <w:tab w:val="left" w:pos="832"/>
        </w:tabs>
        <w:suppressAutoHyphens w:val="0"/>
        <w:spacing w:after="0"/>
        <w:ind w:firstLine="560"/>
        <w:rPr>
          <w:szCs w:val="28"/>
        </w:rPr>
      </w:pPr>
      <w:r w:rsidRPr="0041368A">
        <w:rPr>
          <w:szCs w:val="28"/>
        </w:rPr>
        <w:t>производить выпас скота;</w:t>
      </w:r>
    </w:p>
    <w:p w:rsidR="00BE443C" w:rsidRPr="0041368A" w:rsidRDefault="00BE443C" w:rsidP="001E427C">
      <w:pPr>
        <w:pStyle w:val="a4"/>
        <w:widowControl w:val="0"/>
        <w:numPr>
          <w:ilvl w:val="0"/>
          <w:numId w:val="36"/>
        </w:numPr>
        <w:tabs>
          <w:tab w:val="left" w:pos="832"/>
        </w:tabs>
        <w:suppressAutoHyphens w:val="0"/>
        <w:spacing w:after="0"/>
        <w:ind w:firstLine="560"/>
        <w:rPr>
          <w:szCs w:val="28"/>
        </w:rPr>
      </w:pPr>
      <w:r w:rsidRPr="0041368A">
        <w:rPr>
          <w:szCs w:val="28"/>
        </w:rPr>
        <w:t>устраивать свалки отходов, снега и льда;</w:t>
      </w:r>
    </w:p>
    <w:p w:rsidR="00BE443C" w:rsidRPr="0041368A" w:rsidRDefault="00BE443C" w:rsidP="001E427C">
      <w:pPr>
        <w:pStyle w:val="a4"/>
        <w:widowControl w:val="0"/>
        <w:numPr>
          <w:ilvl w:val="0"/>
          <w:numId w:val="36"/>
        </w:numPr>
        <w:tabs>
          <w:tab w:val="left" w:pos="979"/>
        </w:tabs>
        <w:suppressAutoHyphens w:val="0"/>
        <w:spacing w:after="0"/>
        <w:ind w:firstLine="560"/>
        <w:rPr>
          <w:szCs w:val="28"/>
        </w:rPr>
      </w:pPr>
      <w:r w:rsidRPr="0041368A">
        <w:rPr>
          <w:szCs w:val="28"/>
        </w:rPr>
        <w:t>портить скульптуры, скамейки, ограды и другие элементы благоустройства;</w:t>
      </w:r>
    </w:p>
    <w:p w:rsidR="00BE443C" w:rsidRPr="0041368A" w:rsidRDefault="00BE443C" w:rsidP="001E427C">
      <w:pPr>
        <w:pStyle w:val="a4"/>
        <w:widowControl w:val="0"/>
        <w:numPr>
          <w:ilvl w:val="0"/>
          <w:numId w:val="36"/>
        </w:numPr>
        <w:tabs>
          <w:tab w:val="left" w:pos="819"/>
        </w:tabs>
        <w:suppressAutoHyphens w:val="0"/>
        <w:spacing w:after="0"/>
        <w:ind w:firstLine="560"/>
        <w:rPr>
          <w:szCs w:val="28"/>
        </w:rPr>
      </w:pPr>
      <w:r w:rsidRPr="0041368A">
        <w:rPr>
          <w:szCs w:val="28"/>
        </w:rPr>
        <w:t>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BE443C" w:rsidRPr="0041368A" w:rsidRDefault="00BE443C" w:rsidP="001E427C">
      <w:pPr>
        <w:pStyle w:val="a4"/>
        <w:widowControl w:val="0"/>
        <w:numPr>
          <w:ilvl w:val="0"/>
          <w:numId w:val="36"/>
        </w:numPr>
        <w:tabs>
          <w:tab w:val="left" w:pos="819"/>
        </w:tabs>
        <w:suppressAutoHyphens w:val="0"/>
        <w:spacing w:after="0"/>
        <w:ind w:firstLine="560"/>
        <w:rPr>
          <w:szCs w:val="28"/>
        </w:rPr>
      </w:pPr>
      <w:r w:rsidRPr="0041368A">
        <w:rPr>
          <w:szCs w:val="28"/>
        </w:rPr>
        <w:t>мыть автотранспортные средства, стирать белье, а также купать животных в водоемах;</w:t>
      </w:r>
    </w:p>
    <w:p w:rsidR="00BE443C" w:rsidRPr="0041368A" w:rsidRDefault="00BE443C" w:rsidP="001E427C">
      <w:pPr>
        <w:pStyle w:val="a4"/>
        <w:widowControl w:val="0"/>
        <w:numPr>
          <w:ilvl w:val="0"/>
          <w:numId w:val="36"/>
        </w:numPr>
        <w:tabs>
          <w:tab w:val="left" w:pos="819"/>
        </w:tabs>
        <w:suppressAutoHyphens w:val="0"/>
        <w:spacing w:after="0"/>
        <w:ind w:firstLine="560"/>
        <w:rPr>
          <w:szCs w:val="28"/>
        </w:rPr>
      </w:pPr>
      <w:r w:rsidRPr="0041368A">
        <w:rPr>
          <w:szCs w:val="28"/>
        </w:rPr>
        <w:t>устраивать ледяные катки и снежные горки, за исключением мест, предназначенных для этих целей;</w:t>
      </w:r>
    </w:p>
    <w:p w:rsidR="00BE443C" w:rsidRPr="0041368A" w:rsidRDefault="00BE443C" w:rsidP="001E427C">
      <w:pPr>
        <w:pStyle w:val="a4"/>
        <w:widowControl w:val="0"/>
        <w:numPr>
          <w:ilvl w:val="0"/>
          <w:numId w:val="36"/>
        </w:numPr>
        <w:tabs>
          <w:tab w:val="left" w:pos="979"/>
        </w:tabs>
        <w:suppressAutoHyphens w:val="0"/>
        <w:spacing w:after="0"/>
        <w:ind w:firstLine="560"/>
        <w:rPr>
          <w:szCs w:val="28"/>
        </w:rPr>
      </w:pPr>
      <w:r w:rsidRPr="0041368A">
        <w:rPr>
          <w:szCs w:val="28"/>
        </w:rPr>
        <w:t>производить строительные и ремонтные работы без ограждений насаждений щитами, гарантирующими защиту их от повреждений;</w:t>
      </w:r>
    </w:p>
    <w:p w:rsidR="00BE443C" w:rsidRPr="0041368A" w:rsidRDefault="00BE443C" w:rsidP="001E427C">
      <w:pPr>
        <w:pStyle w:val="a4"/>
        <w:widowControl w:val="0"/>
        <w:numPr>
          <w:ilvl w:val="0"/>
          <w:numId w:val="36"/>
        </w:numPr>
        <w:tabs>
          <w:tab w:val="left" w:pos="819"/>
        </w:tabs>
        <w:suppressAutoHyphens w:val="0"/>
        <w:spacing w:after="0"/>
        <w:ind w:firstLine="560"/>
        <w:rPr>
          <w:szCs w:val="28"/>
        </w:rPr>
      </w:pPr>
      <w:r w:rsidRPr="0041368A">
        <w:rPr>
          <w:szCs w:val="28"/>
        </w:rPr>
        <w:t>обнажать корни деревьев на расстоянии ближе 1,5 м от ствола и засыпать шейки деревьев землей или строительным мусором;</w:t>
      </w:r>
    </w:p>
    <w:p w:rsidR="00BE443C" w:rsidRPr="0041368A" w:rsidRDefault="00BE443C" w:rsidP="001E427C">
      <w:pPr>
        <w:pStyle w:val="a4"/>
        <w:widowControl w:val="0"/>
        <w:numPr>
          <w:ilvl w:val="0"/>
          <w:numId w:val="36"/>
        </w:numPr>
        <w:tabs>
          <w:tab w:val="left" w:pos="979"/>
        </w:tabs>
        <w:suppressAutoHyphens w:val="0"/>
        <w:spacing w:after="0"/>
        <w:ind w:firstLine="560"/>
        <w:rPr>
          <w:szCs w:val="28"/>
        </w:rPr>
      </w:pPr>
      <w:r w:rsidRPr="0041368A">
        <w:rPr>
          <w:szCs w:val="28"/>
        </w:rPr>
        <w:t>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BE443C" w:rsidRPr="0041368A" w:rsidRDefault="00BE443C" w:rsidP="001E427C">
      <w:pPr>
        <w:pStyle w:val="a4"/>
        <w:widowControl w:val="0"/>
        <w:numPr>
          <w:ilvl w:val="0"/>
          <w:numId w:val="36"/>
        </w:numPr>
        <w:tabs>
          <w:tab w:val="left" w:pos="832"/>
        </w:tabs>
        <w:suppressAutoHyphens w:val="0"/>
        <w:spacing w:after="0"/>
        <w:ind w:firstLine="560"/>
        <w:rPr>
          <w:szCs w:val="28"/>
        </w:rPr>
      </w:pPr>
      <w:r w:rsidRPr="0041368A">
        <w:rPr>
          <w:szCs w:val="28"/>
        </w:rPr>
        <w:t>выгуливать и отпускать с поводка собак;</w:t>
      </w:r>
    </w:p>
    <w:p w:rsidR="00BE443C" w:rsidRPr="0041368A" w:rsidRDefault="00BE443C" w:rsidP="001E427C">
      <w:pPr>
        <w:pStyle w:val="a4"/>
        <w:widowControl w:val="0"/>
        <w:numPr>
          <w:ilvl w:val="0"/>
          <w:numId w:val="36"/>
        </w:numPr>
        <w:tabs>
          <w:tab w:val="left" w:pos="979"/>
        </w:tabs>
        <w:suppressAutoHyphens w:val="0"/>
        <w:spacing w:after="0"/>
        <w:ind w:firstLine="560"/>
        <w:rPr>
          <w:szCs w:val="28"/>
        </w:rPr>
      </w:pPr>
      <w:r w:rsidRPr="0041368A">
        <w:rPr>
          <w:szCs w:val="28"/>
        </w:rPr>
        <w:lastRenderedPageBreak/>
        <w:t>производить другие действия, способные нанести вред зеленым насаждениям.</w:t>
      </w:r>
    </w:p>
    <w:p w:rsidR="00BE443C" w:rsidRPr="0041368A" w:rsidRDefault="00BE443C" w:rsidP="001E427C">
      <w:pPr>
        <w:pStyle w:val="a4"/>
        <w:widowControl w:val="0"/>
        <w:numPr>
          <w:ilvl w:val="1"/>
          <w:numId w:val="32"/>
        </w:numPr>
        <w:tabs>
          <w:tab w:val="left" w:pos="1314"/>
        </w:tabs>
        <w:suppressAutoHyphens w:val="0"/>
        <w:spacing w:after="0"/>
        <w:ind w:firstLine="560"/>
        <w:rPr>
          <w:szCs w:val="28"/>
        </w:rPr>
      </w:pPr>
      <w:r w:rsidRPr="0041368A">
        <w:rPr>
          <w:szCs w:val="28"/>
        </w:rPr>
        <w:t xml:space="preserve">Своевременная обрезка ветвей для обеспечения безаварийного функционирования и эксплуатации инженерных сетей в зоне </w:t>
      </w:r>
      <w:proofErr w:type="spellStart"/>
      <w:r w:rsidRPr="0041368A">
        <w:rPr>
          <w:szCs w:val="28"/>
        </w:rPr>
        <w:t>токонесущих</w:t>
      </w:r>
      <w:proofErr w:type="spellEnd"/>
      <w:r w:rsidRPr="0041368A">
        <w:rPr>
          <w:szCs w:val="28"/>
        </w:rPr>
        <w:t xml:space="preserve"> проводов производится предприятием или организацией, которая обслуживает данные сети по согласованию с владельцами зеленых насаждений с последующим вывозом на санкционированный объект (полигон) в течение трех дней с момента удаления.</w:t>
      </w:r>
    </w:p>
    <w:p w:rsidR="00BE443C" w:rsidRPr="0041368A" w:rsidRDefault="00BE443C" w:rsidP="001E427C">
      <w:pPr>
        <w:pStyle w:val="a4"/>
        <w:widowControl w:val="0"/>
        <w:numPr>
          <w:ilvl w:val="1"/>
          <w:numId w:val="32"/>
        </w:numPr>
        <w:tabs>
          <w:tab w:val="left" w:pos="1318"/>
        </w:tabs>
        <w:suppressAutoHyphens w:val="0"/>
        <w:spacing w:after="0"/>
        <w:ind w:firstLine="567"/>
        <w:rPr>
          <w:szCs w:val="28"/>
        </w:rPr>
      </w:pPr>
      <w:r w:rsidRPr="0041368A">
        <w:rPr>
          <w:szCs w:val="28"/>
        </w:rPr>
        <w:t>На территории Кировского муниципального округа запрещается незаконная вырубка или повреждение зеленых насаждений.</w:t>
      </w:r>
    </w:p>
    <w:p w:rsidR="00BE443C" w:rsidRPr="0041368A" w:rsidRDefault="00BE443C" w:rsidP="00BE443C">
      <w:pPr>
        <w:pStyle w:val="a4"/>
        <w:spacing w:after="0"/>
        <w:ind w:firstLine="560"/>
        <w:rPr>
          <w:szCs w:val="28"/>
        </w:rPr>
      </w:pPr>
      <w:r w:rsidRPr="0041368A">
        <w:rPr>
          <w:szCs w:val="28"/>
        </w:rPr>
        <w:t>Разрешение на вырубку и обрезку зеленых насаждений выдается уполномоченным органом Администрации в порядке, установленном на территории Кировского муниципального округа.</w:t>
      </w:r>
    </w:p>
    <w:p w:rsidR="00BE443C" w:rsidRPr="0041368A" w:rsidRDefault="00BE443C" w:rsidP="001E427C">
      <w:pPr>
        <w:pStyle w:val="a4"/>
        <w:widowControl w:val="0"/>
        <w:numPr>
          <w:ilvl w:val="1"/>
          <w:numId w:val="32"/>
        </w:numPr>
        <w:tabs>
          <w:tab w:val="left" w:pos="1318"/>
        </w:tabs>
        <w:suppressAutoHyphens w:val="0"/>
        <w:spacing w:after="0"/>
        <w:ind w:firstLine="567"/>
        <w:rPr>
          <w:szCs w:val="28"/>
        </w:rPr>
      </w:pPr>
      <w:r w:rsidRPr="0041368A">
        <w:rPr>
          <w:szCs w:val="28"/>
        </w:rPr>
        <w:t>Снос (пересадка) зеленых насаждений, расположенных на земельных участках (землях), находящихся в муниципальной или государственной неразграниченной собственности, производится в порядке, установленном на территории Кировского муниципального округа, в случаях необходимости:</w:t>
      </w:r>
    </w:p>
    <w:p w:rsidR="00BE443C" w:rsidRPr="0041368A" w:rsidRDefault="00BE443C" w:rsidP="001E427C">
      <w:pPr>
        <w:pStyle w:val="a4"/>
        <w:widowControl w:val="0"/>
        <w:numPr>
          <w:ilvl w:val="0"/>
          <w:numId w:val="37"/>
        </w:numPr>
        <w:tabs>
          <w:tab w:val="left" w:pos="946"/>
        </w:tabs>
        <w:suppressAutoHyphens w:val="0"/>
        <w:spacing w:after="0"/>
        <w:ind w:firstLine="560"/>
        <w:rPr>
          <w:szCs w:val="28"/>
        </w:rPr>
      </w:pPr>
      <w:r w:rsidRPr="0041368A">
        <w:rPr>
          <w:szCs w:val="28"/>
        </w:rPr>
        <w:t>обеспечения условий для размещения объектов строительства, предусмотренных утвержденной и согласованной градостроительной документацией;</w:t>
      </w:r>
    </w:p>
    <w:p w:rsidR="00BE443C" w:rsidRPr="0041368A" w:rsidRDefault="00BE443C" w:rsidP="001E427C">
      <w:pPr>
        <w:pStyle w:val="a4"/>
        <w:widowControl w:val="0"/>
        <w:numPr>
          <w:ilvl w:val="0"/>
          <w:numId w:val="37"/>
        </w:numPr>
        <w:tabs>
          <w:tab w:val="left" w:pos="1506"/>
        </w:tabs>
        <w:suppressAutoHyphens w:val="0"/>
        <w:spacing w:after="0"/>
        <w:ind w:firstLine="560"/>
        <w:rPr>
          <w:szCs w:val="28"/>
        </w:rPr>
      </w:pPr>
      <w:r w:rsidRPr="0041368A">
        <w:rPr>
          <w:szCs w:val="28"/>
        </w:rPr>
        <w:t>обслуживания объектов инженерной инфраструктуры;</w:t>
      </w:r>
    </w:p>
    <w:p w:rsidR="00BE443C" w:rsidRPr="0041368A" w:rsidRDefault="00BE443C" w:rsidP="001E427C">
      <w:pPr>
        <w:pStyle w:val="a4"/>
        <w:widowControl w:val="0"/>
        <w:numPr>
          <w:ilvl w:val="0"/>
          <w:numId w:val="37"/>
        </w:numPr>
        <w:tabs>
          <w:tab w:val="left" w:pos="946"/>
        </w:tabs>
        <w:suppressAutoHyphens w:val="0"/>
        <w:spacing w:after="0"/>
        <w:ind w:firstLine="560"/>
        <w:rPr>
          <w:szCs w:val="28"/>
        </w:rPr>
      </w:pPr>
      <w:r w:rsidRPr="0041368A">
        <w:rPr>
          <w:szCs w:val="28"/>
        </w:rPr>
        <w:t>ликвидации и предупреждения аварийных и чрезвычайных ситуаций, в том числе на объектах инженерной инфраструктуры;</w:t>
      </w:r>
    </w:p>
    <w:p w:rsidR="00BE443C" w:rsidRPr="0041368A" w:rsidRDefault="00BE443C" w:rsidP="001E427C">
      <w:pPr>
        <w:pStyle w:val="a4"/>
        <w:widowControl w:val="0"/>
        <w:numPr>
          <w:ilvl w:val="0"/>
          <w:numId w:val="37"/>
        </w:numPr>
        <w:tabs>
          <w:tab w:val="left" w:pos="946"/>
        </w:tabs>
        <w:suppressAutoHyphens w:val="0"/>
        <w:spacing w:after="0"/>
        <w:ind w:firstLine="560"/>
        <w:rPr>
          <w:szCs w:val="28"/>
        </w:rPr>
      </w:pPr>
      <w:r w:rsidRPr="0041368A">
        <w:rPr>
          <w:szCs w:val="28"/>
        </w:rPr>
        <w:t>улучшения качественного и видового состава зеленых насаждений (реконструкции зеленых насаждений);</w:t>
      </w:r>
    </w:p>
    <w:p w:rsidR="00BE443C" w:rsidRPr="0041368A" w:rsidRDefault="00BE443C" w:rsidP="001E427C">
      <w:pPr>
        <w:pStyle w:val="a4"/>
        <w:widowControl w:val="0"/>
        <w:numPr>
          <w:ilvl w:val="0"/>
          <w:numId w:val="37"/>
        </w:numPr>
        <w:tabs>
          <w:tab w:val="left" w:pos="946"/>
        </w:tabs>
        <w:suppressAutoHyphens w:val="0"/>
        <w:spacing w:after="0"/>
        <w:ind w:firstLine="560"/>
        <w:rPr>
          <w:szCs w:val="28"/>
        </w:rPr>
      </w:pPr>
      <w:r w:rsidRPr="0041368A">
        <w:rPr>
          <w:szCs w:val="28"/>
        </w:rPr>
        <w:t>ликвидации аварийных и сухих насаждений, создающих угрозу жизни и здоровью граждан, имуществу;</w:t>
      </w:r>
    </w:p>
    <w:p w:rsidR="00BE443C" w:rsidRPr="0041368A" w:rsidRDefault="00BE443C" w:rsidP="001E427C">
      <w:pPr>
        <w:pStyle w:val="a4"/>
        <w:widowControl w:val="0"/>
        <w:numPr>
          <w:ilvl w:val="0"/>
          <w:numId w:val="37"/>
        </w:numPr>
        <w:tabs>
          <w:tab w:val="left" w:pos="946"/>
        </w:tabs>
        <w:suppressAutoHyphens w:val="0"/>
        <w:spacing w:after="0"/>
        <w:ind w:firstLine="560"/>
        <w:rPr>
          <w:szCs w:val="28"/>
        </w:rPr>
      </w:pPr>
      <w:r w:rsidRPr="0041368A">
        <w:rPr>
          <w:szCs w:val="28"/>
        </w:rPr>
        <w:t>устранения зеленых насаждений, посаженных с нарушением установленных норм и правил.</w:t>
      </w:r>
    </w:p>
    <w:p w:rsidR="00BE443C" w:rsidRPr="0041368A" w:rsidRDefault="00BE443C" w:rsidP="001E427C">
      <w:pPr>
        <w:pStyle w:val="a4"/>
        <w:widowControl w:val="0"/>
        <w:numPr>
          <w:ilvl w:val="1"/>
          <w:numId w:val="32"/>
        </w:numPr>
        <w:tabs>
          <w:tab w:val="left" w:pos="946"/>
        </w:tabs>
        <w:suppressAutoHyphens w:val="0"/>
        <w:spacing w:after="0"/>
        <w:ind w:firstLine="561"/>
        <w:rPr>
          <w:szCs w:val="28"/>
        </w:rPr>
      </w:pPr>
      <w:r w:rsidRPr="0041368A">
        <w:rPr>
          <w:szCs w:val="28"/>
        </w:rPr>
        <w:t xml:space="preserve">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за исключением редких, ценных пород деревьев и кустарников. </w:t>
      </w:r>
    </w:p>
    <w:p w:rsidR="00BE443C" w:rsidRPr="0041368A" w:rsidRDefault="00BE443C" w:rsidP="001E427C">
      <w:pPr>
        <w:pStyle w:val="a4"/>
        <w:widowControl w:val="0"/>
        <w:numPr>
          <w:ilvl w:val="1"/>
          <w:numId w:val="32"/>
        </w:numPr>
        <w:tabs>
          <w:tab w:val="left" w:pos="946"/>
        </w:tabs>
        <w:suppressAutoHyphens w:val="0"/>
        <w:spacing w:after="0"/>
        <w:ind w:firstLine="561"/>
        <w:rPr>
          <w:szCs w:val="28"/>
        </w:rPr>
      </w:pPr>
      <w:r w:rsidRPr="0041368A">
        <w:rPr>
          <w:szCs w:val="28"/>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BE443C" w:rsidRPr="0041368A" w:rsidRDefault="00BE443C" w:rsidP="001E427C">
      <w:pPr>
        <w:pStyle w:val="a4"/>
        <w:widowControl w:val="0"/>
        <w:numPr>
          <w:ilvl w:val="1"/>
          <w:numId w:val="32"/>
        </w:numPr>
        <w:tabs>
          <w:tab w:val="left" w:pos="1242"/>
        </w:tabs>
        <w:suppressAutoHyphens w:val="0"/>
        <w:spacing w:after="0"/>
        <w:ind w:firstLine="560"/>
        <w:rPr>
          <w:szCs w:val="28"/>
        </w:rPr>
      </w:pPr>
      <w:r w:rsidRPr="0041368A">
        <w:rPr>
          <w:szCs w:val="28"/>
        </w:rPr>
        <w:t>Компенсационное озеленение производится в случаях и порядке, установленном муниципальным правовым актом.</w:t>
      </w:r>
    </w:p>
    <w:p w:rsidR="00BE443C" w:rsidRPr="0041368A" w:rsidRDefault="00BE443C" w:rsidP="001E427C">
      <w:pPr>
        <w:pStyle w:val="a4"/>
        <w:widowControl w:val="0"/>
        <w:numPr>
          <w:ilvl w:val="1"/>
          <w:numId w:val="32"/>
        </w:numPr>
        <w:tabs>
          <w:tab w:val="left" w:pos="1227"/>
        </w:tabs>
        <w:suppressAutoHyphens w:val="0"/>
        <w:spacing w:after="0"/>
        <w:ind w:firstLine="560"/>
        <w:rPr>
          <w:szCs w:val="28"/>
        </w:rPr>
      </w:pPr>
      <w:r w:rsidRPr="0041368A">
        <w:rPr>
          <w:szCs w:val="28"/>
        </w:rPr>
        <w:t xml:space="preserve">В случаях обнаружения карантинных видов растений, а также опасных растений необходимые карантинные мероприятия выполняются </w:t>
      </w:r>
      <w:r w:rsidRPr="0041368A">
        <w:rPr>
          <w:szCs w:val="28"/>
        </w:rPr>
        <w:lastRenderedPageBreak/>
        <w:t>собственниками земельных участков.</w:t>
      </w:r>
    </w:p>
    <w:p w:rsidR="00BE443C" w:rsidRPr="0041368A" w:rsidRDefault="00BE443C" w:rsidP="001E427C">
      <w:pPr>
        <w:pStyle w:val="a4"/>
        <w:widowControl w:val="0"/>
        <w:numPr>
          <w:ilvl w:val="1"/>
          <w:numId w:val="32"/>
        </w:numPr>
        <w:tabs>
          <w:tab w:val="left" w:pos="1232"/>
        </w:tabs>
        <w:suppressAutoHyphens w:val="0"/>
        <w:spacing w:after="0"/>
        <w:ind w:firstLine="560"/>
        <w:rPr>
          <w:szCs w:val="28"/>
        </w:rPr>
      </w:pPr>
      <w:r w:rsidRPr="0041368A">
        <w:rPr>
          <w:szCs w:val="28"/>
        </w:rPr>
        <w:t>При установке цветочниц (вазонов), в том числе вертикального озеленения:</w:t>
      </w:r>
    </w:p>
    <w:p w:rsidR="00BE443C" w:rsidRPr="0041368A" w:rsidRDefault="00BE443C" w:rsidP="001E427C">
      <w:pPr>
        <w:pStyle w:val="a4"/>
        <w:widowControl w:val="0"/>
        <w:numPr>
          <w:ilvl w:val="0"/>
          <w:numId w:val="38"/>
        </w:numPr>
        <w:tabs>
          <w:tab w:val="left" w:pos="854"/>
        </w:tabs>
        <w:suppressAutoHyphens w:val="0"/>
        <w:spacing w:after="0"/>
        <w:ind w:firstLine="560"/>
        <w:rPr>
          <w:szCs w:val="28"/>
        </w:rPr>
      </w:pPr>
      <w:r w:rsidRPr="0041368A">
        <w:rPr>
          <w:szCs w:val="28"/>
        </w:rPr>
        <w:t>высота цветочниц (вазонов) должна обеспечивать предотвращение случайного наезда автомобильного транспорта и попадание отходов;</w:t>
      </w:r>
    </w:p>
    <w:p w:rsidR="00BE443C" w:rsidRPr="0041368A" w:rsidRDefault="00BE443C" w:rsidP="001E427C">
      <w:pPr>
        <w:pStyle w:val="a4"/>
        <w:widowControl w:val="0"/>
        <w:numPr>
          <w:ilvl w:val="0"/>
          <w:numId w:val="38"/>
        </w:numPr>
        <w:tabs>
          <w:tab w:val="left" w:pos="854"/>
        </w:tabs>
        <w:suppressAutoHyphens w:val="0"/>
        <w:spacing w:after="0"/>
        <w:ind w:firstLine="560"/>
        <w:rPr>
          <w:szCs w:val="28"/>
        </w:rPr>
      </w:pPr>
      <w:r w:rsidRPr="0041368A">
        <w:rPr>
          <w:szCs w:val="28"/>
        </w:rPr>
        <w:t>дизайн (цвет, форма) цветочниц (вазонов) не должна отвлекать внимание от растений;</w:t>
      </w:r>
    </w:p>
    <w:p w:rsidR="00BE443C" w:rsidRPr="0041368A" w:rsidRDefault="00BE443C" w:rsidP="001E427C">
      <w:pPr>
        <w:pStyle w:val="a4"/>
        <w:widowControl w:val="0"/>
        <w:numPr>
          <w:ilvl w:val="0"/>
          <w:numId w:val="38"/>
        </w:numPr>
        <w:tabs>
          <w:tab w:val="left" w:pos="854"/>
        </w:tabs>
        <w:suppressAutoHyphens w:val="0"/>
        <w:spacing w:after="0"/>
        <w:ind w:firstLine="560"/>
        <w:rPr>
          <w:szCs w:val="28"/>
        </w:rPr>
      </w:pPr>
      <w:r w:rsidRPr="0041368A">
        <w:rPr>
          <w:szCs w:val="28"/>
        </w:rPr>
        <w:t>при потере декоративности растения в цветочница</w:t>
      </w:r>
      <w:proofErr w:type="gramStart"/>
      <w:r w:rsidRPr="0041368A">
        <w:rPr>
          <w:szCs w:val="28"/>
        </w:rPr>
        <w:t>х(</w:t>
      </w:r>
      <w:proofErr w:type="gramEnd"/>
      <w:r w:rsidRPr="0041368A">
        <w:rPr>
          <w:szCs w:val="28"/>
        </w:rPr>
        <w:t>вазонах) подлежат замене на новые, а в холодный период на вечнозеленые (хвойные) растения, растительные декорации. Пустующие цветочницы (вазоны) должны быть демонтированы (убраны).</w:t>
      </w:r>
    </w:p>
    <w:p w:rsidR="00BE443C" w:rsidRPr="0041368A" w:rsidRDefault="00BE443C" w:rsidP="001E427C">
      <w:pPr>
        <w:pStyle w:val="a4"/>
        <w:widowControl w:val="0"/>
        <w:numPr>
          <w:ilvl w:val="1"/>
          <w:numId w:val="32"/>
        </w:numPr>
        <w:tabs>
          <w:tab w:val="left" w:pos="1237"/>
        </w:tabs>
        <w:suppressAutoHyphens w:val="0"/>
        <w:spacing w:after="0"/>
        <w:ind w:firstLine="560"/>
        <w:rPr>
          <w:szCs w:val="28"/>
        </w:rPr>
      </w:pPr>
      <w:r w:rsidRPr="0041368A">
        <w:rPr>
          <w:szCs w:val="28"/>
        </w:rPr>
        <w:t>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BE443C" w:rsidRPr="0041368A" w:rsidRDefault="00BE443C" w:rsidP="001E427C">
      <w:pPr>
        <w:pStyle w:val="a4"/>
        <w:widowControl w:val="0"/>
        <w:numPr>
          <w:ilvl w:val="1"/>
          <w:numId w:val="32"/>
        </w:numPr>
        <w:tabs>
          <w:tab w:val="left" w:pos="1242"/>
        </w:tabs>
        <w:suppressAutoHyphens w:val="0"/>
        <w:spacing w:after="0"/>
        <w:ind w:firstLine="560"/>
        <w:rPr>
          <w:szCs w:val="28"/>
        </w:rPr>
      </w:pPr>
      <w:r w:rsidRPr="0041368A">
        <w:rPr>
          <w:szCs w:val="28"/>
        </w:rPr>
        <w:t>Посадка любых зеленых насаждений на муниципальных земельных участках и земельных участках, находящихся в государственной неразграниченной собственности осуществляется при письменном согласовании с Администрацией, с учетом требований охранных зон коммуникаций и иных требований законодательства.</w:t>
      </w:r>
    </w:p>
    <w:p w:rsidR="00BE443C" w:rsidRPr="0041368A" w:rsidRDefault="00BE443C" w:rsidP="001E427C">
      <w:pPr>
        <w:pStyle w:val="a4"/>
        <w:widowControl w:val="0"/>
        <w:numPr>
          <w:ilvl w:val="1"/>
          <w:numId w:val="32"/>
        </w:numPr>
        <w:tabs>
          <w:tab w:val="left" w:pos="1233"/>
        </w:tabs>
        <w:suppressAutoHyphens w:val="0"/>
        <w:spacing w:after="0"/>
        <w:ind w:firstLine="560"/>
        <w:rPr>
          <w:szCs w:val="28"/>
        </w:rPr>
      </w:pPr>
      <w:r w:rsidRPr="0041368A">
        <w:rPr>
          <w:szCs w:val="28"/>
        </w:rPr>
        <w:t xml:space="preserve">Пестициды и </w:t>
      </w:r>
      <w:proofErr w:type="spellStart"/>
      <w:r w:rsidRPr="0041368A">
        <w:rPr>
          <w:szCs w:val="28"/>
        </w:rPr>
        <w:t>агрохимикаты</w:t>
      </w:r>
      <w:proofErr w:type="spellEnd"/>
      <w:r w:rsidRPr="0041368A">
        <w:rPr>
          <w:szCs w:val="28"/>
        </w:rPr>
        <w:t>, а также биотехнические средства, применяемые на озеленённых территориях и территориях городских лесов, должны быть включены в перечень разрешённых к применению в коммунальном хозяйстве.</w:t>
      </w:r>
    </w:p>
    <w:p w:rsidR="00BE443C" w:rsidRPr="0041368A" w:rsidRDefault="00BE443C" w:rsidP="00BE443C">
      <w:pPr>
        <w:pStyle w:val="a4"/>
        <w:spacing w:after="0"/>
        <w:ind w:firstLine="560"/>
        <w:rPr>
          <w:szCs w:val="28"/>
        </w:rPr>
      </w:pPr>
      <w:r w:rsidRPr="0041368A">
        <w:rPr>
          <w:szCs w:val="28"/>
        </w:rPr>
        <w:t xml:space="preserve">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w:t>
      </w:r>
      <w:proofErr w:type="gramStart"/>
      <w:r w:rsidRPr="0041368A">
        <w:rPr>
          <w:szCs w:val="28"/>
        </w:rPr>
        <w:t>о</w:t>
      </w:r>
      <w:proofErr w:type="gramEnd"/>
      <w:r w:rsidRPr="0041368A">
        <w:rPr>
          <w:szCs w:val="28"/>
        </w:rPr>
        <w:t xml:space="preserve"> используемом препарате.</w:t>
      </w:r>
    </w:p>
    <w:p w:rsidR="00BE443C" w:rsidRPr="0041368A" w:rsidRDefault="00BE443C" w:rsidP="00BE443C">
      <w:pPr>
        <w:pStyle w:val="a4"/>
        <w:spacing w:after="0"/>
        <w:ind w:firstLine="560"/>
        <w:rPr>
          <w:szCs w:val="28"/>
        </w:rPr>
      </w:pPr>
    </w:p>
    <w:p w:rsidR="00BE443C" w:rsidRPr="0041368A" w:rsidRDefault="00BE443C" w:rsidP="001E427C">
      <w:pPr>
        <w:pStyle w:val="a4"/>
        <w:widowControl w:val="0"/>
        <w:numPr>
          <w:ilvl w:val="0"/>
          <w:numId w:val="32"/>
        </w:numPr>
        <w:tabs>
          <w:tab w:val="left" w:pos="340"/>
        </w:tabs>
        <w:suppressAutoHyphens w:val="0"/>
        <w:spacing w:after="0"/>
        <w:jc w:val="center"/>
        <w:rPr>
          <w:szCs w:val="28"/>
        </w:rPr>
      </w:pPr>
      <w:r w:rsidRPr="0041368A">
        <w:rPr>
          <w:b/>
          <w:bCs/>
          <w:szCs w:val="28"/>
        </w:rPr>
        <w:t>Требования к содержанию домашних животных</w:t>
      </w:r>
    </w:p>
    <w:p w:rsidR="00BE443C" w:rsidRPr="0041368A" w:rsidRDefault="00BE443C" w:rsidP="00BE443C">
      <w:pPr>
        <w:pStyle w:val="a4"/>
        <w:tabs>
          <w:tab w:val="left" w:pos="340"/>
        </w:tabs>
        <w:spacing w:after="0"/>
        <w:jc w:val="center"/>
        <w:rPr>
          <w:szCs w:val="28"/>
        </w:rPr>
      </w:pPr>
    </w:p>
    <w:p w:rsidR="00BE443C" w:rsidRPr="0041368A" w:rsidRDefault="00BE443C" w:rsidP="001E427C">
      <w:pPr>
        <w:pStyle w:val="a4"/>
        <w:widowControl w:val="0"/>
        <w:numPr>
          <w:ilvl w:val="1"/>
          <w:numId w:val="32"/>
        </w:numPr>
        <w:tabs>
          <w:tab w:val="left" w:pos="1094"/>
        </w:tabs>
        <w:suppressAutoHyphens w:val="0"/>
        <w:spacing w:after="0"/>
        <w:ind w:firstLine="560"/>
        <w:rPr>
          <w:szCs w:val="28"/>
        </w:rPr>
      </w:pPr>
      <w:r w:rsidRPr="0041368A">
        <w:rPr>
          <w:szCs w:val="28"/>
        </w:rPr>
        <w:t>Содержание домашних животных на территории Кировского муниципального округа, допускается с соблюдением требований федерального законодательства, ветеринарных</w:t>
      </w:r>
      <w:r>
        <w:rPr>
          <w:szCs w:val="28"/>
        </w:rPr>
        <w:t xml:space="preserve"> и санитарных </w:t>
      </w:r>
      <w:r w:rsidRPr="0041368A">
        <w:rPr>
          <w:szCs w:val="28"/>
        </w:rPr>
        <w:t>правил, настоящ</w:t>
      </w:r>
      <w:r>
        <w:rPr>
          <w:szCs w:val="28"/>
        </w:rPr>
        <w:t>их</w:t>
      </w:r>
      <w:r w:rsidRPr="0041368A">
        <w:rPr>
          <w:szCs w:val="28"/>
        </w:rPr>
        <w:t xml:space="preserve"> </w:t>
      </w:r>
      <w:r>
        <w:rPr>
          <w:szCs w:val="28"/>
        </w:rPr>
        <w:t>Правил</w:t>
      </w:r>
      <w:r w:rsidRPr="0041368A">
        <w:rPr>
          <w:szCs w:val="28"/>
        </w:rPr>
        <w:t>.</w:t>
      </w:r>
    </w:p>
    <w:p w:rsidR="00BE443C" w:rsidRPr="005853AC" w:rsidRDefault="00BE443C" w:rsidP="001E427C">
      <w:pPr>
        <w:pStyle w:val="a4"/>
        <w:widowControl w:val="0"/>
        <w:numPr>
          <w:ilvl w:val="1"/>
          <w:numId w:val="32"/>
        </w:numPr>
        <w:tabs>
          <w:tab w:val="left" w:pos="1094"/>
        </w:tabs>
        <w:suppressAutoHyphens w:val="0"/>
        <w:spacing w:after="0"/>
        <w:ind w:firstLine="560"/>
        <w:rPr>
          <w:szCs w:val="28"/>
        </w:rPr>
      </w:pPr>
      <w:r w:rsidRPr="005853AC">
        <w:rPr>
          <w:szCs w:val="28"/>
        </w:rPr>
        <w:t xml:space="preserve">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установленных постановлением Администрации. </w:t>
      </w:r>
    </w:p>
    <w:p w:rsidR="00BE443C" w:rsidRPr="005853AC" w:rsidRDefault="00BE443C" w:rsidP="001E427C">
      <w:pPr>
        <w:pStyle w:val="a4"/>
        <w:widowControl w:val="0"/>
        <w:numPr>
          <w:ilvl w:val="1"/>
          <w:numId w:val="32"/>
        </w:numPr>
        <w:tabs>
          <w:tab w:val="left" w:pos="1094"/>
        </w:tabs>
        <w:suppressAutoHyphens w:val="0"/>
        <w:spacing w:after="0"/>
        <w:ind w:firstLine="560"/>
        <w:rPr>
          <w:szCs w:val="28"/>
        </w:rPr>
      </w:pPr>
      <w:r w:rsidRPr="005853AC">
        <w:rPr>
          <w:szCs w:val="28"/>
        </w:rPr>
        <w:t>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p w:rsidR="00BE443C" w:rsidRPr="0041368A" w:rsidRDefault="00BE443C" w:rsidP="001E427C">
      <w:pPr>
        <w:pStyle w:val="a4"/>
        <w:widowControl w:val="0"/>
        <w:numPr>
          <w:ilvl w:val="1"/>
          <w:numId w:val="32"/>
        </w:numPr>
        <w:tabs>
          <w:tab w:val="left" w:pos="1094"/>
        </w:tabs>
        <w:suppressAutoHyphens w:val="0"/>
        <w:spacing w:after="0"/>
        <w:ind w:firstLine="560"/>
        <w:rPr>
          <w:szCs w:val="28"/>
        </w:rPr>
      </w:pPr>
      <w:r w:rsidRPr="0041368A">
        <w:rPr>
          <w:szCs w:val="28"/>
        </w:rPr>
        <w:t xml:space="preserve">В целях обеспечения комфорта и безопасности граждан не </w:t>
      </w:r>
      <w:r w:rsidRPr="0041368A">
        <w:rPr>
          <w:szCs w:val="28"/>
        </w:rPr>
        <w:lastRenderedPageBreak/>
        <w:t>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BE443C" w:rsidRPr="0041368A" w:rsidRDefault="00BE443C" w:rsidP="001E427C">
      <w:pPr>
        <w:pStyle w:val="a4"/>
        <w:widowControl w:val="0"/>
        <w:numPr>
          <w:ilvl w:val="1"/>
          <w:numId w:val="32"/>
        </w:numPr>
        <w:tabs>
          <w:tab w:val="left" w:pos="1094"/>
        </w:tabs>
        <w:suppressAutoHyphens w:val="0"/>
        <w:spacing w:after="0"/>
        <w:ind w:firstLine="560"/>
        <w:rPr>
          <w:szCs w:val="28"/>
        </w:rPr>
      </w:pPr>
      <w:r w:rsidRPr="0041368A">
        <w:rPr>
          <w:szCs w:val="28"/>
        </w:rPr>
        <w:t xml:space="preserve">Домашнее животное не должно находиться на улице без сопровождающего лица, в противном случае данные </w:t>
      </w:r>
      <w:proofErr w:type="gramStart"/>
      <w:r w:rsidRPr="0041368A">
        <w:rPr>
          <w:szCs w:val="28"/>
        </w:rPr>
        <w:t>животные</w:t>
      </w:r>
      <w:proofErr w:type="gramEnd"/>
      <w:r w:rsidRPr="00223BB3">
        <w:rPr>
          <w:color w:val="FF0000"/>
          <w:szCs w:val="28"/>
        </w:rPr>
        <w:t xml:space="preserve"> </w:t>
      </w:r>
      <w:r w:rsidRPr="00223BB3">
        <w:rPr>
          <w:szCs w:val="28"/>
        </w:rPr>
        <w:t>не имеющие идентификационных меток</w:t>
      </w:r>
      <w:r w:rsidRPr="0041368A">
        <w:rPr>
          <w:szCs w:val="28"/>
        </w:rPr>
        <w:t xml:space="preserve"> могут быть помещены в специализированные места для содержания животных в соответствии с законодательством.</w:t>
      </w:r>
    </w:p>
    <w:p w:rsidR="00BE443C" w:rsidRPr="0041368A" w:rsidRDefault="00BE443C" w:rsidP="001E427C">
      <w:pPr>
        <w:pStyle w:val="a4"/>
        <w:widowControl w:val="0"/>
        <w:numPr>
          <w:ilvl w:val="2"/>
          <w:numId w:val="32"/>
        </w:numPr>
        <w:tabs>
          <w:tab w:val="left" w:pos="1331"/>
        </w:tabs>
        <w:suppressAutoHyphens w:val="0"/>
        <w:spacing w:after="0"/>
        <w:ind w:firstLine="561"/>
        <w:rPr>
          <w:szCs w:val="28"/>
        </w:rPr>
      </w:pPr>
      <w:r w:rsidRPr="0041368A">
        <w:rPr>
          <w:szCs w:val="28"/>
        </w:rPr>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BE443C" w:rsidRPr="0041368A" w:rsidRDefault="00BE443C" w:rsidP="001E427C">
      <w:pPr>
        <w:pStyle w:val="a4"/>
        <w:widowControl w:val="0"/>
        <w:numPr>
          <w:ilvl w:val="2"/>
          <w:numId w:val="32"/>
        </w:numPr>
        <w:tabs>
          <w:tab w:val="left" w:pos="1321"/>
        </w:tabs>
        <w:suppressAutoHyphens w:val="0"/>
        <w:spacing w:after="0"/>
        <w:ind w:firstLine="561"/>
        <w:rPr>
          <w:szCs w:val="28"/>
        </w:rPr>
      </w:pPr>
      <w:r w:rsidRPr="0041368A">
        <w:rPr>
          <w:szCs w:val="28"/>
        </w:rPr>
        <w:t>Не допускается оставление собак без присмотра, за исключением случаев, когда животное временно находится на привязи около здания, строения, сооружения.</w:t>
      </w:r>
    </w:p>
    <w:p w:rsidR="00BE443C" w:rsidRPr="0041368A" w:rsidRDefault="00BE443C" w:rsidP="001E427C">
      <w:pPr>
        <w:pStyle w:val="a4"/>
        <w:widowControl w:val="0"/>
        <w:numPr>
          <w:ilvl w:val="2"/>
          <w:numId w:val="32"/>
        </w:numPr>
        <w:tabs>
          <w:tab w:val="left" w:pos="1352"/>
        </w:tabs>
        <w:suppressAutoHyphens w:val="0"/>
        <w:spacing w:after="0"/>
        <w:ind w:firstLine="560"/>
        <w:rPr>
          <w:szCs w:val="28"/>
        </w:rPr>
      </w:pPr>
      <w:r w:rsidRPr="0041368A">
        <w:rPr>
          <w:szCs w:val="28"/>
        </w:rPr>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BE443C" w:rsidRPr="0041368A" w:rsidRDefault="00BE443C" w:rsidP="001E427C">
      <w:pPr>
        <w:pStyle w:val="a4"/>
        <w:widowControl w:val="0"/>
        <w:numPr>
          <w:ilvl w:val="2"/>
          <w:numId w:val="32"/>
        </w:numPr>
        <w:tabs>
          <w:tab w:val="left" w:pos="1347"/>
        </w:tabs>
        <w:suppressAutoHyphens w:val="0"/>
        <w:spacing w:after="0"/>
        <w:ind w:firstLine="560"/>
        <w:rPr>
          <w:szCs w:val="28"/>
        </w:rPr>
      </w:pPr>
      <w:r w:rsidRPr="0041368A">
        <w:rPr>
          <w:szCs w:val="28"/>
        </w:rPr>
        <w:t>Выпас скота разрешается только в специально отведенных для этого местах.</w:t>
      </w:r>
    </w:p>
    <w:p w:rsidR="00BE443C" w:rsidRPr="0041368A" w:rsidRDefault="00BE443C" w:rsidP="001E427C">
      <w:pPr>
        <w:pStyle w:val="a4"/>
        <w:widowControl w:val="0"/>
        <w:numPr>
          <w:ilvl w:val="2"/>
          <w:numId w:val="32"/>
        </w:numPr>
        <w:tabs>
          <w:tab w:val="left" w:pos="1342"/>
        </w:tabs>
        <w:suppressAutoHyphens w:val="0"/>
        <w:spacing w:after="0"/>
        <w:ind w:firstLine="560"/>
        <w:rPr>
          <w:szCs w:val="28"/>
        </w:rPr>
      </w:pPr>
      <w:r w:rsidRPr="0041368A">
        <w:rPr>
          <w:szCs w:val="28"/>
        </w:rPr>
        <w:t xml:space="preserve">Места и маршруты прогона скота на пастбища </w:t>
      </w:r>
      <w:r>
        <w:rPr>
          <w:szCs w:val="28"/>
        </w:rPr>
        <w:t>определяются</w:t>
      </w:r>
      <w:r w:rsidRPr="0041368A">
        <w:rPr>
          <w:szCs w:val="28"/>
        </w:rPr>
        <w:t xml:space="preserve"> Администрацией.</w:t>
      </w:r>
    </w:p>
    <w:p w:rsidR="00BE443C" w:rsidRPr="0041368A" w:rsidRDefault="00BE443C" w:rsidP="00BE443C">
      <w:pPr>
        <w:pStyle w:val="a4"/>
        <w:tabs>
          <w:tab w:val="left" w:pos="1342"/>
        </w:tabs>
        <w:spacing w:after="0"/>
        <w:ind w:left="560"/>
        <w:rPr>
          <w:szCs w:val="28"/>
        </w:rPr>
      </w:pPr>
    </w:p>
    <w:p w:rsidR="00BE443C" w:rsidRPr="005853AC" w:rsidRDefault="00BE443C" w:rsidP="001E427C">
      <w:pPr>
        <w:pStyle w:val="a4"/>
        <w:widowControl w:val="0"/>
        <w:numPr>
          <w:ilvl w:val="0"/>
          <w:numId w:val="32"/>
        </w:numPr>
        <w:tabs>
          <w:tab w:val="left" w:pos="522"/>
        </w:tabs>
        <w:suppressAutoHyphens w:val="0"/>
        <w:spacing w:after="0"/>
        <w:jc w:val="center"/>
        <w:rPr>
          <w:szCs w:val="28"/>
        </w:rPr>
      </w:pPr>
      <w:r w:rsidRPr="0041368A">
        <w:rPr>
          <w:b/>
          <w:bCs/>
          <w:szCs w:val="28"/>
        </w:rPr>
        <w:t>Требования к размещению и содержанию некапитальных,</w:t>
      </w:r>
      <w:r w:rsidRPr="0041368A">
        <w:rPr>
          <w:b/>
          <w:bCs/>
          <w:szCs w:val="28"/>
        </w:rPr>
        <w:br/>
        <w:t>в том числе нестационарных, строений, сооружений</w:t>
      </w:r>
    </w:p>
    <w:p w:rsidR="00BE443C" w:rsidRPr="0041368A" w:rsidRDefault="00BE443C" w:rsidP="00BE443C">
      <w:pPr>
        <w:pStyle w:val="a4"/>
        <w:tabs>
          <w:tab w:val="left" w:pos="522"/>
        </w:tabs>
        <w:spacing w:after="0"/>
        <w:rPr>
          <w:szCs w:val="28"/>
        </w:rPr>
      </w:pPr>
    </w:p>
    <w:p w:rsidR="00BE443C" w:rsidRPr="0041368A" w:rsidRDefault="00BE443C" w:rsidP="001E427C">
      <w:pPr>
        <w:pStyle w:val="a4"/>
        <w:widowControl w:val="0"/>
        <w:numPr>
          <w:ilvl w:val="1"/>
          <w:numId w:val="32"/>
        </w:numPr>
        <w:tabs>
          <w:tab w:val="left" w:pos="1270"/>
        </w:tabs>
        <w:suppressAutoHyphens w:val="0"/>
        <w:spacing w:after="0"/>
        <w:ind w:firstLine="561"/>
        <w:rPr>
          <w:szCs w:val="28"/>
        </w:rPr>
      </w:pPr>
      <w:r w:rsidRPr="0041368A">
        <w:rPr>
          <w:szCs w:val="28"/>
        </w:rPr>
        <w:t>Общие требования к некапитальным нестационарным строениям, сооружениям.</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К некапитальным нестационарным строениям, сооружениям, относятся элементы благоустройства из легких конструкций, не предусматривающих устройство заглубленных фундаментов и подземных сооружений, в том числе:</w:t>
      </w:r>
    </w:p>
    <w:p w:rsidR="00BE443C" w:rsidRPr="0041368A" w:rsidRDefault="00BE443C" w:rsidP="001E427C">
      <w:pPr>
        <w:pStyle w:val="a4"/>
        <w:widowControl w:val="0"/>
        <w:numPr>
          <w:ilvl w:val="0"/>
          <w:numId w:val="39"/>
        </w:numPr>
        <w:tabs>
          <w:tab w:val="left" w:pos="827"/>
        </w:tabs>
        <w:suppressAutoHyphens w:val="0"/>
        <w:spacing w:after="0"/>
        <w:ind w:firstLine="561"/>
        <w:jc w:val="left"/>
        <w:rPr>
          <w:szCs w:val="28"/>
        </w:rPr>
      </w:pPr>
      <w:r w:rsidRPr="0041368A">
        <w:rPr>
          <w:szCs w:val="28"/>
        </w:rPr>
        <w:t>объекты мелкорозничной торговли (нестационарные торговые объекты);</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объекты бытового обслуживания и питания;</w:t>
      </w:r>
    </w:p>
    <w:p w:rsidR="00BE443C" w:rsidRPr="0041368A" w:rsidRDefault="00BE443C" w:rsidP="00BE443C">
      <w:pPr>
        <w:pStyle w:val="a4"/>
        <w:spacing w:after="0"/>
        <w:ind w:firstLine="561"/>
        <w:rPr>
          <w:szCs w:val="28"/>
        </w:rPr>
      </w:pPr>
      <w:r w:rsidRPr="0041368A">
        <w:rPr>
          <w:szCs w:val="28"/>
        </w:rPr>
        <w:t>-летни</w:t>
      </w:r>
      <w:proofErr w:type="gramStart"/>
      <w:r w:rsidRPr="0041368A">
        <w:rPr>
          <w:szCs w:val="28"/>
        </w:rPr>
        <w:t>е(</w:t>
      </w:r>
      <w:proofErr w:type="gramEnd"/>
      <w:r w:rsidRPr="0041368A">
        <w:rPr>
          <w:szCs w:val="28"/>
        </w:rPr>
        <w:t>сезонные)кафе;</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остановочные павильоны;</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наземные туалетные кабины;</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гаражи;</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навесы;</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хозяйственные постройки;</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вышки связи;</w:t>
      </w:r>
    </w:p>
    <w:p w:rsidR="00BE443C" w:rsidRPr="0041368A" w:rsidRDefault="00BE443C" w:rsidP="001E427C">
      <w:pPr>
        <w:pStyle w:val="a4"/>
        <w:widowControl w:val="0"/>
        <w:numPr>
          <w:ilvl w:val="0"/>
          <w:numId w:val="39"/>
        </w:numPr>
        <w:tabs>
          <w:tab w:val="left" w:pos="814"/>
        </w:tabs>
        <w:suppressAutoHyphens w:val="0"/>
        <w:spacing w:after="0"/>
        <w:ind w:firstLine="561"/>
        <w:rPr>
          <w:szCs w:val="28"/>
        </w:rPr>
      </w:pPr>
      <w:r w:rsidRPr="0041368A">
        <w:rPr>
          <w:szCs w:val="28"/>
        </w:rPr>
        <w:t>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спасательные посты, вышки;</w:t>
      </w:r>
    </w:p>
    <w:p w:rsidR="00BE443C" w:rsidRPr="0041368A" w:rsidRDefault="00BE443C" w:rsidP="001E427C">
      <w:pPr>
        <w:pStyle w:val="a4"/>
        <w:widowControl w:val="0"/>
        <w:numPr>
          <w:ilvl w:val="0"/>
          <w:numId w:val="39"/>
        </w:numPr>
        <w:tabs>
          <w:tab w:val="left" w:pos="810"/>
        </w:tabs>
        <w:suppressAutoHyphens w:val="0"/>
        <w:spacing w:after="0"/>
        <w:ind w:firstLine="561"/>
        <w:rPr>
          <w:szCs w:val="28"/>
        </w:rPr>
      </w:pPr>
      <w:r w:rsidRPr="0041368A">
        <w:rPr>
          <w:szCs w:val="28"/>
        </w:rPr>
        <w:t xml:space="preserve">пункты проката </w:t>
      </w:r>
      <w:proofErr w:type="gramStart"/>
      <w:r w:rsidRPr="0041368A">
        <w:rPr>
          <w:szCs w:val="28"/>
        </w:rPr>
        <w:t>инвентаря</w:t>
      </w:r>
      <w:proofErr w:type="gramEnd"/>
      <w:r w:rsidRPr="0041368A">
        <w:rPr>
          <w:szCs w:val="28"/>
        </w:rPr>
        <w:t xml:space="preserve"> в том числе велосипедов (включая пункты </w:t>
      </w:r>
      <w:r w:rsidRPr="0041368A">
        <w:rPr>
          <w:szCs w:val="28"/>
        </w:rPr>
        <w:lastRenderedPageBreak/>
        <w:t>автоматизированной системы выдачи и приема велосипедов), роликов, самокатов;</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платежные терминалы для оплаты услуг и штрафов;</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торговые автоматы;</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сезонные аттракционы;</w:t>
      </w:r>
    </w:p>
    <w:p w:rsidR="00BE443C" w:rsidRPr="0041368A" w:rsidRDefault="00BE443C" w:rsidP="001E427C">
      <w:pPr>
        <w:pStyle w:val="a4"/>
        <w:widowControl w:val="0"/>
        <w:numPr>
          <w:ilvl w:val="0"/>
          <w:numId w:val="39"/>
        </w:numPr>
        <w:tabs>
          <w:tab w:val="left" w:pos="827"/>
        </w:tabs>
        <w:suppressAutoHyphens w:val="0"/>
        <w:spacing w:after="0"/>
        <w:ind w:firstLine="561"/>
        <w:rPr>
          <w:szCs w:val="28"/>
        </w:rPr>
      </w:pPr>
      <w:r w:rsidRPr="0041368A">
        <w:rPr>
          <w:szCs w:val="28"/>
        </w:rPr>
        <w:t>другие объекты некапитального характера.</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маломобильных групп населения (путем использования пандусов, поручней, специальных тактильных и сигнальных маркировок).</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При проектировании ярмарок (мини-рынков, торговых галерей)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 xml:space="preserve">Размещение наземных туалетных кабин </w:t>
      </w:r>
      <w:proofErr w:type="gramStart"/>
      <w:r w:rsidRPr="0041368A">
        <w:rPr>
          <w:szCs w:val="28"/>
        </w:rPr>
        <w:t>рекомендуется</w:t>
      </w:r>
      <w:proofErr w:type="gramEnd"/>
      <w:r w:rsidRPr="0041368A">
        <w:rPr>
          <w:szCs w:val="28"/>
        </w:rPr>
        <w:t xml:space="preserve">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 xml:space="preserve">Некапитальные строения и сооружения, размещаемые для осуществления мелкорозничной торговли, бытового обслуживания и предоставления услуг общественного питания, должны устанавливаться на твердые виды покрытия, оборудоваться осветительным оборудованием. Внешний вид НТО должен соответствовать типовым </w:t>
      </w:r>
      <w:proofErr w:type="gramStart"/>
      <w:r w:rsidRPr="0041368A">
        <w:rPr>
          <w:szCs w:val="28"/>
        </w:rPr>
        <w:t>архитектурным решениям</w:t>
      </w:r>
      <w:proofErr w:type="gramEnd"/>
      <w:r w:rsidRPr="0041368A">
        <w:rPr>
          <w:szCs w:val="28"/>
        </w:rPr>
        <w:t xml:space="preserve"> внешнего вида нестационарных торговых объектов на территории Кировского муниципального округа, утвержденных постановлением администрации Кировского муниципального округа Ставропольского края.</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 xml:space="preserve">Со стороны входа/выхода некапитальных строений и сооружений в обязательном порядке должны быть установлены урны и контейнеры для сбора мусора. Очистка урн производится </w:t>
      </w:r>
      <w:proofErr w:type="gramStart"/>
      <w:r w:rsidRPr="0041368A">
        <w:rPr>
          <w:szCs w:val="28"/>
        </w:rPr>
        <w:t>организациями</w:t>
      </w:r>
      <w:proofErr w:type="gramEnd"/>
      <w:r w:rsidRPr="0041368A">
        <w:rPr>
          <w:szCs w:val="28"/>
        </w:rPr>
        <w:t xml:space="preserve"> эксплуатирующими сооружения по мере их заполнения.</w:t>
      </w:r>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proofErr w:type="gramStart"/>
      <w:r w:rsidRPr="0041368A">
        <w:rPr>
          <w:szCs w:val="28"/>
        </w:rPr>
        <w:t xml:space="preserve">Не допускается размещение некапитальных строений и </w:t>
      </w:r>
      <w:r w:rsidRPr="0041368A">
        <w:rPr>
          <w:szCs w:val="28"/>
        </w:rPr>
        <w:lastRenderedPageBreak/>
        <w:t>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инженерных сетей, а также ближе 5 м от остановочных павильонов, окон жилых помещений, витрин стационарных объектов торговли.</w:t>
      </w:r>
      <w:proofErr w:type="gramEnd"/>
    </w:p>
    <w:p w:rsidR="00BE443C" w:rsidRPr="0041368A" w:rsidRDefault="00BE443C" w:rsidP="001E427C">
      <w:pPr>
        <w:pStyle w:val="a4"/>
        <w:widowControl w:val="0"/>
        <w:numPr>
          <w:ilvl w:val="2"/>
          <w:numId w:val="32"/>
        </w:numPr>
        <w:tabs>
          <w:tab w:val="left" w:pos="1560"/>
        </w:tabs>
        <w:suppressAutoHyphens w:val="0"/>
        <w:spacing w:after="0"/>
        <w:ind w:firstLine="561"/>
        <w:rPr>
          <w:szCs w:val="28"/>
        </w:rPr>
      </w:pPr>
      <w:r w:rsidRPr="0041368A">
        <w:rPr>
          <w:szCs w:val="28"/>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BE443C" w:rsidRPr="0041368A" w:rsidRDefault="00BE443C" w:rsidP="001E427C">
      <w:pPr>
        <w:pStyle w:val="a4"/>
        <w:widowControl w:val="0"/>
        <w:numPr>
          <w:ilvl w:val="2"/>
          <w:numId w:val="32"/>
        </w:numPr>
        <w:tabs>
          <w:tab w:val="left" w:pos="1566"/>
        </w:tabs>
        <w:suppressAutoHyphens w:val="0"/>
        <w:spacing w:after="0"/>
        <w:ind w:firstLine="561"/>
        <w:rPr>
          <w:szCs w:val="28"/>
        </w:rPr>
      </w:pPr>
      <w:r w:rsidRPr="0041368A">
        <w:rPr>
          <w:szCs w:val="28"/>
        </w:rPr>
        <w:t>Не допускается наличие механических повреждений, прорывов полотен, нарушение целостности конструкций. Металлические элементы конструкций должны быть очищены от ржавчины и окрашены.</w:t>
      </w:r>
    </w:p>
    <w:p w:rsidR="00BE443C" w:rsidRPr="0041368A" w:rsidRDefault="00BE443C" w:rsidP="001E427C">
      <w:pPr>
        <w:pStyle w:val="a4"/>
        <w:widowControl w:val="0"/>
        <w:numPr>
          <w:ilvl w:val="2"/>
          <w:numId w:val="32"/>
        </w:numPr>
        <w:tabs>
          <w:tab w:val="left" w:pos="1594"/>
        </w:tabs>
        <w:suppressAutoHyphens w:val="0"/>
        <w:spacing w:after="0"/>
        <w:ind w:firstLine="561"/>
        <w:rPr>
          <w:szCs w:val="28"/>
        </w:rPr>
      </w:pPr>
      <w:r w:rsidRPr="0041368A">
        <w:rPr>
          <w:szCs w:val="28"/>
        </w:rPr>
        <w:t>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BE443C" w:rsidRPr="0041368A" w:rsidRDefault="00BE443C" w:rsidP="001E427C">
      <w:pPr>
        <w:pStyle w:val="a4"/>
        <w:widowControl w:val="0"/>
        <w:numPr>
          <w:ilvl w:val="2"/>
          <w:numId w:val="32"/>
        </w:numPr>
        <w:tabs>
          <w:tab w:val="left" w:pos="1609"/>
        </w:tabs>
        <w:suppressAutoHyphens w:val="0"/>
        <w:spacing w:after="0"/>
        <w:ind w:firstLine="561"/>
        <w:rPr>
          <w:szCs w:val="28"/>
        </w:rPr>
      </w:pPr>
      <w:r w:rsidRPr="0041368A">
        <w:rPr>
          <w:szCs w:val="28"/>
        </w:rPr>
        <w:t>Объекты мелкорозничной торговли и питания, размещаемые на территории объектов рекреации, озелененных территориях необходимо оборудовать туалетом, доступным для посетителей объекта, также рекомендуется установка передвижных объектов (тележек) для торговли напитками, мороженым и иными готовыми пищевыми продуктами.</w:t>
      </w:r>
    </w:p>
    <w:p w:rsidR="00BE443C" w:rsidRPr="0041368A" w:rsidRDefault="00BE443C" w:rsidP="001E427C">
      <w:pPr>
        <w:pStyle w:val="a4"/>
        <w:widowControl w:val="0"/>
        <w:numPr>
          <w:ilvl w:val="2"/>
          <w:numId w:val="32"/>
        </w:numPr>
        <w:tabs>
          <w:tab w:val="left" w:pos="1542"/>
        </w:tabs>
        <w:suppressAutoHyphens w:val="0"/>
        <w:spacing w:after="0"/>
        <w:ind w:firstLine="561"/>
        <w:rPr>
          <w:szCs w:val="28"/>
        </w:rPr>
      </w:pPr>
      <w:r w:rsidRPr="0041368A">
        <w:rPr>
          <w:szCs w:val="28"/>
        </w:rPr>
        <w:t>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BE443C" w:rsidRPr="0041368A" w:rsidRDefault="00BE443C" w:rsidP="001E427C">
      <w:pPr>
        <w:pStyle w:val="a4"/>
        <w:widowControl w:val="0"/>
        <w:numPr>
          <w:ilvl w:val="2"/>
          <w:numId w:val="32"/>
        </w:numPr>
        <w:tabs>
          <w:tab w:val="left" w:pos="1478"/>
        </w:tabs>
        <w:suppressAutoHyphens w:val="0"/>
        <w:spacing w:after="0"/>
        <w:ind w:firstLine="561"/>
        <w:rPr>
          <w:szCs w:val="28"/>
        </w:rPr>
      </w:pPr>
      <w:r w:rsidRPr="0041368A">
        <w:rPr>
          <w:szCs w:val="28"/>
        </w:rPr>
        <w:t xml:space="preserve"> </w:t>
      </w:r>
      <w:proofErr w:type="gramStart"/>
      <w:r w:rsidRPr="0041368A">
        <w:rPr>
          <w:szCs w:val="28"/>
        </w:rPr>
        <w:t xml:space="preserve">Элементы оборудования, используемые при обустройстве сезонного (летнего) кафе, должны быть выполнены в едином </w:t>
      </w:r>
      <w:proofErr w:type="spellStart"/>
      <w:r w:rsidRPr="0041368A">
        <w:rPr>
          <w:szCs w:val="28"/>
        </w:rPr>
        <w:t>архитектурно</w:t>
      </w:r>
      <w:r w:rsidRPr="0041368A">
        <w:rPr>
          <w:szCs w:val="28"/>
        </w:rPr>
        <w:softHyphen/>
        <w:t>художественном</w:t>
      </w:r>
      <w:proofErr w:type="spellEnd"/>
      <w:r w:rsidRPr="0041368A">
        <w:rPr>
          <w:szCs w:val="28"/>
        </w:rPr>
        <w:t xml:space="preserve">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w:t>
      </w:r>
      <w:r>
        <w:rPr>
          <w:szCs w:val="28"/>
        </w:rPr>
        <w:t>-</w:t>
      </w:r>
      <w:r w:rsidRPr="0041368A">
        <w:rPr>
          <w:szCs w:val="28"/>
        </w:rPr>
        <w:softHyphen/>
        <w:t>градостроительного решения окружающей застройки и особенностей благоустройства прилегающей территории.</w:t>
      </w:r>
      <w:proofErr w:type="gramEnd"/>
    </w:p>
    <w:p w:rsidR="00BE443C" w:rsidRPr="0041368A" w:rsidRDefault="00BE443C" w:rsidP="001E427C">
      <w:pPr>
        <w:pStyle w:val="a4"/>
        <w:widowControl w:val="0"/>
        <w:numPr>
          <w:ilvl w:val="2"/>
          <w:numId w:val="32"/>
        </w:numPr>
        <w:tabs>
          <w:tab w:val="left" w:pos="1478"/>
        </w:tabs>
        <w:suppressAutoHyphens w:val="0"/>
        <w:spacing w:after="0"/>
        <w:ind w:firstLine="561"/>
        <w:rPr>
          <w:szCs w:val="28"/>
        </w:rPr>
      </w:pPr>
      <w:r w:rsidRPr="0041368A">
        <w:rPr>
          <w:szCs w:val="28"/>
        </w:rPr>
        <w:t xml:space="preserve"> </w:t>
      </w:r>
      <w:proofErr w:type="gramStart"/>
      <w:r w:rsidRPr="0041368A">
        <w:rPr>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BE443C" w:rsidRPr="0041368A" w:rsidRDefault="00BE443C" w:rsidP="001E427C">
      <w:pPr>
        <w:pStyle w:val="a4"/>
        <w:widowControl w:val="0"/>
        <w:numPr>
          <w:ilvl w:val="2"/>
          <w:numId w:val="32"/>
        </w:numPr>
        <w:tabs>
          <w:tab w:val="left" w:pos="1478"/>
        </w:tabs>
        <w:suppressAutoHyphens w:val="0"/>
        <w:spacing w:after="0"/>
        <w:ind w:firstLine="561"/>
        <w:rPr>
          <w:szCs w:val="28"/>
        </w:rPr>
      </w:pPr>
      <w:r w:rsidRPr="0041368A">
        <w:rPr>
          <w:szCs w:val="28"/>
        </w:rPr>
        <w:t xml:space="preserve">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BE443C" w:rsidRPr="0041368A" w:rsidRDefault="00BE443C" w:rsidP="001E427C">
      <w:pPr>
        <w:pStyle w:val="a4"/>
        <w:widowControl w:val="0"/>
        <w:numPr>
          <w:ilvl w:val="2"/>
          <w:numId w:val="32"/>
        </w:numPr>
        <w:tabs>
          <w:tab w:val="left" w:pos="1478"/>
        </w:tabs>
        <w:suppressAutoHyphens w:val="0"/>
        <w:spacing w:after="0"/>
        <w:ind w:firstLine="561"/>
        <w:rPr>
          <w:szCs w:val="28"/>
        </w:rPr>
      </w:pPr>
      <w:r w:rsidRPr="0041368A">
        <w:rPr>
          <w:szCs w:val="28"/>
        </w:rPr>
        <w:t xml:space="preserve"> Высота декоративных ограждений, используемых при обустройстве сезонных летних (кафе), не может быть менее 0,60 метров (за </w:t>
      </w:r>
      <w:r w:rsidRPr="0041368A">
        <w:rPr>
          <w:szCs w:val="28"/>
        </w:rPr>
        <w:lastRenderedPageBreak/>
        <w:t>исключением случаев устройства контейнеров под озеленение, выполняющих функцию ограждения) и превышать 0,90 м.</w:t>
      </w:r>
    </w:p>
    <w:p w:rsidR="00BE443C" w:rsidRPr="0041368A" w:rsidRDefault="00BE443C" w:rsidP="001E427C">
      <w:pPr>
        <w:pStyle w:val="a4"/>
        <w:widowControl w:val="0"/>
        <w:numPr>
          <w:ilvl w:val="2"/>
          <w:numId w:val="32"/>
        </w:numPr>
        <w:tabs>
          <w:tab w:val="left" w:pos="1478"/>
        </w:tabs>
        <w:suppressAutoHyphens w:val="0"/>
        <w:spacing w:after="0"/>
        <w:ind w:firstLine="561"/>
        <w:rPr>
          <w:szCs w:val="28"/>
        </w:rPr>
      </w:pPr>
      <w:r w:rsidRPr="0041368A">
        <w:rPr>
          <w:szCs w:val="28"/>
        </w:rPr>
        <w:t xml:space="preserve"> 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Использование глухих конструкций (за исключением случаев устройства контейнеров под озеленение, выполняющих функцию ограждения) не допускается.</w:t>
      </w:r>
    </w:p>
    <w:p w:rsidR="00BE443C" w:rsidRPr="0041368A" w:rsidRDefault="00BE443C" w:rsidP="001E427C">
      <w:pPr>
        <w:pStyle w:val="a4"/>
        <w:widowControl w:val="0"/>
        <w:numPr>
          <w:ilvl w:val="2"/>
          <w:numId w:val="32"/>
        </w:numPr>
        <w:tabs>
          <w:tab w:val="left" w:pos="1570"/>
        </w:tabs>
        <w:suppressAutoHyphens w:val="0"/>
        <w:spacing w:after="0"/>
        <w:ind w:firstLine="561"/>
        <w:rPr>
          <w:szCs w:val="28"/>
        </w:rPr>
      </w:pPr>
      <w:r w:rsidRPr="0041368A">
        <w:rPr>
          <w:szCs w:val="28"/>
        </w:rPr>
        <w:t>Конструкции декоративных ограждений не должны содержать элементов, создающих угрозу получения травм.</w:t>
      </w:r>
    </w:p>
    <w:p w:rsidR="00BE443C" w:rsidRPr="0041368A" w:rsidRDefault="00BE443C" w:rsidP="00BE443C">
      <w:pPr>
        <w:pStyle w:val="a4"/>
        <w:tabs>
          <w:tab w:val="left" w:pos="1570"/>
        </w:tabs>
        <w:spacing w:after="0"/>
        <w:rPr>
          <w:szCs w:val="28"/>
        </w:rPr>
      </w:pPr>
    </w:p>
    <w:p w:rsidR="00BE443C" w:rsidRPr="0041368A" w:rsidRDefault="00BE443C" w:rsidP="001E427C">
      <w:pPr>
        <w:pStyle w:val="23"/>
        <w:keepNext/>
        <w:keepLines/>
        <w:numPr>
          <w:ilvl w:val="0"/>
          <w:numId w:val="32"/>
        </w:numPr>
        <w:tabs>
          <w:tab w:val="left" w:pos="447"/>
        </w:tabs>
        <w:spacing w:after="0"/>
        <w:ind w:firstLine="0"/>
        <w:jc w:val="center"/>
        <w:rPr>
          <w:rStyle w:val="22"/>
        </w:rPr>
      </w:pPr>
      <w:bookmarkStart w:id="21" w:name="bookmark35"/>
      <w:r w:rsidRPr="0041368A">
        <w:rPr>
          <w:rStyle w:val="22"/>
          <w:b/>
          <w:bCs/>
        </w:rPr>
        <w:t>Требования к содержанию строительных площадок</w:t>
      </w:r>
      <w:bookmarkEnd w:id="21"/>
    </w:p>
    <w:p w:rsidR="00BE443C" w:rsidRPr="0041368A" w:rsidRDefault="00BE443C" w:rsidP="00BE443C">
      <w:pPr>
        <w:pStyle w:val="23"/>
        <w:keepNext/>
        <w:keepLines/>
        <w:tabs>
          <w:tab w:val="left" w:pos="447"/>
        </w:tabs>
        <w:spacing w:after="0"/>
        <w:jc w:val="center"/>
      </w:pPr>
    </w:p>
    <w:p w:rsidR="00BE443C" w:rsidRPr="0041368A" w:rsidRDefault="00BE443C" w:rsidP="001E427C">
      <w:pPr>
        <w:pStyle w:val="a4"/>
        <w:widowControl w:val="0"/>
        <w:numPr>
          <w:ilvl w:val="1"/>
          <w:numId w:val="32"/>
        </w:numPr>
        <w:tabs>
          <w:tab w:val="left" w:pos="1210"/>
        </w:tabs>
        <w:suppressAutoHyphens w:val="0"/>
        <w:spacing w:after="0"/>
        <w:ind w:firstLine="560"/>
        <w:rPr>
          <w:szCs w:val="28"/>
        </w:rPr>
      </w:pPr>
      <w:r w:rsidRPr="0041368A">
        <w:rPr>
          <w:szCs w:val="28"/>
        </w:rPr>
        <w:t>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Кировского муниципального округа, обязаны:</w:t>
      </w:r>
    </w:p>
    <w:p w:rsidR="00BE443C" w:rsidRPr="0041368A" w:rsidRDefault="00BE443C" w:rsidP="001E427C">
      <w:pPr>
        <w:pStyle w:val="a4"/>
        <w:widowControl w:val="0"/>
        <w:numPr>
          <w:ilvl w:val="2"/>
          <w:numId w:val="32"/>
        </w:numPr>
        <w:tabs>
          <w:tab w:val="left" w:pos="1412"/>
        </w:tabs>
        <w:suppressAutoHyphens w:val="0"/>
        <w:spacing w:after="0"/>
        <w:ind w:firstLine="560"/>
        <w:rPr>
          <w:szCs w:val="28"/>
        </w:rPr>
      </w:pPr>
      <w:r w:rsidRPr="0041368A">
        <w:rPr>
          <w:szCs w:val="28"/>
        </w:rPr>
        <w:t>Обустроить строительную площадку в подготовительный период в соответствии с проектом организации строительства до начала основных работ.</w:t>
      </w:r>
    </w:p>
    <w:p w:rsidR="00BE443C" w:rsidRPr="0041368A" w:rsidRDefault="00BE443C" w:rsidP="001E427C">
      <w:pPr>
        <w:pStyle w:val="a4"/>
        <w:widowControl w:val="0"/>
        <w:numPr>
          <w:ilvl w:val="2"/>
          <w:numId w:val="32"/>
        </w:numPr>
        <w:tabs>
          <w:tab w:val="left" w:pos="1422"/>
        </w:tabs>
        <w:suppressAutoHyphens w:val="0"/>
        <w:spacing w:after="0"/>
        <w:ind w:firstLine="560"/>
        <w:rPr>
          <w:szCs w:val="28"/>
        </w:rPr>
      </w:pPr>
      <w:proofErr w:type="gramStart"/>
      <w:r w:rsidRPr="0041368A">
        <w:rPr>
          <w:szCs w:val="28"/>
        </w:rPr>
        <w:t xml:space="preserve">Установить на границах участка строительства информационный щит размером не менее 1,5 </w:t>
      </w:r>
      <w:r w:rsidRPr="0041368A">
        <w:rPr>
          <w:szCs w:val="28"/>
          <w:lang w:val="en-US" w:eastAsia="en-US"/>
        </w:rPr>
        <w:t>x</w:t>
      </w:r>
      <w:r w:rsidRPr="0041368A">
        <w:rPr>
          <w:szCs w:val="28"/>
          <w:lang w:eastAsia="en-US"/>
        </w:rPr>
        <w:t xml:space="preserve"> </w:t>
      </w:r>
      <w:r w:rsidRPr="0041368A">
        <w:rPr>
          <w:szCs w:val="28"/>
        </w:rPr>
        <w:t>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p>
    <w:p w:rsidR="00BE443C" w:rsidRPr="0041368A" w:rsidRDefault="00BE443C" w:rsidP="00BE443C">
      <w:pPr>
        <w:pStyle w:val="a4"/>
        <w:spacing w:after="0"/>
        <w:ind w:firstLine="560"/>
        <w:rPr>
          <w:szCs w:val="28"/>
        </w:rPr>
      </w:pPr>
      <w:r w:rsidRPr="0041368A">
        <w:rPr>
          <w:szCs w:val="28"/>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w:t>
      </w:r>
      <w:proofErr w:type="spellStart"/>
      <w:r w:rsidRPr="0041368A">
        <w:rPr>
          <w:szCs w:val="28"/>
        </w:rPr>
        <w:t>инженерно</w:t>
      </w:r>
      <w:r w:rsidRPr="0041368A">
        <w:rPr>
          <w:szCs w:val="28"/>
        </w:rPr>
        <w:softHyphen/>
        <w:t>технического</w:t>
      </w:r>
      <w:proofErr w:type="spellEnd"/>
      <w:r w:rsidRPr="0041368A">
        <w:rPr>
          <w:szCs w:val="28"/>
        </w:rPr>
        <w:t xml:space="preserve"> обеспечения размещение графического изображения строящегося (реконструируемого) объекта не требуется.</w:t>
      </w:r>
    </w:p>
    <w:p w:rsidR="00BE443C" w:rsidRPr="0041368A" w:rsidRDefault="00BE443C" w:rsidP="001E427C">
      <w:pPr>
        <w:pStyle w:val="a4"/>
        <w:widowControl w:val="0"/>
        <w:numPr>
          <w:ilvl w:val="2"/>
          <w:numId w:val="32"/>
        </w:numPr>
        <w:tabs>
          <w:tab w:val="left" w:pos="1422"/>
        </w:tabs>
        <w:suppressAutoHyphens w:val="0"/>
        <w:spacing w:after="0"/>
        <w:ind w:firstLine="560"/>
        <w:rPr>
          <w:szCs w:val="28"/>
        </w:rPr>
      </w:pPr>
      <w:r w:rsidRPr="0041368A">
        <w:rPr>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BE443C" w:rsidRPr="0041368A" w:rsidRDefault="00BE443C" w:rsidP="001E427C">
      <w:pPr>
        <w:pStyle w:val="a4"/>
        <w:widowControl w:val="0"/>
        <w:numPr>
          <w:ilvl w:val="2"/>
          <w:numId w:val="32"/>
        </w:numPr>
        <w:tabs>
          <w:tab w:val="left" w:pos="1417"/>
        </w:tabs>
        <w:suppressAutoHyphens w:val="0"/>
        <w:spacing w:after="0"/>
        <w:ind w:firstLine="560"/>
        <w:rPr>
          <w:szCs w:val="28"/>
        </w:rPr>
      </w:pPr>
      <w:r w:rsidRPr="0041368A">
        <w:rPr>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BE443C" w:rsidRPr="0041368A" w:rsidRDefault="00BE443C" w:rsidP="001E427C">
      <w:pPr>
        <w:pStyle w:val="a4"/>
        <w:widowControl w:val="0"/>
        <w:numPr>
          <w:ilvl w:val="2"/>
          <w:numId w:val="32"/>
        </w:numPr>
        <w:tabs>
          <w:tab w:val="left" w:pos="1417"/>
        </w:tabs>
        <w:suppressAutoHyphens w:val="0"/>
        <w:spacing w:after="0"/>
        <w:ind w:firstLine="560"/>
        <w:rPr>
          <w:szCs w:val="28"/>
        </w:rPr>
      </w:pPr>
      <w:r w:rsidRPr="0041368A">
        <w:rPr>
          <w:szCs w:val="28"/>
        </w:rPr>
        <w:t>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BE443C" w:rsidRPr="0041368A" w:rsidRDefault="00BE443C" w:rsidP="001E427C">
      <w:pPr>
        <w:pStyle w:val="a4"/>
        <w:widowControl w:val="0"/>
        <w:numPr>
          <w:ilvl w:val="2"/>
          <w:numId w:val="32"/>
        </w:numPr>
        <w:tabs>
          <w:tab w:val="left" w:pos="1417"/>
        </w:tabs>
        <w:suppressAutoHyphens w:val="0"/>
        <w:spacing w:after="0"/>
        <w:ind w:firstLine="560"/>
        <w:rPr>
          <w:szCs w:val="28"/>
        </w:rPr>
      </w:pPr>
      <w:r w:rsidRPr="0041368A">
        <w:rPr>
          <w:szCs w:val="28"/>
        </w:rPr>
        <w:lastRenderedPageBreak/>
        <w:t xml:space="preserve">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41368A">
        <w:rPr>
          <w:szCs w:val="28"/>
        </w:rPr>
        <w:t>водооборота</w:t>
      </w:r>
      <w:proofErr w:type="spellEnd"/>
      <w:r w:rsidRPr="0041368A">
        <w:rPr>
          <w:szCs w:val="28"/>
        </w:rPr>
        <w:t xml:space="preserve"> и утилизацией стоков.</w:t>
      </w:r>
    </w:p>
    <w:p w:rsidR="00BE443C" w:rsidRPr="0041368A" w:rsidRDefault="00BE443C" w:rsidP="001E427C">
      <w:pPr>
        <w:pStyle w:val="a4"/>
        <w:widowControl w:val="0"/>
        <w:numPr>
          <w:ilvl w:val="2"/>
          <w:numId w:val="32"/>
        </w:numPr>
        <w:tabs>
          <w:tab w:val="left" w:pos="1417"/>
        </w:tabs>
        <w:suppressAutoHyphens w:val="0"/>
        <w:spacing w:after="0"/>
        <w:ind w:firstLine="560"/>
        <w:rPr>
          <w:szCs w:val="28"/>
        </w:rPr>
      </w:pPr>
      <w:r w:rsidRPr="0041368A">
        <w:rPr>
          <w:szCs w:val="28"/>
        </w:rPr>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BE443C" w:rsidRPr="0041368A" w:rsidRDefault="00BE443C" w:rsidP="001E427C">
      <w:pPr>
        <w:pStyle w:val="a4"/>
        <w:widowControl w:val="0"/>
        <w:numPr>
          <w:ilvl w:val="2"/>
          <w:numId w:val="32"/>
        </w:numPr>
        <w:tabs>
          <w:tab w:val="left" w:pos="1406"/>
        </w:tabs>
        <w:suppressAutoHyphens w:val="0"/>
        <w:spacing w:after="0"/>
        <w:ind w:firstLine="560"/>
        <w:rPr>
          <w:szCs w:val="28"/>
        </w:rPr>
      </w:pPr>
      <w:r w:rsidRPr="0041368A">
        <w:rPr>
          <w:szCs w:val="28"/>
        </w:rPr>
        <w:t>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BE443C" w:rsidRPr="0041368A" w:rsidRDefault="00BE443C" w:rsidP="001E427C">
      <w:pPr>
        <w:pStyle w:val="a4"/>
        <w:widowControl w:val="0"/>
        <w:numPr>
          <w:ilvl w:val="2"/>
          <w:numId w:val="32"/>
        </w:numPr>
        <w:tabs>
          <w:tab w:val="left" w:pos="1523"/>
        </w:tabs>
        <w:suppressAutoHyphens w:val="0"/>
        <w:spacing w:after="0"/>
        <w:ind w:firstLine="560"/>
        <w:rPr>
          <w:szCs w:val="28"/>
        </w:rPr>
      </w:pPr>
      <w:r w:rsidRPr="0041368A">
        <w:rPr>
          <w:szCs w:val="28"/>
        </w:rPr>
        <w:t>Складировать грунт, строительные материалы, изделия и конструкции в соответствии с проектом организации строительства.</w:t>
      </w:r>
    </w:p>
    <w:p w:rsidR="00BE443C" w:rsidRPr="0041368A" w:rsidRDefault="00BE443C" w:rsidP="001E427C">
      <w:pPr>
        <w:pStyle w:val="a4"/>
        <w:widowControl w:val="0"/>
        <w:numPr>
          <w:ilvl w:val="2"/>
          <w:numId w:val="32"/>
        </w:numPr>
        <w:tabs>
          <w:tab w:val="left" w:pos="1570"/>
        </w:tabs>
        <w:suppressAutoHyphens w:val="0"/>
        <w:spacing w:after="0"/>
        <w:ind w:firstLine="560"/>
        <w:rPr>
          <w:szCs w:val="28"/>
        </w:rPr>
      </w:pPr>
      <w:r w:rsidRPr="0041368A">
        <w:rPr>
          <w:szCs w:val="28"/>
        </w:rPr>
        <w:t>Оборудовать место для размещения контейнеров для накопления ТКО, установить бункер для накопления строительных отходов.</w:t>
      </w:r>
    </w:p>
    <w:p w:rsidR="00BE443C" w:rsidRPr="0041368A" w:rsidRDefault="00BE443C" w:rsidP="001E427C">
      <w:pPr>
        <w:pStyle w:val="a4"/>
        <w:widowControl w:val="0"/>
        <w:numPr>
          <w:ilvl w:val="2"/>
          <w:numId w:val="32"/>
        </w:numPr>
        <w:tabs>
          <w:tab w:val="left" w:pos="1561"/>
        </w:tabs>
        <w:suppressAutoHyphens w:val="0"/>
        <w:spacing w:after="0"/>
        <w:ind w:firstLine="560"/>
        <w:rPr>
          <w:szCs w:val="28"/>
        </w:rPr>
      </w:pPr>
      <w:r w:rsidRPr="0041368A">
        <w:rPr>
          <w:szCs w:val="28"/>
        </w:rPr>
        <w:t>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BE443C" w:rsidRPr="0041368A" w:rsidRDefault="00BE443C" w:rsidP="001E427C">
      <w:pPr>
        <w:pStyle w:val="a4"/>
        <w:widowControl w:val="0"/>
        <w:numPr>
          <w:ilvl w:val="2"/>
          <w:numId w:val="32"/>
        </w:numPr>
        <w:tabs>
          <w:tab w:val="left" w:pos="1575"/>
        </w:tabs>
        <w:suppressAutoHyphens w:val="0"/>
        <w:spacing w:after="0"/>
        <w:ind w:firstLine="560"/>
        <w:rPr>
          <w:szCs w:val="28"/>
        </w:rPr>
      </w:pPr>
      <w:r w:rsidRPr="0041368A">
        <w:rPr>
          <w:szCs w:val="28"/>
        </w:rPr>
        <w:t>Обустроить временные подъездные пути с учетом требований по предотвращению повреждений древесно-кустарниковой растительности.</w:t>
      </w:r>
    </w:p>
    <w:p w:rsidR="00BE443C" w:rsidRPr="0041368A" w:rsidRDefault="00BE443C" w:rsidP="001E427C">
      <w:pPr>
        <w:pStyle w:val="a4"/>
        <w:widowControl w:val="0"/>
        <w:numPr>
          <w:ilvl w:val="2"/>
          <w:numId w:val="32"/>
        </w:numPr>
        <w:tabs>
          <w:tab w:val="left" w:pos="1570"/>
        </w:tabs>
        <w:suppressAutoHyphens w:val="0"/>
        <w:spacing w:after="0"/>
        <w:ind w:firstLine="560"/>
        <w:rPr>
          <w:szCs w:val="28"/>
        </w:rPr>
      </w:pPr>
      <w:r w:rsidRPr="0041368A">
        <w:rPr>
          <w:szCs w:val="28"/>
        </w:rPr>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BE443C" w:rsidRPr="0041368A" w:rsidRDefault="00BE443C" w:rsidP="001E427C">
      <w:pPr>
        <w:pStyle w:val="a4"/>
        <w:widowControl w:val="0"/>
        <w:numPr>
          <w:ilvl w:val="2"/>
          <w:numId w:val="32"/>
        </w:numPr>
        <w:tabs>
          <w:tab w:val="left" w:pos="1570"/>
        </w:tabs>
        <w:suppressAutoHyphens w:val="0"/>
        <w:spacing w:after="0"/>
        <w:ind w:firstLine="560"/>
        <w:rPr>
          <w:szCs w:val="28"/>
        </w:rPr>
      </w:pPr>
      <w:r w:rsidRPr="0041368A">
        <w:rPr>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BE443C" w:rsidRPr="0041368A" w:rsidRDefault="00BE443C" w:rsidP="001E427C">
      <w:pPr>
        <w:pStyle w:val="a4"/>
        <w:widowControl w:val="0"/>
        <w:numPr>
          <w:ilvl w:val="2"/>
          <w:numId w:val="32"/>
        </w:numPr>
        <w:tabs>
          <w:tab w:val="left" w:pos="1580"/>
        </w:tabs>
        <w:suppressAutoHyphens w:val="0"/>
        <w:spacing w:after="0"/>
        <w:ind w:firstLine="560"/>
        <w:rPr>
          <w:szCs w:val="28"/>
        </w:rPr>
      </w:pPr>
      <w:r w:rsidRPr="0041368A">
        <w:rPr>
          <w:szCs w:val="28"/>
        </w:rPr>
        <w:t>Выполнять регулярную (не реже одного раза в неделю) уборку территорий строительных площадок и прилегающих территорий в пределах 10 метров от ограждения стройки.</w:t>
      </w:r>
    </w:p>
    <w:p w:rsidR="00BE443C" w:rsidRPr="0041368A" w:rsidRDefault="00BE443C" w:rsidP="001E427C">
      <w:pPr>
        <w:pStyle w:val="a4"/>
        <w:widowControl w:val="0"/>
        <w:numPr>
          <w:ilvl w:val="2"/>
          <w:numId w:val="32"/>
        </w:numPr>
        <w:tabs>
          <w:tab w:val="left" w:pos="1575"/>
        </w:tabs>
        <w:suppressAutoHyphens w:val="0"/>
        <w:spacing w:after="0"/>
        <w:ind w:firstLine="560"/>
        <w:rPr>
          <w:szCs w:val="28"/>
        </w:rPr>
      </w:pPr>
      <w:r w:rsidRPr="0041368A">
        <w:rPr>
          <w:szCs w:val="28"/>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BE443C" w:rsidRPr="0041368A" w:rsidRDefault="00BE443C" w:rsidP="001E427C">
      <w:pPr>
        <w:pStyle w:val="a4"/>
        <w:widowControl w:val="0"/>
        <w:numPr>
          <w:ilvl w:val="2"/>
          <w:numId w:val="32"/>
        </w:numPr>
        <w:tabs>
          <w:tab w:val="left" w:pos="1575"/>
        </w:tabs>
        <w:suppressAutoHyphens w:val="0"/>
        <w:spacing w:after="0"/>
        <w:ind w:firstLine="560"/>
        <w:rPr>
          <w:szCs w:val="28"/>
        </w:rPr>
      </w:pPr>
      <w:r w:rsidRPr="0041368A">
        <w:rPr>
          <w:szCs w:val="28"/>
        </w:rPr>
        <w:t xml:space="preserve">Осуществлять вывоз снега, собранного с территорий строительных площадок, на </w:t>
      </w:r>
      <w:proofErr w:type="spellStart"/>
      <w:r w:rsidRPr="0041368A">
        <w:rPr>
          <w:szCs w:val="28"/>
        </w:rPr>
        <w:t>снегосвалку</w:t>
      </w:r>
      <w:proofErr w:type="spellEnd"/>
      <w:r w:rsidRPr="0041368A">
        <w:rPr>
          <w:szCs w:val="28"/>
        </w:rPr>
        <w:t>.</w:t>
      </w:r>
    </w:p>
    <w:p w:rsidR="00BE443C" w:rsidRPr="0041368A" w:rsidRDefault="00BE443C" w:rsidP="001E427C">
      <w:pPr>
        <w:pStyle w:val="a4"/>
        <w:widowControl w:val="0"/>
        <w:numPr>
          <w:ilvl w:val="2"/>
          <w:numId w:val="32"/>
        </w:numPr>
        <w:tabs>
          <w:tab w:val="left" w:pos="1910"/>
        </w:tabs>
        <w:suppressAutoHyphens w:val="0"/>
        <w:spacing w:after="0"/>
        <w:ind w:firstLine="560"/>
        <w:rPr>
          <w:szCs w:val="28"/>
        </w:rPr>
      </w:pPr>
      <w:r w:rsidRPr="0041368A">
        <w:rPr>
          <w:szCs w:val="28"/>
        </w:rPr>
        <w:t xml:space="preserve">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w:t>
      </w:r>
      <w:r w:rsidRPr="0041368A">
        <w:rPr>
          <w:szCs w:val="28"/>
        </w:rPr>
        <w:lastRenderedPageBreak/>
        <w:t>им устойчивости. Не допускается наличие искривлений и провисаний фасадной сетки.</w:t>
      </w:r>
    </w:p>
    <w:p w:rsidR="00BE443C" w:rsidRPr="0041368A" w:rsidRDefault="00BE443C" w:rsidP="001E427C">
      <w:pPr>
        <w:pStyle w:val="a4"/>
        <w:widowControl w:val="0"/>
        <w:numPr>
          <w:ilvl w:val="2"/>
          <w:numId w:val="32"/>
        </w:numPr>
        <w:tabs>
          <w:tab w:val="left" w:pos="1560"/>
        </w:tabs>
        <w:suppressAutoHyphens w:val="0"/>
        <w:spacing w:after="0"/>
        <w:ind w:firstLine="560"/>
        <w:rPr>
          <w:szCs w:val="28"/>
        </w:rPr>
      </w:pPr>
      <w:r w:rsidRPr="0041368A">
        <w:rPr>
          <w:szCs w:val="28"/>
        </w:rPr>
        <w:t xml:space="preserve">Фасады объектов капитального строительства, а также объектов, нуждающихся или находящихся в стадии реконструкции или капитального ремонта, могут декорироваться баннерной тканью или баннерной сеткой с изображением возводимого объекта или отдельных его частей. При этом исключается размещение текстовой информации как рекламного, так и </w:t>
      </w:r>
      <w:proofErr w:type="spellStart"/>
      <w:r w:rsidRPr="0041368A">
        <w:rPr>
          <w:szCs w:val="28"/>
        </w:rPr>
        <w:t>нерекламного</w:t>
      </w:r>
      <w:proofErr w:type="spellEnd"/>
      <w:r w:rsidRPr="0041368A">
        <w:rPr>
          <w:szCs w:val="28"/>
        </w:rPr>
        <w:t xml:space="preserve"> содержания.</w:t>
      </w:r>
    </w:p>
    <w:p w:rsidR="00BE443C" w:rsidRPr="0041368A" w:rsidRDefault="00BE443C" w:rsidP="001E427C">
      <w:pPr>
        <w:pStyle w:val="a4"/>
        <w:widowControl w:val="0"/>
        <w:numPr>
          <w:ilvl w:val="2"/>
          <w:numId w:val="32"/>
        </w:numPr>
        <w:tabs>
          <w:tab w:val="left" w:pos="1560"/>
        </w:tabs>
        <w:suppressAutoHyphens w:val="0"/>
        <w:spacing w:after="0"/>
        <w:ind w:firstLine="560"/>
        <w:rPr>
          <w:szCs w:val="28"/>
        </w:rPr>
      </w:pPr>
      <w:r w:rsidRPr="0041368A">
        <w:rPr>
          <w:szCs w:val="28"/>
        </w:rPr>
        <w:t xml:space="preserve">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из </w:t>
      </w:r>
      <w:proofErr w:type="spellStart"/>
      <w:r w:rsidRPr="0041368A">
        <w:rPr>
          <w:szCs w:val="28"/>
        </w:rPr>
        <w:t>профлиста</w:t>
      </w:r>
      <w:proofErr w:type="spellEnd"/>
      <w:r w:rsidRPr="0041368A">
        <w:rPr>
          <w:szCs w:val="28"/>
        </w:rPr>
        <w:t>, окраска заводского изготовления, толщиной 0,8 мм, шаг стоек 2,5 - 3,0 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местным отделом Государственной инспекции безопасности дорожного движения устраивать временный тротуар с разделяющим ограждением на проезжей части улицы.</w:t>
      </w:r>
    </w:p>
    <w:p w:rsidR="00BE443C" w:rsidRPr="0041368A" w:rsidRDefault="00BE443C" w:rsidP="00BE443C">
      <w:pPr>
        <w:pStyle w:val="a4"/>
        <w:spacing w:after="0"/>
        <w:ind w:firstLine="560"/>
        <w:rPr>
          <w:szCs w:val="28"/>
        </w:rPr>
      </w:pPr>
      <w:r w:rsidRPr="0041368A">
        <w:rPr>
          <w:szCs w:val="28"/>
        </w:rPr>
        <w:t>Проезды, как правило, должны выходить на второстепенные улицы и оборудоваться шлагбаумами или воротами.</w:t>
      </w:r>
    </w:p>
    <w:p w:rsidR="00BE443C" w:rsidRPr="0041368A" w:rsidRDefault="00BE443C" w:rsidP="001E427C">
      <w:pPr>
        <w:pStyle w:val="a4"/>
        <w:widowControl w:val="0"/>
        <w:numPr>
          <w:ilvl w:val="2"/>
          <w:numId w:val="32"/>
        </w:numPr>
        <w:tabs>
          <w:tab w:val="left" w:pos="1560"/>
        </w:tabs>
        <w:suppressAutoHyphens w:val="0"/>
        <w:spacing w:after="0"/>
        <w:ind w:firstLine="560"/>
        <w:rPr>
          <w:szCs w:val="28"/>
        </w:rPr>
      </w:pPr>
      <w:proofErr w:type="gramStart"/>
      <w:r w:rsidRPr="0041368A">
        <w:rPr>
          <w:szCs w:val="28"/>
        </w:rPr>
        <w:t>Инвесторы-застройщики должны установить контейнеры и бункер для накопления ТКО и КГО у возводимых объектов капитального строительства исходя из расчета: 2 контейнера и 1 бункер на каждый подъезд, обеспечить их содержание и вывоз отходов на период до ввода объекта капитального строительства в эксплуатацию и заключения договора управляющей организацией (ТСЖ, ЖСК, ТСН, ЖК) на вывоз ТКО.</w:t>
      </w:r>
      <w:proofErr w:type="gramEnd"/>
    </w:p>
    <w:p w:rsidR="00BE443C" w:rsidRPr="0041368A" w:rsidRDefault="00BE443C" w:rsidP="001E427C">
      <w:pPr>
        <w:pStyle w:val="a4"/>
        <w:widowControl w:val="0"/>
        <w:numPr>
          <w:ilvl w:val="2"/>
          <w:numId w:val="32"/>
        </w:numPr>
        <w:tabs>
          <w:tab w:val="left" w:pos="1560"/>
        </w:tabs>
        <w:suppressAutoHyphens w:val="0"/>
        <w:spacing w:after="0"/>
        <w:ind w:firstLine="560"/>
        <w:rPr>
          <w:szCs w:val="28"/>
        </w:rPr>
      </w:pPr>
      <w:r w:rsidRPr="0041368A">
        <w:rPr>
          <w:szCs w:val="28"/>
        </w:rPr>
        <w:t>Восстановить дороги общего пользования, которые использовались спецтехникой для проезда на строительную площадку.</w:t>
      </w:r>
    </w:p>
    <w:p w:rsidR="00BE443C" w:rsidRPr="0041368A" w:rsidRDefault="00BE443C" w:rsidP="001E427C">
      <w:pPr>
        <w:pStyle w:val="a4"/>
        <w:widowControl w:val="0"/>
        <w:numPr>
          <w:ilvl w:val="1"/>
          <w:numId w:val="32"/>
        </w:numPr>
        <w:tabs>
          <w:tab w:val="left" w:pos="1722"/>
        </w:tabs>
        <w:suppressAutoHyphens w:val="0"/>
        <w:spacing w:after="0"/>
        <w:ind w:firstLine="560"/>
        <w:rPr>
          <w:szCs w:val="28"/>
        </w:rPr>
      </w:pPr>
      <w:r w:rsidRPr="0041368A">
        <w:rPr>
          <w:szCs w:val="28"/>
        </w:rPr>
        <w:t>При производстве строительных работ застройщику запрещается:</w:t>
      </w:r>
    </w:p>
    <w:p w:rsidR="00BE443C" w:rsidRPr="0041368A" w:rsidRDefault="00BE443C" w:rsidP="001E427C">
      <w:pPr>
        <w:pStyle w:val="a4"/>
        <w:widowControl w:val="0"/>
        <w:numPr>
          <w:ilvl w:val="2"/>
          <w:numId w:val="32"/>
        </w:numPr>
        <w:tabs>
          <w:tab w:val="left" w:pos="1408"/>
        </w:tabs>
        <w:suppressAutoHyphens w:val="0"/>
        <w:spacing w:after="0"/>
        <w:ind w:firstLine="560"/>
        <w:rPr>
          <w:szCs w:val="28"/>
        </w:rPr>
      </w:pPr>
      <w:r w:rsidRPr="0041368A">
        <w:rPr>
          <w:szCs w:val="28"/>
        </w:rPr>
        <w:t>Вынос грязи (в том числе грунта, бетонной смеси) транспортными средствами с территорий строительных площадок.</w:t>
      </w:r>
    </w:p>
    <w:p w:rsidR="00BE443C" w:rsidRPr="0041368A" w:rsidRDefault="00BE443C" w:rsidP="001E427C">
      <w:pPr>
        <w:pStyle w:val="a4"/>
        <w:widowControl w:val="0"/>
        <w:numPr>
          <w:ilvl w:val="2"/>
          <w:numId w:val="32"/>
        </w:numPr>
        <w:tabs>
          <w:tab w:val="left" w:pos="1418"/>
        </w:tabs>
        <w:suppressAutoHyphens w:val="0"/>
        <w:spacing w:after="0"/>
        <w:ind w:firstLine="560"/>
        <w:rPr>
          <w:szCs w:val="28"/>
        </w:rPr>
      </w:pPr>
      <w:r w:rsidRPr="0041368A">
        <w:rPr>
          <w:szCs w:val="28"/>
        </w:rPr>
        <w:t>Сбрасывание строительных отходов с крыш, фасадов (балконные плиты и другие элементы наружных несущих конструкций) и из окон строящихся и капитально ремонтируемых зданий без применения закрытых лотков (желобов), бункеров-накопителей или контейнеров.</w:t>
      </w:r>
    </w:p>
    <w:p w:rsidR="00BE443C" w:rsidRPr="0041368A" w:rsidRDefault="00BE443C" w:rsidP="001E427C">
      <w:pPr>
        <w:pStyle w:val="a4"/>
        <w:widowControl w:val="0"/>
        <w:numPr>
          <w:ilvl w:val="2"/>
          <w:numId w:val="32"/>
        </w:numPr>
        <w:tabs>
          <w:tab w:val="left" w:pos="1408"/>
        </w:tabs>
        <w:suppressAutoHyphens w:val="0"/>
        <w:spacing w:after="0"/>
        <w:ind w:firstLine="560"/>
        <w:rPr>
          <w:szCs w:val="28"/>
        </w:rPr>
      </w:pPr>
      <w:r w:rsidRPr="0041368A">
        <w:rPr>
          <w:szCs w:val="28"/>
        </w:rPr>
        <w:t>Складирование строительных материалов и изделий за пределами огражденной площадки.</w:t>
      </w:r>
    </w:p>
    <w:p w:rsidR="00BE443C" w:rsidRPr="0041368A" w:rsidRDefault="00BE443C" w:rsidP="001E427C">
      <w:pPr>
        <w:pStyle w:val="a4"/>
        <w:widowControl w:val="0"/>
        <w:numPr>
          <w:ilvl w:val="2"/>
          <w:numId w:val="32"/>
        </w:numPr>
        <w:tabs>
          <w:tab w:val="left" w:pos="1418"/>
        </w:tabs>
        <w:suppressAutoHyphens w:val="0"/>
        <w:spacing w:after="0"/>
        <w:ind w:firstLine="560"/>
        <w:rPr>
          <w:szCs w:val="28"/>
        </w:rPr>
      </w:pPr>
      <w:r w:rsidRPr="0041368A">
        <w:rPr>
          <w:szCs w:val="2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и иных работ разрешение на использование земельных участков для этих целей выдается Администрацией Кировского муниципального округа в установленном порядке.</w:t>
      </w:r>
    </w:p>
    <w:p w:rsidR="00BE443C" w:rsidRPr="0041368A" w:rsidRDefault="00BE443C" w:rsidP="001E427C">
      <w:pPr>
        <w:pStyle w:val="a4"/>
        <w:widowControl w:val="0"/>
        <w:numPr>
          <w:ilvl w:val="1"/>
          <w:numId w:val="32"/>
        </w:numPr>
        <w:tabs>
          <w:tab w:val="left" w:pos="1224"/>
        </w:tabs>
        <w:suppressAutoHyphens w:val="0"/>
        <w:spacing w:after="0"/>
        <w:ind w:firstLine="560"/>
        <w:rPr>
          <w:szCs w:val="28"/>
        </w:rPr>
      </w:pPr>
      <w:r w:rsidRPr="0041368A">
        <w:rPr>
          <w:szCs w:val="28"/>
        </w:rPr>
        <w:t>При производстве ремонтно-строительных работ эксплуатирующие и строительные организации обязаны:</w:t>
      </w:r>
    </w:p>
    <w:p w:rsidR="00BE443C" w:rsidRPr="0041368A" w:rsidRDefault="00BE443C" w:rsidP="001E427C">
      <w:pPr>
        <w:pStyle w:val="a4"/>
        <w:widowControl w:val="0"/>
        <w:numPr>
          <w:ilvl w:val="2"/>
          <w:numId w:val="32"/>
        </w:numPr>
        <w:tabs>
          <w:tab w:val="left" w:pos="1440"/>
        </w:tabs>
        <w:suppressAutoHyphens w:val="0"/>
        <w:spacing w:after="0"/>
        <w:ind w:firstLine="560"/>
        <w:rPr>
          <w:szCs w:val="28"/>
        </w:rPr>
      </w:pPr>
      <w:r w:rsidRPr="0041368A">
        <w:rPr>
          <w:szCs w:val="28"/>
        </w:rPr>
        <w:lastRenderedPageBreak/>
        <w:t>Производить вырубку деревьев и кустарников только в соответствии с требованиями, установленными Правилами создания, содержания, охраны и учета зеленых насаждений на территории Кировского муниципального округа.</w:t>
      </w:r>
    </w:p>
    <w:p w:rsidR="00BE443C" w:rsidRPr="0041368A" w:rsidRDefault="00BE443C" w:rsidP="001E427C">
      <w:pPr>
        <w:pStyle w:val="a4"/>
        <w:widowControl w:val="0"/>
        <w:numPr>
          <w:ilvl w:val="2"/>
          <w:numId w:val="32"/>
        </w:numPr>
        <w:tabs>
          <w:tab w:val="left" w:pos="1440"/>
        </w:tabs>
        <w:suppressAutoHyphens w:val="0"/>
        <w:spacing w:after="0"/>
        <w:ind w:firstLine="560"/>
        <w:rPr>
          <w:szCs w:val="28"/>
        </w:rPr>
      </w:pPr>
      <w:r w:rsidRPr="0041368A">
        <w:rPr>
          <w:szCs w:val="28"/>
        </w:rPr>
        <w:t>Производить раскопку траншей при прокладывании инженерных коммуникаций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BE443C" w:rsidRPr="0041368A" w:rsidRDefault="00BE443C" w:rsidP="001E427C">
      <w:pPr>
        <w:pStyle w:val="a4"/>
        <w:widowControl w:val="0"/>
        <w:numPr>
          <w:ilvl w:val="2"/>
          <w:numId w:val="32"/>
        </w:numPr>
        <w:tabs>
          <w:tab w:val="left" w:pos="1440"/>
        </w:tabs>
        <w:suppressAutoHyphens w:val="0"/>
        <w:spacing w:after="0"/>
        <w:ind w:firstLine="560"/>
        <w:rPr>
          <w:szCs w:val="28"/>
        </w:rPr>
      </w:pPr>
      <w:r w:rsidRPr="0041368A">
        <w:rPr>
          <w:szCs w:val="28"/>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BE443C" w:rsidRPr="0041368A" w:rsidRDefault="00BE443C" w:rsidP="001E427C">
      <w:pPr>
        <w:pStyle w:val="a4"/>
        <w:widowControl w:val="0"/>
        <w:numPr>
          <w:ilvl w:val="2"/>
          <w:numId w:val="32"/>
        </w:numPr>
        <w:tabs>
          <w:tab w:val="left" w:pos="1435"/>
        </w:tabs>
        <w:suppressAutoHyphens w:val="0"/>
        <w:spacing w:after="0"/>
        <w:ind w:firstLine="560"/>
        <w:rPr>
          <w:szCs w:val="28"/>
        </w:rPr>
      </w:pPr>
      <w:proofErr w:type="gramStart"/>
      <w:r w:rsidRPr="0041368A">
        <w:rPr>
          <w:szCs w:val="28"/>
        </w:rPr>
        <w:t>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15 см - не менее 2 м, с диаметром ствола более 15 см - не менее 3 м, от кустарников - не менее 1 м или в размере, установленном по согласованию с муниципальным образованием, с последующей установкой железобетонной решетки или другого</w:t>
      </w:r>
      <w:proofErr w:type="gramEnd"/>
      <w:r w:rsidRPr="0041368A">
        <w:rPr>
          <w:szCs w:val="28"/>
        </w:rPr>
        <w:t xml:space="preserve"> покрытия;</w:t>
      </w:r>
    </w:p>
    <w:p w:rsidR="00BE443C" w:rsidRPr="0041368A" w:rsidRDefault="00BE443C" w:rsidP="001E427C">
      <w:pPr>
        <w:pStyle w:val="a4"/>
        <w:widowControl w:val="0"/>
        <w:numPr>
          <w:ilvl w:val="2"/>
          <w:numId w:val="32"/>
        </w:numPr>
        <w:tabs>
          <w:tab w:val="left" w:pos="1440"/>
        </w:tabs>
        <w:suppressAutoHyphens w:val="0"/>
        <w:spacing w:after="0"/>
        <w:ind w:firstLine="560"/>
        <w:rPr>
          <w:szCs w:val="28"/>
        </w:rPr>
      </w:pPr>
      <w:r w:rsidRPr="0041368A">
        <w:rPr>
          <w:szCs w:val="28"/>
        </w:rPr>
        <w:t>Не допускать складирования строительных материалов и не устраивать стоянки автомобилей и спецтехники на газонах.</w:t>
      </w:r>
    </w:p>
    <w:p w:rsidR="00BE443C" w:rsidRPr="0041368A" w:rsidRDefault="00BE443C" w:rsidP="001E427C">
      <w:pPr>
        <w:pStyle w:val="a4"/>
        <w:widowControl w:val="0"/>
        <w:numPr>
          <w:ilvl w:val="1"/>
          <w:numId w:val="32"/>
        </w:numPr>
        <w:tabs>
          <w:tab w:val="left" w:pos="1234"/>
        </w:tabs>
        <w:suppressAutoHyphens w:val="0"/>
        <w:spacing w:after="0"/>
        <w:ind w:firstLine="560"/>
        <w:rPr>
          <w:szCs w:val="28"/>
        </w:rPr>
      </w:pPr>
      <w:r w:rsidRPr="0041368A">
        <w:rPr>
          <w:szCs w:val="28"/>
        </w:rPr>
        <w:t>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Администрацией.</w:t>
      </w:r>
    </w:p>
    <w:p w:rsidR="00BE443C" w:rsidRPr="0041368A" w:rsidRDefault="00BE443C" w:rsidP="001E427C">
      <w:pPr>
        <w:pStyle w:val="a4"/>
        <w:widowControl w:val="0"/>
        <w:numPr>
          <w:ilvl w:val="1"/>
          <w:numId w:val="32"/>
        </w:numPr>
        <w:tabs>
          <w:tab w:val="left" w:pos="1234"/>
        </w:tabs>
        <w:suppressAutoHyphens w:val="0"/>
        <w:spacing w:after="0"/>
        <w:ind w:firstLine="560"/>
        <w:rPr>
          <w:szCs w:val="28"/>
        </w:rPr>
      </w:pPr>
      <w:r w:rsidRPr="0041368A">
        <w:rPr>
          <w:szCs w:val="28"/>
        </w:rPr>
        <w:t>Завершенные работы по благоустройству принимаются уполномоченным органом Администрации.</w:t>
      </w:r>
    </w:p>
    <w:p w:rsidR="00BE443C" w:rsidRPr="0041368A" w:rsidRDefault="00BE443C" w:rsidP="00BE443C">
      <w:pPr>
        <w:pStyle w:val="a4"/>
        <w:tabs>
          <w:tab w:val="left" w:pos="1234"/>
        </w:tabs>
        <w:spacing w:after="0"/>
        <w:rPr>
          <w:szCs w:val="28"/>
        </w:rPr>
      </w:pPr>
    </w:p>
    <w:p w:rsidR="00BE443C" w:rsidRPr="0041368A" w:rsidRDefault="00BE443C" w:rsidP="001E427C">
      <w:pPr>
        <w:pStyle w:val="23"/>
        <w:keepNext/>
        <w:keepLines/>
        <w:numPr>
          <w:ilvl w:val="0"/>
          <w:numId w:val="32"/>
        </w:numPr>
        <w:tabs>
          <w:tab w:val="left" w:pos="480"/>
        </w:tabs>
        <w:spacing w:after="0"/>
        <w:ind w:firstLine="0"/>
        <w:jc w:val="center"/>
        <w:rPr>
          <w:rStyle w:val="22"/>
        </w:rPr>
      </w:pPr>
      <w:bookmarkStart w:id="22" w:name="bookmark37"/>
      <w:r w:rsidRPr="0041368A">
        <w:rPr>
          <w:rStyle w:val="22"/>
          <w:b/>
          <w:bCs/>
        </w:rPr>
        <w:t>Требования к размещению и содержанию малых</w:t>
      </w:r>
      <w:r w:rsidRPr="0041368A">
        <w:rPr>
          <w:rStyle w:val="22"/>
          <w:b/>
          <w:bCs/>
        </w:rPr>
        <w:br/>
        <w:t>архитектурных форм</w:t>
      </w:r>
      <w:bookmarkEnd w:id="22"/>
    </w:p>
    <w:p w:rsidR="00BE443C" w:rsidRPr="0041368A" w:rsidRDefault="00BE443C" w:rsidP="00BE443C">
      <w:pPr>
        <w:pStyle w:val="23"/>
        <w:keepNext/>
        <w:keepLines/>
        <w:tabs>
          <w:tab w:val="left" w:pos="480"/>
        </w:tabs>
        <w:spacing w:after="0"/>
        <w:jc w:val="center"/>
      </w:pPr>
    </w:p>
    <w:p w:rsidR="00BE443C" w:rsidRPr="0041368A" w:rsidRDefault="00BE443C" w:rsidP="001E427C">
      <w:pPr>
        <w:pStyle w:val="a4"/>
        <w:widowControl w:val="0"/>
        <w:numPr>
          <w:ilvl w:val="1"/>
          <w:numId w:val="32"/>
        </w:numPr>
        <w:tabs>
          <w:tab w:val="left" w:pos="1404"/>
        </w:tabs>
        <w:suppressAutoHyphens w:val="0"/>
        <w:spacing w:after="0"/>
        <w:ind w:firstLine="560"/>
        <w:rPr>
          <w:szCs w:val="28"/>
        </w:rPr>
      </w:pPr>
      <w:proofErr w:type="gramStart"/>
      <w:r w:rsidRPr="0041368A">
        <w:rPr>
          <w:szCs w:val="28"/>
        </w:rPr>
        <w:t>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иные элементы, дополняющие общую композицию архитектурного</w:t>
      </w:r>
      <w:proofErr w:type="gramEnd"/>
      <w:r w:rsidRPr="0041368A">
        <w:rPr>
          <w:szCs w:val="28"/>
        </w:rPr>
        <w:t xml:space="preserve"> ансамбля застройки Кировского муниципального округа Ставропольского края.</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 xml:space="preserve">В рамках </w:t>
      </w:r>
      <w:proofErr w:type="gramStart"/>
      <w:r w:rsidRPr="0041368A">
        <w:rPr>
          <w:szCs w:val="28"/>
        </w:rPr>
        <w:t>решения задачи обеспечения качества городской среды</w:t>
      </w:r>
      <w:proofErr w:type="gramEnd"/>
      <w:r w:rsidRPr="0041368A">
        <w:rPr>
          <w:szCs w:val="28"/>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w:t>
      </w:r>
      <w:r w:rsidRPr="0041368A">
        <w:rPr>
          <w:szCs w:val="28"/>
        </w:rPr>
        <w:lastRenderedPageBreak/>
        <w:t xml:space="preserve">различных видов социальной активности и коммуникаций между людьми, применения </w:t>
      </w:r>
      <w:proofErr w:type="spellStart"/>
      <w:r w:rsidRPr="0041368A">
        <w:rPr>
          <w:szCs w:val="28"/>
        </w:rPr>
        <w:t>экологичных</w:t>
      </w:r>
      <w:proofErr w:type="spellEnd"/>
      <w:r w:rsidRPr="0041368A">
        <w:rPr>
          <w:szCs w:val="28"/>
        </w:rPr>
        <w:t xml:space="preserve"> материалов, создания условий для ведения здорового образа жизни всех категорий населения.</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 xml:space="preserve">Малые архитектурные формы, размещаемые на землях общего пользования, выполняются на основе типовых и </w:t>
      </w:r>
      <w:proofErr w:type="gramStart"/>
      <w:r w:rsidRPr="0041368A">
        <w:rPr>
          <w:szCs w:val="28"/>
        </w:rPr>
        <w:t>индивидуальных проектов</w:t>
      </w:r>
      <w:proofErr w:type="gramEnd"/>
      <w:r w:rsidRPr="0041368A">
        <w:rPr>
          <w:szCs w:val="28"/>
        </w:rPr>
        <w:t>, согласованных с Администрацией.</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Установка малых архитектурных форм на земельных участках (землях), находящихся в муниципальной и государственной неразграниченной собственности производится по согласованию с уполномоченным органом Администрации.</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При проектировании, выборе и размещении МАФ, в том числе уличной мебели, учитываются следующие условия:</w:t>
      </w:r>
    </w:p>
    <w:p w:rsidR="00BE443C" w:rsidRPr="0041368A" w:rsidRDefault="00BE443C" w:rsidP="001E427C">
      <w:pPr>
        <w:pStyle w:val="a4"/>
        <w:widowControl w:val="0"/>
        <w:numPr>
          <w:ilvl w:val="0"/>
          <w:numId w:val="40"/>
        </w:numPr>
        <w:tabs>
          <w:tab w:val="left" w:pos="957"/>
        </w:tabs>
        <w:suppressAutoHyphens w:val="0"/>
        <w:spacing w:after="0"/>
        <w:ind w:firstLine="560"/>
        <w:rPr>
          <w:szCs w:val="28"/>
        </w:rPr>
      </w:pPr>
      <w:r w:rsidRPr="0041368A">
        <w:rPr>
          <w:szCs w:val="28"/>
        </w:rPr>
        <w:t>наличие свободной площади на благоустраиваемой территории;</w:t>
      </w:r>
    </w:p>
    <w:p w:rsidR="00BE443C" w:rsidRPr="0041368A" w:rsidRDefault="00BE443C" w:rsidP="001E427C">
      <w:pPr>
        <w:pStyle w:val="a4"/>
        <w:widowControl w:val="0"/>
        <w:numPr>
          <w:ilvl w:val="0"/>
          <w:numId w:val="40"/>
        </w:numPr>
        <w:tabs>
          <w:tab w:val="left" w:pos="958"/>
        </w:tabs>
        <w:suppressAutoHyphens w:val="0"/>
        <w:spacing w:after="0"/>
        <w:ind w:firstLine="560"/>
        <w:rPr>
          <w:szCs w:val="28"/>
        </w:rPr>
      </w:pPr>
      <w:r w:rsidRPr="0041368A">
        <w:rPr>
          <w:szCs w:val="28"/>
        </w:rPr>
        <w:t>соответствие материалов и конструкции МАФ климату и назначению МАФ;</w:t>
      </w:r>
    </w:p>
    <w:p w:rsidR="00BE443C" w:rsidRPr="0041368A" w:rsidRDefault="00BE443C" w:rsidP="001E427C">
      <w:pPr>
        <w:pStyle w:val="a4"/>
        <w:widowControl w:val="0"/>
        <w:numPr>
          <w:ilvl w:val="0"/>
          <w:numId w:val="40"/>
        </w:numPr>
        <w:tabs>
          <w:tab w:val="left" w:pos="944"/>
        </w:tabs>
        <w:suppressAutoHyphens w:val="0"/>
        <w:spacing w:after="0"/>
        <w:ind w:firstLine="560"/>
        <w:rPr>
          <w:szCs w:val="28"/>
        </w:rPr>
      </w:pPr>
      <w:r w:rsidRPr="0041368A">
        <w:rPr>
          <w:szCs w:val="28"/>
        </w:rPr>
        <w:t>защиту от образования наледи и снежных заносов, обеспечение стока воды, иных неблагоприятных воздействий окружающей среды;</w:t>
      </w:r>
    </w:p>
    <w:p w:rsidR="00BE443C" w:rsidRPr="0041368A" w:rsidRDefault="00BE443C" w:rsidP="001E427C">
      <w:pPr>
        <w:pStyle w:val="a4"/>
        <w:widowControl w:val="0"/>
        <w:numPr>
          <w:ilvl w:val="0"/>
          <w:numId w:val="40"/>
        </w:numPr>
        <w:tabs>
          <w:tab w:val="left" w:pos="930"/>
        </w:tabs>
        <w:suppressAutoHyphens w:val="0"/>
        <w:spacing w:after="0"/>
        <w:ind w:firstLine="560"/>
        <w:rPr>
          <w:szCs w:val="28"/>
        </w:rPr>
      </w:pPr>
      <w:r w:rsidRPr="0041368A">
        <w:rPr>
          <w:szCs w:val="28"/>
        </w:rPr>
        <w:t>пропускную способность территории, частоту и продолжительность использования МАФ;</w:t>
      </w:r>
    </w:p>
    <w:p w:rsidR="00BE443C" w:rsidRPr="0041368A" w:rsidRDefault="00BE443C" w:rsidP="001E427C">
      <w:pPr>
        <w:pStyle w:val="a4"/>
        <w:widowControl w:val="0"/>
        <w:numPr>
          <w:ilvl w:val="0"/>
          <w:numId w:val="40"/>
        </w:numPr>
        <w:tabs>
          <w:tab w:val="left" w:pos="981"/>
        </w:tabs>
        <w:suppressAutoHyphens w:val="0"/>
        <w:spacing w:after="0"/>
        <w:ind w:firstLine="560"/>
        <w:rPr>
          <w:szCs w:val="28"/>
        </w:rPr>
      </w:pPr>
      <w:r w:rsidRPr="0041368A">
        <w:rPr>
          <w:szCs w:val="28"/>
        </w:rPr>
        <w:t>возраст потенциальных пользователей МАФ;</w:t>
      </w:r>
    </w:p>
    <w:p w:rsidR="00BE443C" w:rsidRPr="0041368A" w:rsidRDefault="00BE443C" w:rsidP="001E427C">
      <w:pPr>
        <w:pStyle w:val="a4"/>
        <w:widowControl w:val="0"/>
        <w:numPr>
          <w:ilvl w:val="0"/>
          <w:numId w:val="40"/>
        </w:numPr>
        <w:tabs>
          <w:tab w:val="left" w:pos="939"/>
        </w:tabs>
        <w:suppressAutoHyphens w:val="0"/>
        <w:spacing w:after="0"/>
        <w:ind w:firstLine="560"/>
        <w:rPr>
          <w:szCs w:val="28"/>
        </w:rPr>
      </w:pPr>
      <w:r w:rsidRPr="0041368A">
        <w:rPr>
          <w:szCs w:val="28"/>
        </w:rPr>
        <w:t>антивандальную защищенность МАФ от разрушения, оклейки, нанесения надписей и изображений;</w:t>
      </w:r>
    </w:p>
    <w:p w:rsidR="00BE443C" w:rsidRPr="0041368A" w:rsidRDefault="00BE443C" w:rsidP="001E427C">
      <w:pPr>
        <w:pStyle w:val="a4"/>
        <w:widowControl w:val="0"/>
        <w:numPr>
          <w:ilvl w:val="0"/>
          <w:numId w:val="40"/>
        </w:numPr>
        <w:tabs>
          <w:tab w:val="left" w:pos="1011"/>
        </w:tabs>
        <w:suppressAutoHyphens w:val="0"/>
        <w:spacing w:after="0"/>
        <w:ind w:firstLine="560"/>
        <w:rPr>
          <w:szCs w:val="28"/>
        </w:rPr>
      </w:pPr>
      <w:r w:rsidRPr="0041368A">
        <w:rPr>
          <w:szCs w:val="28"/>
        </w:rPr>
        <w:t>удобство обслуживания, а также механизированной и ручной очистки территории рядом с МАФ и под конструкцией;</w:t>
      </w:r>
    </w:p>
    <w:p w:rsidR="00BE443C" w:rsidRPr="0041368A" w:rsidRDefault="00BE443C" w:rsidP="001E427C">
      <w:pPr>
        <w:pStyle w:val="a4"/>
        <w:widowControl w:val="0"/>
        <w:numPr>
          <w:ilvl w:val="0"/>
          <w:numId w:val="40"/>
        </w:numPr>
        <w:tabs>
          <w:tab w:val="left" w:pos="947"/>
        </w:tabs>
        <w:suppressAutoHyphens w:val="0"/>
        <w:spacing w:after="0"/>
        <w:ind w:firstLine="560"/>
        <w:rPr>
          <w:szCs w:val="28"/>
        </w:rPr>
      </w:pPr>
      <w:r w:rsidRPr="0041368A">
        <w:rPr>
          <w:szCs w:val="28"/>
        </w:rPr>
        <w:t>возможность ремонта или замены деталей МАФ;</w:t>
      </w:r>
    </w:p>
    <w:p w:rsidR="00BE443C" w:rsidRPr="0041368A" w:rsidRDefault="00BE443C" w:rsidP="001E427C">
      <w:pPr>
        <w:pStyle w:val="a4"/>
        <w:widowControl w:val="0"/>
        <w:numPr>
          <w:ilvl w:val="0"/>
          <w:numId w:val="40"/>
        </w:numPr>
        <w:tabs>
          <w:tab w:val="left" w:pos="968"/>
        </w:tabs>
        <w:suppressAutoHyphens w:val="0"/>
        <w:spacing w:after="0"/>
        <w:ind w:firstLine="560"/>
        <w:rPr>
          <w:szCs w:val="28"/>
        </w:rPr>
      </w:pPr>
      <w:r w:rsidRPr="0041368A">
        <w:rPr>
          <w:szCs w:val="28"/>
        </w:rPr>
        <w:t>интенсивность пешеходного и автомобильного движения, близость транспортных узлов;</w:t>
      </w:r>
    </w:p>
    <w:p w:rsidR="00BE443C" w:rsidRPr="0041368A" w:rsidRDefault="00BE443C" w:rsidP="001E427C">
      <w:pPr>
        <w:pStyle w:val="a4"/>
        <w:widowControl w:val="0"/>
        <w:numPr>
          <w:ilvl w:val="0"/>
          <w:numId w:val="40"/>
        </w:numPr>
        <w:tabs>
          <w:tab w:val="left" w:pos="949"/>
        </w:tabs>
        <w:suppressAutoHyphens w:val="0"/>
        <w:spacing w:after="0"/>
        <w:ind w:firstLine="560"/>
        <w:rPr>
          <w:szCs w:val="28"/>
        </w:rPr>
      </w:pPr>
      <w:r w:rsidRPr="0041368A">
        <w:rPr>
          <w:szCs w:val="28"/>
        </w:rPr>
        <w:t>эстетичность, функциональность, эргономичность конструкций (высоту и наклон спинки скамеек, высоту урн и другие характеристики);</w:t>
      </w:r>
    </w:p>
    <w:p w:rsidR="00BE443C" w:rsidRPr="0041368A" w:rsidRDefault="00BE443C" w:rsidP="001E427C">
      <w:pPr>
        <w:pStyle w:val="a4"/>
        <w:widowControl w:val="0"/>
        <w:numPr>
          <w:ilvl w:val="0"/>
          <w:numId w:val="40"/>
        </w:numPr>
        <w:tabs>
          <w:tab w:val="left" w:pos="949"/>
        </w:tabs>
        <w:suppressAutoHyphens w:val="0"/>
        <w:spacing w:after="0"/>
        <w:ind w:firstLine="560"/>
        <w:rPr>
          <w:szCs w:val="28"/>
        </w:rPr>
      </w:pPr>
      <w:r w:rsidRPr="0041368A">
        <w:rPr>
          <w:szCs w:val="28"/>
        </w:rPr>
        <w:t>расцветку и стилистическое сочетание с другими МАФ, окружающей архитектурой, ландшафтным окружением;</w:t>
      </w:r>
    </w:p>
    <w:p w:rsidR="00BE443C" w:rsidRPr="0041368A" w:rsidRDefault="00BE443C" w:rsidP="00BE443C">
      <w:pPr>
        <w:pStyle w:val="a4"/>
        <w:spacing w:after="0"/>
        <w:ind w:firstLine="560"/>
        <w:rPr>
          <w:szCs w:val="28"/>
        </w:rPr>
      </w:pPr>
      <w:r w:rsidRPr="0041368A">
        <w:rPr>
          <w:szCs w:val="28"/>
        </w:rPr>
        <w:t>м) безопасность для потенциальных пользователей.</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При установке МАФ и уличной мебели необходимо предусматривать обеспечение:</w:t>
      </w:r>
    </w:p>
    <w:p w:rsidR="00BE443C" w:rsidRPr="0041368A" w:rsidRDefault="00BE443C" w:rsidP="001E427C">
      <w:pPr>
        <w:pStyle w:val="a4"/>
        <w:widowControl w:val="0"/>
        <w:numPr>
          <w:ilvl w:val="0"/>
          <w:numId w:val="41"/>
        </w:numPr>
        <w:tabs>
          <w:tab w:val="left" w:pos="952"/>
        </w:tabs>
        <w:suppressAutoHyphens w:val="0"/>
        <w:spacing w:after="0"/>
        <w:ind w:firstLine="560"/>
        <w:rPr>
          <w:szCs w:val="28"/>
        </w:rPr>
      </w:pPr>
      <w:r w:rsidRPr="0041368A">
        <w:rPr>
          <w:szCs w:val="28"/>
        </w:rPr>
        <w:t>расположения МАФ, не создающего препятствий для пешеходов;</w:t>
      </w:r>
    </w:p>
    <w:p w:rsidR="00BE443C" w:rsidRPr="0041368A" w:rsidRDefault="00BE443C" w:rsidP="001E427C">
      <w:pPr>
        <w:pStyle w:val="a4"/>
        <w:widowControl w:val="0"/>
        <w:numPr>
          <w:ilvl w:val="0"/>
          <w:numId w:val="41"/>
        </w:numPr>
        <w:tabs>
          <w:tab w:val="left" w:pos="958"/>
        </w:tabs>
        <w:suppressAutoHyphens w:val="0"/>
        <w:spacing w:after="0"/>
        <w:ind w:firstLine="560"/>
        <w:rPr>
          <w:szCs w:val="28"/>
        </w:rPr>
      </w:pPr>
      <w:r w:rsidRPr="0041368A">
        <w:rPr>
          <w:szCs w:val="28"/>
        </w:rPr>
        <w:t>приоритета компактной установки МАФ на минимальной площади в местах большого скопления людей;</w:t>
      </w:r>
    </w:p>
    <w:p w:rsidR="00BE443C" w:rsidRPr="0041368A" w:rsidRDefault="00BE443C" w:rsidP="001E427C">
      <w:pPr>
        <w:pStyle w:val="a4"/>
        <w:widowControl w:val="0"/>
        <w:numPr>
          <w:ilvl w:val="0"/>
          <w:numId w:val="41"/>
        </w:numPr>
        <w:tabs>
          <w:tab w:val="left" w:pos="966"/>
        </w:tabs>
        <w:suppressAutoHyphens w:val="0"/>
        <w:spacing w:after="0"/>
        <w:ind w:firstLine="560"/>
        <w:rPr>
          <w:szCs w:val="28"/>
        </w:rPr>
      </w:pPr>
      <w:r w:rsidRPr="0041368A">
        <w:rPr>
          <w:szCs w:val="28"/>
        </w:rPr>
        <w:t>устойчивости конструкции;</w:t>
      </w:r>
    </w:p>
    <w:p w:rsidR="00BE443C" w:rsidRPr="0041368A" w:rsidRDefault="00BE443C" w:rsidP="001E427C">
      <w:pPr>
        <w:pStyle w:val="a4"/>
        <w:widowControl w:val="0"/>
        <w:numPr>
          <w:ilvl w:val="0"/>
          <w:numId w:val="41"/>
        </w:numPr>
        <w:tabs>
          <w:tab w:val="left" w:pos="930"/>
        </w:tabs>
        <w:suppressAutoHyphens w:val="0"/>
        <w:spacing w:after="0"/>
        <w:ind w:firstLine="560"/>
        <w:rPr>
          <w:szCs w:val="28"/>
        </w:rPr>
      </w:pPr>
      <w:r w:rsidRPr="0041368A">
        <w:rPr>
          <w:szCs w:val="28"/>
        </w:rPr>
        <w:t>надежной фиксации или возможности перемещения элементов в зависимости от типа МАФ и условий расположения;</w:t>
      </w:r>
    </w:p>
    <w:p w:rsidR="00BE443C" w:rsidRPr="0041368A" w:rsidRDefault="00BE443C" w:rsidP="001E427C">
      <w:pPr>
        <w:pStyle w:val="a4"/>
        <w:widowControl w:val="0"/>
        <w:numPr>
          <w:ilvl w:val="0"/>
          <w:numId w:val="41"/>
        </w:numPr>
        <w:tabs>
          <w:tab w:val="left" w:pos="963"/>
        </w:tabs>
        <w:suppressAutoHyphens w:val="0"/>
        <w:spacing w:after="0"/>
        <w:ind w:firstLine="560"/>
        <w:rPr>
          <w:szCs w:val="28"/>
        </w:rPr>
      </w:pPr>
      <w:r w:rsidRPr="0041368A">
        <w:rPr>
          <w:szCs w:val="28"/>
        </w:rPr>
        <w:t xml:space="preserve">наличия в каждой конкретной зоне благоустраиваемой территории </w:t>
      </w:r>
      <w:r w:rsidRPr="0041368A">
        <w:rPr>
          <w:szCs w:val="28"/>
        </w:rPr>
        <w:lastRenderedPageBreak/>
        <w:t>рекомендуемых типов МАФ для такой зоны.</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E443C" w:rsidRPr="0041368A" w:rsidRDefault="00BE443C" w:rsidP="001E427C">
      <w:pPr>
        <w:pStyle w:val="a4"/>
        <w:widowControl w:val="0"/>
        <w:numPr>
          <w:ilvl w:val="0"/>
          <w:numId w:val="42"/>
        </w:numPr>
        <w:tabs>
          <w:tab w:val="left" w:pos="944"/>
        </w:tabs>
        <w:suppressAutoHyphens w:val="0"/>
        <w:spacing w:after="0"/>
        <w:ind w:firstLine="560"/>
        <w:rPr>
          <w:szCs w:val="28"/>
        </w:rPr>
      </w:pPr>
      <w:r w:rsidRPr="0041368A">
        <w:rPr>
          <w:szCs w:val="28"/>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BE443C" w:rsidRPr="0041368A" w:rsidRDefault="00BE443C" w:rsidP="001E427C">
      <w:pPr>
        <w:pStyle w:val="a4"/>
        <w:widowControl w:val="0"/>
        <w:numPr>
          <w:ilvl w:val="0"/>
          <w:numId w:val="42"/>
        </w:numPr>
        <w:tabs>
          <w:tab w:val="left" w:pos="963"/>
        </w:tabs>
        <w:suppressAutoHyphens w:val="0"/>
        <w:spacing w:after="0"/>
        <w:ind w:firstLine="560"/>
        <w:rPr>
          <w:szCs w:val="28"/>
        </w:rPr>
      </w:pPr>
      <w:r w:rsidRPr="0041368A">
        <w:rPr>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E443C" w:rsidRPr="0041368A" w:rsidRDefault="00BE443C" w:rsidP="001E427C">
      <w:pPr>
        <w:pStyle w:val="a4"/>
        <w:widowControl w:val="0"/>
        <w:numPr>
          <w:ilvl w:val="0"/>
          <w:numId w:val="42"/>
        </w:numPr>
        <w:tabs>
          <w:tab w:val="left" w:pos="954"/>
        </w:tabs>
        <w:suppressAutoHyphens w:val="0"/>
        <w:spacing w:after="0"/>
        <w:ind w:firstLine="560"/>
        <w:rPr>
          <w:szCs w:val="28"/>
        </w:rPr>
      </w:pPr>
      <w:r w:rsidRPr="0041368A">
        <w:rPr>
          <w:szCs w:val="28"/>
        </w:rPr>
        <w:t>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 xml:space="preserve">Ответственность за содержание малых архитектурных форм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w:t>
      </w:r>
      <w:proofErr w:type="gramStart"/>
      <w:r w:rsidRPr="0041368A">
        <w:rPr>
          <w:szCs w:val="28"/>
        </w:rPr>
        <w:t>участок</w:t>
      </w:r>
      <w:proofErr w:type="gramEnd"/>
      <w:r w:rsidRPr="0041368A">
        <w:rPr>
          <w:szCs w:val="28"/>
        </w:rPr>
        <w:t xml:space="preserve"> на котором они расположены.</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Малые архитектурные формы, садово-парковая мебель должны находиться в исправном состоянии, ежегодно промываться и окрашиваться.</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 xml:space="preserve">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w:t>
      </w:r>
      <w:proofErr w:type="gramStart"/>
      <w:r w:rsidRPr="0041368A">
        <w:rPr>
          <w:szCs w:val="28"/>
        </w:rPr>
        <w:t>обязаны</w:t>
      </w:r>
      <w:proofErr w:type="gramEnd"/>
      <w:r w:rsidRPr="0041368A">
        <w:rPr>
          <w:szCs w:val="28"/>
        </w:rPr>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Окраска каменных, железобетонных и </w:t>
      </w:r>
      <w:proofErr w:type="gramStart"/>
      <w:r w:rsidRPr="0041368A">
        <w:rPr>
          <w:szCs w:val="28"/>
        </w:rPr>
        <w:t>иных материалов, не требующих защиты производить не рекомендуется</w:t>
      </w:r>
      <w:proofErr w:type="gramEnd"/>
      <w:r w:rsidRPr="0041368A">
        <w:rPr>
          <w:szCs w:val="28"/>
        </w:rPr>
        <w:t>.</w:t>
      </w:r>
    </w:p>
    <w:p w:rsidR="00BE443C" w:rsidRPr="0041368A" w:rsidRDefault="00BE443C" w:rsidP="001E427C">
      <w:pPr>
        <w:pStyle w:val="a4"/>
        <w:widowControl w:val="0"/>
        <w:numPr>
          <w:ilvl w:val="1"/>
          <w:numId w:val="32"/>
        </w:numPr>
        <w:tabs>
          <w:tab w:val="left" w:pos="2072"/>
        </w:tabs>
        <w:suppressAutoHyphens w:val="0"/>
        <w:spacing w:after="0"/>
        <w:ind w:firstLine="560"/>
        <w:rPr>
          <w:szCs w:val="28"/>
        </w:rPr>
      </w:pPr>
      <w:r w:rsidRPr="0041368A">
        <w:rPr>
          <w:szCs w:val="28"/>
        </w:rPr>
        <w:t>В целях защиты МАФ от графического вандализма необходимо:</w:t>
      </w:r>
    </w:p>
    <w:p w:rsidR="00BE443C" w:rsidRPr="0041368A" w:rsidRDefault="00BE443C" w:rsidP="001E427C">
      <w:pPr>
        <w:pStyle w:val="a4"/>
        <w:widowControl w:val="0"/>
        <w:numPr>
          <w:ilvl w:val="0"/>
          <w:numId w:val="43"/>
        </w:numPr>
        <w:tabs>
          <w:tab w:val="left" w:pos="937"/>
        </w:tabs>
        <w:suppressAutoHyphens w:val="0"/>
        <w:spacing w:after="0"/>
        <w:ind w:firstLine="560"/>
        <w:rPr>
          <w:szCs w:val="28"/>
        </w:rPr>
      </w:pPr>
      <w:r w:rsidRPr="0041368A">
        <w:rPr>
          <w:szCs w:val="28"/>
        </w:rPr>
        <w:t xml:space="preserve">минимизировать площадь поверхностей МАФ, свободные поверхности делать с рельефным </w:t>
      </w:r>
      <w:proofErr w:type="spellStart"/>
      <w:r w:rsidRPr="0041368A">
        <w:rPr>
          <w:szCs w:val="28"/>
        </w:rPr>
        <w:t>текстурированием</w:t>
      </w:r>
      <w:proofErr w:type="spellEnd"/>
      <w:r w:rsidRPr="0041368A">
        <w:rPr>
          <w:szCs w:val="28"/>
        </w:rPr>
        <w:t xml:space="preserve"> или перфорированием, препятствующим графическому вандализму или облегчающим его устранение;</w:t>
      </w:r>
    </w:p>
    <w:p w:rsidR="00BE443C" w:rsidRPr="0041368A" w:rsidRDefault="00BE443C" w:rsidP="001E427C">
      <w:pPr>
        <w:pStyle w:val="a4"/>
        <w:widowControl w:val="0"/>
        <w:numPr>
          <w:ilvl w:val="0"/>
          <w:numId w:val="43"/>
        </w:numPr>
        <w:tabs>
          <w:tab w:val="left" w:pos="956"/>
        </w:tabs>
        <w:suppressAutoHyphens w:val="0"/>
        <w:spacing w:after="0"/>
        <w:ind w:firstLine="560"/>
        <w:rPr>
          <w:szCs w:val="28"/>
        </w:rPr>
      </w:pPr>
      <w:r w:rsidRPr="0041368A">
        <w:rPr>
          <w:szCs w:val="28"/>
        </w:rPr>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BE443C" w:rsidRPr="0041368A" w:rsidRDefault="00BE443C" w:rsidP="001E427C">
      <w:pPr>
        <w:pStyle w:val="a4"/>
        <w:widowControl w:val="0"/>
        <w:numPr>
          <w:ilvl w:val="0"/>
          <w:numId w:val="43"/>
        </w:numPr>
        <w:tabs>
          <w:tab w:val="left" w:pos="942"/>
        </w:tabs>
        <w:suppressAutoHyphens w:val="0"/>
        <w:spacing w:after="0"/>
        <w:ind w:firstLine="560"/>
        <w:rPr>
          <w:szCs w:val="28"/>
        </w:rPr>
      </w:pPr>
      <w:r w:rsidRPr="0041368A">
        <w:rPr>
          <w:szCs w:val="28"/>
        </w:rPr>
        <w:t>выбирать или проектировать рельефные поверхности опор освещения, в том числе с использованием краски, содержащей рельефные частицы.</w:t>
      </w:r>
    </w:p>
    <w:p w:rsidR="00BE443C" w:rsidRPr="0041368A" w:rsidRDefault="00BE443C" w:rsidP="001E427C">
      <w:pPr>
        <w:pStyle w:val="a4"/>
        <w:widowControl w:val="0"/>
        <w:numPr>
          <w:ilvl w:val="1"/>
          <w:numId w:val="32"/>
        </w:numPr>
        <w:tabs>
          <w:tab w:val="left" w:pos="1512"/>
        </w:tabs>
        <w:suppressAutoHyphens w:val="0"/>
        <w:spacing w:after="0"/>
        <w:ind w:firstLine="560"/>
        <w:rPr>
          <w:szCs w:val="28"/>
        </w:rPr>
      </w:pPr>
      <w:r w:rsidRPr="0041368A">
        <w:rPr>
          <w:szCs w:val="28"/>
        </w:rPr>
        <w:t xml:space="preserve">Самовольная установка малых архитектурных форм на территориях общего пользования запрещается. Самовольно установленные </w:t>
      </w:r>
      <w:r w:rsidRPr="0041368A">
        <w:rPr>
          <w:szCs w:val="28"/>
        </w:rPr>
        <w:lastRenderedPageBreak/>
        <w:t>малые архитектурные формы ликвидируются (сносятся) в установленном порядке.</w:t>
      </w:r>
    </w:p>
    <w:p w:rsidR="00BE443C" w:rsidRPr="0041368A" w:rsidRDefault="00BE443C" w:rsidP="00BE443C">
      <w:pPr>
        <w:pStyle w:val="a4"/>
        <w:tabs>
          <w:tab w:val="left" w:pos="1512"/>
        </w:tabs>
        <w:spacing w:after="0"/>
        <w:ind w:left="560"/>
        <w:rPr>
          <w:szCs w:val="28"/>
        </w:rPr>
      </w:pPr>
    </w:p>
    <w:p w:rsidR="00BE443C" w:rsidRPr="0041368A" w:rsidRDefault="00BE443C" w:rsidP="001E427C">
      <w:pPr>
        <w:pStyle w:val="23"/>
        <w:keepNext/>
        <w:keepLines/>
        <w:numPr>
          <w:ilvl w:val="0"/>
          <w:numId w:val="32"/>
        </w:numPr>
        <w:tabs>
          <w:tab w:val="left" w:pos="515"/>
        </w:tabs>
        <w:spacing w:after="0"/>
        <w:ind w:firstLine="0"/>
        <w:jc w:val="center"/>
      </w:pPr>
      <w:bookmarkStart w:id="23" w:name="bookmark39"/>
      <w:r w:rsidRPr="0041368A">
        <w:rPr>
          <w:rStyle w:val="22"/>
          <w:b/>
          <w:bCs/>
          <w:color w:val="000000"/>
        </w:rPr>
        <w:t>Требования к содержанию пляжей</w:t>
      </w:r>
      <w:bookmarkEnd w:id="23"/>
    </w:p>
    <w:p w:rsidR="00BE443C" w:rsidRPr="0041368A" w:rsidRDefault="00BE443C" w:rsidP="001E427C">
      <w:pPr>
        <w:pStyle w:val="a4"/>
        <w:widowControl w:val="0"/>
        <w:numPr>
          <w:ilvl w:val="1"/>
          <w:numId w:val="32"/>
        </w:numPr>
        <w:tabs>
          <w:tab w:val="left" w:pos="1282"/>
        </w:tabs>
        <w:suppressAutoHyphens w:val="0"/>
        <w:spacing w:after="0"/>
        <w:ind w:firstLine="560"/>
        <w:rPr>
          <w:szCs w:val="28"/>
        </w:rPr>
      </w:pPr>
      <w:r w:rsidRPr="0041368A">
        <w:rPr>
          <w:szCs w:val="28"/>
        </w:rPr>
        <w:t xml:space="preserve">При проектировании зон отдыха в прибрежной части водоемов площадь </w:t>
      </w:r>
      <w:proofErr w:type="gramStart"/>
      <w:r w:rsidRPr="0041368A">
        <w:rPr>
          <w:szCs w:val="28"/>
        </w:rPr>
        <w:t>пляжа</w:t>
      </w:r>
      <w:proofErr w:type="gramEnd"/>
      <w:r w:rsidRPr="0041368A">
        <w:rPr>
          <w:szCs w:val="28"/>
        </w:rPr>
        <w:t xml:space="preserve"> и протяженность береговой линии пляжей обычно принимаются по расчету количества посетителей.</w:t>
      </w:r>
    </w:p>
    <w:p w:rsidR="00BE443C" w:rsidRPr="0041368A" w:rsidRDefault="00BE443C" w:rsidP="001E427C">
      <w:pPr>
        <w:pStyle w:val="a4"/>
        <w:widowControl w:val="0"/>
        <w:numPr>
          <w:ilvl w:val="1"/>
          <w:numId w:val="32"/>
        </w:numPr>
        <w:tabs>
          <w:tab w:val="left" w:pos="1842"/>
        </w:tabs>
        <w:suppressAutoHyphens w:val="0"/>
        <w:spacing w:after="0"/>
        <w:ind w:firstLine="560"/>
        <w:rPr>
          <w:szCs w:val="28"/>
        </w:rPr>
      </w:pPr>
      <w:r w:rsidRPr="0041368A">
        <w:rPr>
          <w:szCs w:val="28"/>
        </w:rPr>
        <w:t>В целях охраны жизни людей на пляжах владелец пляжа обязан:</w:t>
      </w:r>
    </w:p>
    <w:p w:rsidR="00BE443C" w:rsidRPr="0041368A" w:rsidRDefault="00BE443C" w:rsidP="001E427C">
      <w:pPr>
        <w:pStyle w:val="a4"/>
        <w:widowControl w:val="0"/>
        <w:numPr>
          <w:ilvl w:val="0"/>
          <w:numId w:val="44"/>
        </w:numPr>
        <w:tabs>
          <w:tab w:val="left" w:pos="823"/>
        </w:tabs>
        <w:suppressAutoHyphens w:val="0"/>
        <w:spacing w:after="0"/>
        <w:ind w:firstLine="560"/>
        <w:rPr>
          <w:szCs w:val="28"/>
        </w:rPr>
      </w:pPr>
      <w:r w:rsidRPr="0041368A">
        <w:rPr>
          <w:szCs w:val="28"/>
        </w:rPr>
        <w:t>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BE443C" w:rsidRPr="0041368A" w:rsidRDefault="00BE443C" w:rsidP="001E427C">
      <w:pPr>
        <w:pStyle w:val="a4"/>
        <w:widowControl w:val="0"/>
        <w:numPr>
          <w:ilvl w:val="0"/>
          <w:numId w:val="44"/>
        </w:numPr>
        <w:tabs>
          <w:tab w:val="left" w:pos="823"/>
        </w:tabs>
        <w:suppressAutoHyphens w:val="0"/>
        <w:spacing w:after="0"/>
        <w:ind w:firstLine="560"/>
        <w:rPr>
          <w:szCs w:val="28"/>
        </w:rPr>
      </w:pPr>
      <w:r w:rsidRPr="0041368A">
        <w:rPr>
          <w:szCs w:val="28"/>
        </w:rPr>
        <w:t>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объектах.</w:t>
      </w:r>
    </w:p>
    <w:p w:rsidR="00BE443C" w:rsidRPr="0041368A" w:rsidRDefault="00BE443C" w:rsidP="001E427C">
      <w:pPr>
        <w:pStyle w:val="a4"/>
        <w:widowControl w:val="0"/>
        <w:numPr>
          <w:ilvl w:val="1"/>
          <w:numId w:val="32"/>
        </w:numPr>
        <w:tabs>
          <w:tab w:val="left" w:pos="1282"/>
        </w:tabs>
        <w:suppressAutoHyphens w:val="0"/>
        <w:spacing w:after="0"/>
        <w:ind w:firstLine="560"/>
        <w:rPr>
          <w:szCs w:val="28"/>
        </w:rPr>
      </w:pPr>
      <w:r w:rsidRPr="0041368A">
        <w:rPr>
          <w:szCs w:val="28"/>
        </w:rPr>
        <w:t>Обязательный перечень элементов благоустройства на территории пляжа включает: твердые виды покрытия проезда, комбинированные - дорожки, озеленение, скамьи, урны, контейнеры для накопления ТКО, оборудование пляжа (навесы от солнца, кабинки для переодевания), туалетные кабины.</w:t>
      </w:r>
    </w:p>
    <w:p w:rsidR="00BE443C" w:rsidRPr="0041368A" w:rsidRDefault="00BE443C" w:rsidP="00BE443C">
      <w:pPr>
        <w:pStyle w:val="a4"/>
        <w:spacing w:after="0"/>
        <w:ind w:firstLine="560"/>
        <w:rPr>
          <w:szCs w:val="28"/>
        </w:rPr>
      </w:pPr>
      <w:r w:rsidRPr="0041368A">
        <w:rPr>
          <w:szCs w:val="28"/>
        </w:rPr>
        <w:t>Не допускается использование территории пляжа для выгуливания собак.</w:t>
      </w: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r w:rsidRPr="0041368A">
        <w:rPr>
          <w:szCs w:val="28"/>
        </w:rPr>
        <w:t>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контроль осуществляют территориальные отделы администрации Кировского муниципального округа Ставропольского края.</w:t>
      </w: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r w:rsidRPr="0041368A">
        <w:rPr>
          <w:szCs w:val="28"/>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отходов по мере заполнения, но не реже одного раза в день. Переполнение урн не допускается.</w:t>
      </w: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r w:rsidRPr="0041368A">
        <w:rPr>
          <w:szCs w:val="28"/>
        </w:rPr>
        <w:t>Контейнеры для накопления ТКО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Переполнение контейнеров не допускается.</w:t>
      </w: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r w:rsidRPr="0041368A">
        <w:rPr>
          <w:szCs w:val="28"/>
        </w:rPr>
        <w:t>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r w:rsidRPr="0041368A">
        <w:rPr>
          <w:szCs w:val="28"/>
        </w:rPr>
        <w:t>Ежегодно до начала купального сезона на пляже необходимо подсыпать чистый песок или гальку;</w:t>
      </w: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r w:rsidRPr="0041368A">
        <w:rPr>
          <w:szCs w:val="28"/>
        </w:rPr>
        <w:t xml:space="preserve">На песчаных пляжах не реже одного раза в неделю следует производить механизированное рыхление поверхностного слоя песка с </w:t>
      </w:r>
      <w:r w:rsidRPr="0041368A">
        <w:rPr>
          <w:szCs w:val="28"/>
        </w:rPr>
        <w:lastRenderedPageBreak/>
        <w:t>удалением собранных отходов. После рыхления песок необходимо выравнивать.</w:t>
      </w: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r w:rsidRPr="0041368A">
        <w:rPr>
          <w:szCs w:val="28"/>
        </w:rPr>
        <w:t xml:space="preserve">Исполнение требований к содержанию пляжей и </w:t>
      </w:r>
      <w:proofErr w:type="gramStart"/>
      <w:r w:rsidRPr="0041368A">
        <w:rPr>
          <w:szCs w:val="28"/>
        </w:rPr>
        <w:t>контроль за</w:t>
      </w:r>
      <w:proofErr w:type="gramEnd"/>
      <w:r w:rsidRPr="0041368A">
        <w:rPr>
          <w:szCs w:val="28"/>
        </w:rPr>
        <w:t xml:space="preserve"> безопасностью на территории пляжа осуществляет уполномоченный орган Администрации.</w:t>
      </w:r>
    </w:p>
    <w:p w:rsidR="00BE443C" w:rsidRPr="0041368A" w:rsidRDefault="00BE443C" w:rsidP="00BE443C">
      <w:pPr>
        <w:pStyle w:val="a4"/>
        <w:tabs>
          <w:tab w:val="left" w:pos="1512"/>
        </w:tabs>
        <w:spacing w:after="0"/>
        <w:ind w:left="560"/>
        <w:rPr>
          <w:szCs w:val="28"/>
        </w:rPr>
      </w:pPr>
    </w:p>
    <w:p w:rsidR="00BE443C" w:rsidRPr="0041368A" w:rsidRDefault="00BE443C" w:rsidP="001E427C">
      <w:pPr>
        <w:pStyle w:val="23"/>
        <w:keepNext/>
        <w:keepLines/>
        <w:numPr>
          <w:ilvl w:val="0"/>
          <w:numId w:val="32"/>
        </w:numPr>
        <w:tabs>
          <w:tab w:val="left" w:pos="500"/>
        </w:tabs>
        <w:spacing w:after="0"/>
        <w:ind w:firstLine="0"/>
        <w:jc w:val="center"/>
        <w:rPr>
          <w:rStyle w:val="22"/>
        </w:rPr>
      </w:pPr>
      <w:bookmarkStart w:id="24" w:name="bookmark41"/>
      <w:r w:rsidRPr="0041368A">
        <w:rPr>
          <w:rStyle w:val="22"/>
          <w:b/>
          <w:bCs/>
        </w:rPr>
        <w:t>Требования к содержанию парков</w:t>
      </w:r>
      <w:bookmarkEnd w:id="24"/>
    </w:p>
    <w:p w:rsidR="00BE443C" w:rsidRPr="0041368A" w:rsidRDefault="00BE443C" w:rsidP="00BE443C">
      <w:pPr>
        <w:pStyle w:val="23"/>
        <w:keepNext/>
        <w:keepLines/>
        <w:tabs>
          <w:tab w:val="left" w:pos="500"/>
        </w:tabs>
        <w:spacing w:after="0"/>
        <w:jc w:val="center"/>
      </w:pP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r w:rsidRPr="0041368A">
        <w:rPr>
          <w:szCs w:val="28"/>
        </w:rPr>
        <w:t>Парки Кировского муниципального округа Ставропольского края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BE443C" w:rsidRPr="0041368A" w:rsidRDefault="00BE443C" w:rsidP="001E427C">
      <w:pPr>
        <w:pStyle w:val="a4"/>
        <w:widowControl w:val="0"/>
        <w:numPr>
          <w:ilvl w:val="1"/>
          <w:numId w:val="32"/>
        </w:numPr>
        <w:tabs>
          <w:tab w:val="left" w:pos="1266"/>
        </w:tabs>
        <w:suppressAutoHyphens w:val="0"/>
        <w:spacing w:after="0"/>
        <w:ind w:firstLine="560"/>
        <w:rPr>
          <w:szCs w:val="28"/>
        </w:rPr>
      </w:pPr>
      <w:proofErr w:type="gramStart"/>
      <w:r w:rsidRPr="0041368A">
        <w:rPr>
          <w:szCs w:val="28"/>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roofErr w:type="gramEnd"/>
    </w:p>
    <w:p w:rsidR="00BE443C" w:rsidRPr="0041368A" w:rsidRDefault="00BE443C" w:rsidP="001E427C">
      <w:pPr>
        <w:pStyle w:val="a4"/>
        <w:widowControl w:val="0"/>
        <w:numPr>
          <w:ilvl w:val="1"/>
          <w:numId w:val="32"/>
        </w:numPr>
        <w:tabs>
          <w:tab w:val="left" w:pos="1222"/>
        </w:tabs>
        <w:suppressAutoHyphens w:val="0"/>
        <w:spacing w:after="0"/>
        <w:ind w:firstLine="560"/>
        <w:rPr>
          <w:szCs w:val="28"/>
        </w:rPr>
      </w:pPr>
      <w:r w:rsidRPr="0041368A">
        <w:rPr>
          <w:szCs w:val="28"/>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BE443C" w:rsidRPr="0041368A" w:rsidRDefault="00BE443C" w:rsidP="001E427C">
      <w:pPr>
        <w:pStyle w:val="a4"/>
        <w:widowControl w:val="0"/>
        <w:numPr>
          <w:ilvl w:val="1"/>
          <w:numId w:val="32"/>
        </w:numPr>
        <w:tabs>
          <w:tab w:val="left" w:pos="1222"/>
        </w:tabs>
        <w:suppressAutoHyphens w:val="0"/>
        <w:spacing w:after="0"/>
        <w:ind w:firstLine="560"/>
        <w:rPr>
          <w:szCs w:val="28"/>
        </w:rPr>
      </w:pPr>
      <w:r w:rsidRPr="0041368A">
        <w:rPr>
          <w:szCs w:val="28"/>
        </w:rPr>
        <w:t>При определении числа урн следует размещать одну урну на 800 кв. м площади парка. На главных аллеях расстояние между урнами не должно быть более 40 м. У каждого торгового объекта независимо от специализации необходимо устанавливать стационарную урну вместимостью не менее 10 л. Переполнение урн не допускается.</w:t>
      </w:r>
    </w:p>
    <w:p w:rsidR="00BE443C" w:rsidRPr="0041368A" w:rsidRDefault="00BE443C" w:rsidP="001E427C">
      <w:pPr>
        <w:pStyle w:val="a4"/>
        <w:widowControl w:val="0"/>
        <w:numPr>
          <w:ilvl w:val="1"/>
          <w:numId w:val="32"/>
        </w:numPr>
        <w:tabs>
          <w:tab w:val="left" w:pos="1222"/>
        </w:tabs>
        <w:suppressAutoHyphens w:val="0"/>
        <w:spacing w:after="0"/>
        <w:ind w:firstLine="560"/>
        <w:rPr>
          <w:szCs w:val="28"/>
        </w:rPr>
      </w:pPr>
      <w:r w:rsidRPr="0041368A">
        <w:rPr>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BE443C" w:rsidRPr="0041368A" w:rsidRDefault="00BE443C" w:rsidP="001E427C">
      <w:pPr>
        <w:pStyle w:val="a4"/>
        <w:widowControl w:val="0"/>
        <w:numPr>
          <w:ilvl w:val="1"/>
          <w:numId w:val="32"/>
        </w:numPr>
        <w:tabs>
          <w:tab w:val="left" w:pos="1222"/>
        </w:tabs>
        <w:suppressAutoHyphens w:val="0"/>
        <w:spacing w:after="0"/>
        <w:ind w:firstLine="560"/>
        <w:rPr>
          <w:szCs w:val="28"/>
        </w:rPr>
      </w:pPr>
      <w:r w:rsidRPr="0041368A">
        <w:rPr>
          <w:szCs w:val="28"/>
        </w:rPr>
        <w:t>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BE443C" w:rsidRPr="0041368A" w:rsidRDefault="00BE443C" w:rsidP="001E427C">
      <w:pPr>
        <w:pStyle w:val="a4"/>
        <w:widowControl w:val="0"/>
        <w:numPr>
          <w:ilvl w:val="1"/>
          <w:numId w:val="32"/>
        </w:numPr>
        <w:tabs>
          <w:tab w:val="left" w:pos="1222"/>
        </w:tabs>
        <w:suppressAutoHyphens w:val="0"/>
        <w:spacing w:after="0"/>
        <w:ind w:firstLine="560"/>
        <w:rPr>
          <w:szCs w:val="28"/>
        </w:rPr>
      </w:pPr>
      <w:r w:rsidRPr="0041368A">
        <w:rPr>
          <w:szCs w:val="28"/>
        </w:rPr>
        <w:t>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BE443C" w:rsidRPr="0041368A" w:rsidRDefault="00BE443C" w:rsidP="001E427C">
      <w:pPr>
        <w:pStyle w:val="a4"/>
        <w:widowControl w:val="0"/>
        <w:numPr>
          <w:ilvl w:val="1"/>
          <w:numId w:val="32"/>
        </w:numPr>
        <w:tabs>
          <w:tab w:val="left" w:pos="1222"/>
        </w:tabs>
        <w:suppressAutoHyphens w:val="0"/>
        <w:spacing w:after="0"/>
        <w:ind w:firstLine="560"/>
        <w:rPr>
          <w:szCs w:val="28"/>
        </w:rPr>
      </w:pPr>
      <w:r w:rsidRPr="0041368A">
        <w:rPr>
          <w:szCs w:val="28"/>
        </w:rPr>
        <w:t xml:space="preserve">Основную уборку следует производить вне рабочего времени парков. Днем необходимо собирать отходы и опавшие листья, производить патрульную уборку, полив зеленые насаждения, покос травы при ее высоте более 15 см. </w:t>
      </w:r>
      <w:r w:rsidRPr="0041368A">
        <w:rPr>
          <w:szCs w:val="28"/>
        </w:rPr>
        <w:lastRenderedPageBreak/>
        <w:t>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BE443C" w:rsidRPr="0041368A" w:rsidRDefault="00BE443C" w:rsidP="001E427C">
      <w:pPr>
        <w:pStyle w:val="a4"/>
        <w:widowControl w:val="0"/>
        <w:numPr>
          <w:ilvl w:val="1"/>
          <w:numId w:val="32"/>
        </w:numPr>
        <w:tabs>
          <w:tab w:val="left" w:pos="1222"/>
        </w:tabs>
        <w:suppressAutoHyphens w:val="0"/>
        <w:spacing w:after="0"/>
        <w:ind w:firstLine="560"/>
        <w:rPr>
          <w:szCs w:val="28"/>
        </w:rPr>
      </w:pPr>
      <w:r w:rsidRPr="0041368A">
        <w:rPr>
          <w:szCs w:val="28"/>
        </w:rPr>
        <w:t>Ответственность за содержание парков возлагается на его владельцев или подрядчика (исполнителя), с которым заключен муниципальный контракт.</w:t>
      </w:r>
    </w:p>
    <w:p w:rsidR="00BE443C" w:rsidRPr="0041368A" w:rsidRDefault="00BE443C" w:rsidP="001E427C">
      <w:pPr>
        <w:pStyle w:val="a4"/>
        <w:widowControl w:val="0"/>
        <w:numPr>
          <w:ilvl w:val="1"/>
          <w:numId w:val="32"/>
        </w:numPr>
        <w:tabs>
          <w:tab w:val="left" w:pos="1350"/>
        </w:tabs>
        <w:suppressAutoHyphens w:val="0"/>
        <w:spacing w:after="0"/>
        <w:ind w:firstLine="560"/>
        <w:rPr>
          <w:szCs w:val="28"/>
        </w:rPr>
      </w:pPr>
      <w:r w:rsidRPr="0041368A">
        <w:rPr>
          <w:szCs w:val="28"/>
        </w:rPr>
        <w:t>Установка цветочниц (вазонов) на территории парков производится в соответствии с требованиями п.8.12 настоящих Правил.</w:t>
      </w:r>
    </w:p>
    <w:p w:rsidR="00BE443C" w:rsidRPr="0041368A" w:rsidRDefault="00BE443C" w:rsidP="00BE443C">
      <w:pPr>
        <w:pStyle w:val="a4"/>
        <w:tabs>
          <w:tab w:val="left" w:pos="1350"/>
        </w:tabs>
        <w:spacing w:after="0"/>
        <w:rPr>
          <w:szCs w:val="28"/>
        </w:rPr>
      </w:pPr>
    </w:p>
    <w:p w:rsidR="00BE443C" w:rsidRPr="0041368A" w:rsidRDefault="00BE443C" w:rsidP="001E427C">
      <w:pPr>
        <w:pStyle w:val="23"/>
        <w:keepNext/>
        <w:keepLines/>
        <w:numPr>
          <w:ilvl w:val="0"/>
          <w:numId w:val="32"/>
        </w:numPr>
        <w:tabs>
          <w:tab w:val="left" w:pos="520"/>
        </w:tabs>
        <w:spacing w:after="280"/>
        <w:ind w:firstLine="0"/>
        <w:jc w:val="center"/>
      </w:pPr>
      <w:bookmarkStart w:id="25" w:name="bookmark43"/>
      <w:r w:rsidRPr="0041368A">
        <w:rPr>
          <w:rStyle w:val="22"/>
          <w:b/>
          <w:bCs/>
        </w:rPr>
        <w:t>Содержание и эксплуатация дорог</w:t>
      </w:r>
      <w:bookmarkEnd w:id="25"/>
    </w:p>
    <w:p w:rsidR="00BE443C" w:rsidRPr="0041368A" w:rsidRDefault="00BE443C" w:rsidP="001E427C">
      <w:pPr>
        <w:pStyle w:val="a4"/>
        <w:widowControl w:val="0"/>
        <w:numPr>
          <w:ilvl w:val="1"/>
          <w:numId w:val="32"/>
        </w:numPr>
        <w:tabs>
          <w:tab w:val="left" w:pos="1268"/>
        </w:tabs>
        <w:suppressAutoHyphens w:val="0"/>
        <w:spacing w:after="0"/>
        <w:ind w:firstLine="561"/>
        <w:rPr>
          <w:szCs w:val="28"/>
        </w:rPr>
      </w:pPr>
      <w:r w:rsidRPr="0041368A">
        <w:rPr>
          <w:szCs w:val="28"/>
        </w:rPr>
        <w:t>Автомобильные дороги общего пользования местного значения:</w:t>
      </w:r>
    </w:p>
    <w:p w:rsidR="00BE443C" w:rsidRPr="0041368A" w:rsidRDefault="00BE443C" w:rsidP="001E427C">
      <w:pPr>
        <w:pStyle w:val="a4"/>
        <w:widowControl w:val="0"/>
        <w:numPr>
          <w:ilvl w:val="0"/>
          <w:numId w:val="45"/>
        </w:numPr>
        <w:tabs>
          <w:tab w:val="left" w:pos="845"/>
        </w:tabs>
        <w:suppressAutoHyphens w:val="0"/>
        <w:spacing w:after="0"/>
        <w:ind w:firstLine="561"/>
        <w:rPr>
          <w:szCs w:val="28"/>
        </w:rPr>
      </w:pPr>
      <w:r w:rsidRPr="0041368A">
        <w:rPr>
          <w:szCs w:val="28"/>
        </w:rPr>
        <w:t xml:space="preserve">должны быть оборудованы дорожными знаками в соответствии с проектом организации движения, утвержденным собственником дорог в установленном порядке; </w:t>
      </w:r>
    </w:p>
    <w:p w:rsidR="00BE443C" w:rsidRPr="0041368A" w:rsidRDefault="00BE443C" w:rsidP="001E427C">
      <w:pPr>
        <w:pStyle w:val="a4"/>
        <w:widowControl w:val="0"/>
        <w:numPr>
          <w:ilvl w:val="0"/>
          <w:numId w:val="45"/>
        </w:numPr>
        <w:tabs>
          <w:tab w:val="left" w:pos="845"/>
        </w:tabs>
        <w:suppressAutoHyphens w:val="0"/>
        <w:spacing w:after="0"/>
        <w:ind w:firstLine="561"/>
        <w:rPr>
          <w:szCs w:val="28"/>
        </w:rPr>
      </w:pPr>
      <w:r w:rsidRPr="0041368A">
        <w:rPr>
          <w:szCs w:val="28"/>
        </w:rPr>
        <w:t>поверхность дорожных знаков должна быть чистой, без повреждений;</w:t>
      </w:r>
    </w:p>
    <w:p w:rsidR="00BE443C" w:rsidRPr="0041368A" w:rsidRDefault="00BE443C" w:rsidP="001E427C">
      <w:pPr>
        <w:pStyle w:val="a4"/>
        <w:widowControl w:val="0"/>
        <w:numPr>
          <w:ilvl w:val="0"/>
          <w:numId w:val="45"/>
        </w:numPr>
        <w:tabs>
          <w:tab w:val="left" w:pos="845"/>
        </w:tabs>
        <w:suppressAutoHyphens w:val="0"/>
        <w:spacing w:after="0"/>
        <w:ind w:firstLine="561"/>
        <w:rPr>
          <w:szCs w:val="28"/>
        </w:rPr>
      </w:pPr>
      <w:r w:rsidRPr="0041368A">
        <w:rPr>
          <w:szCs w:val="28"/>
        </w:rPr>
        <w:t xml:space="preserve">детали светофора и (или) элементы его крепления не должны иметь видимых повреждений, разрушений, коррозии, </w:t>
      </w:r>
      <w:proofErr w:type="spellStart"/>
      <w:r w:rsidRPr="0041368A">
        <w:rPr>
          <w:szCs w:val="28"/>
        </w:rPr>
        <w:t>рассеиватель</w:t>
      </w:r>
      <w:proofErr w:type="spellEnd"/>
      <w:r w:rsidRPr="0041368A">
        <w:rPr>
          <w:szCs w:val="28"/>
        </w:rPr>
        <w:t xml:space="preserve"> не должен иметь сколов и трещин;</w:t>
      </w:r>
    </w:p>
    <w:p w:rsidR="00BE443C" w:rsidRPr="0041368A" w:rsidRDefault="00BE443C" w:rsidP="001E427C">
      <w:pPr>
        <w:pStyle w:val="a4"/>
        <w:widowControl w:val="0"/>
        <w:numPr>
          <w:ilvl w:val="0"/>
          <w:numId w:val="45"/>
        </w:numPr>
        <w:tabs>
          <w:tab w:val="left" w:pos="845"/>
        </w:tabs>
        <w:suppressAutoHyphens w:val="0"/>
        <w:spacing w:after="0"/>
        <w:ind w:firstLine="561"/>
        <w:rPr>
          <w:szCs w:val="28"/>
        </w:rPr>
      </w:pPr>
      <w:r w:rsidRPr="0041368A">
        <w:rPr>
          <w:szCs w:val="28"/>
        </w:rPr>
        <w:t>замена вышедшего из строя источника света в светофоре должна производиться незамедлительно после обнаружения неисправности;</w:t>
      </w:r>
    </w:p>
    <w:p w:rsidR="00BE443C" w:rsidRPr="0041368A" w:rsidRDefault="00BE443C" w:rsidP="001E427C">
      <w:pPr>
        <w:pStyle w:val="a4"/>
        <w:widowControl w:val="0"/>
        <w:numPr>
          <w:ilvl w:val="0"/>
          <w:numId w:val="45"/>
        </w:numPr>
        <w:tabs>
          <w:tab w:val="left" w:pos="845"/>
        </w:tabs>
        <w:suppressAutoHyphens w:val="0"/>
        <w:spacing w:after="0"/>
        <w:ind w:firstLine="561"/>
        <w:rPr>
          <w:szCs w:val="28"/>
        </w:rPr>
      </w:pPr>
      <w:r w:rsidRPr="0041368A">
        <w:rPr>
          <w:szCs w:val="28"/>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BE443C" w:rsidRPr="0041368A" w:rsidRDefault="00BE443C" w:rsidP="001E427C">
      <w:pPr>
        <w:pStyle w:val="a4"/>
        <w:widowControl w:val="0"/>
        <w:numPr>
          <w:ilvl w:val="0"/>
          <w:numId w:val="45"/>
        </w:numPr>
        <w:tabs>
          <w:tab w:val="left" w:pos="845"/>
        </w:tabs>
        <w:suppressAutoHyphens w:val="0"/>
        <w:spacing w:after="0"/>
        <w:ind w:firstLine="561"/>
        <w:rPr>
          <w:szCs w:val="28"/>
        </w:rPr>
      </w:pPr>
      <w:r w:rsidRPr="0041368A">
        <w:rPr>
          <w:szCs w:val="28"/>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BE443C" w:rsidRPr="0041368A" w:rsidRDefault="00BE443C" w:rsidP="001E427C">
      <w:pPr>
        <w:pStyle w:val="a4"/>
        <w:widowControl w:val="0"/>
        <w:numPr>
          <w:ilvl w:val="0"/>
          <w:numId w:val="45"/>
        </w:numPr>
        <w:tabs>
          <w:tab w:val="left" w:pos="845"/>
        </w:tabs>
        <w:suppressAutoHyphens w:val="0"/>
        <w:spacing w:after="0"/>
        <w:ind w:firstLine="561"/>
        <w:rPr>
          <w:szCs w:val="28"/>
        </w:rPr>
      </w:pPr>
      <w:r w:rsidRPr="0041368A">
        <w:rPr>
          <w:szCs w:val="28"/>
        </w:rPr>
        <w:t>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BE443C" w:rsidRPr="0041368A" w:rsidRDefault="00BE443C" w:rsidP="001E427C">
      <w:pPr>
        <w:pStyle w:val="a4"/>
        <w:widowControl w:val="0"/>
        <w:numPr>
          <w:ilvl w:val="0"/>
          <w:numId w:val="45"/>
        </w:numPr>
        <w:tabs>
          <w:tab w:val="left" w:pos="845"/>
        </w:tabs>
        <w:suppressAutoHyphens w:val="0"/>
        <w:spacing w:after="0"/>
        <w:ind w:firstLine="561"/>
        <w:rPr>
          <w:szCs w:val="28"/>
        </w:rPr>
      </w:pPr>
      <w:r w:rsidRPr="0041368A">
        <w:rPr>
          <w:szCs w:val="28"/>
        </w:rPr>
        <w:t>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BE443C" w:rsidRPr="0041368A" w:rsidRDefault="00BE443C" w:rsidP="001E427C">
      <w:pPr>
        <w:pStyle w:val="a4"/>
        <w:widowControl w:val="0"/>
        <w:numPr>
          <w:ilvl w:val="1"/>
          <w:numId w:val="32"/>
        </w:numPr>
        <w:tabs>
          <w:tab w:val="left" w:pos="1405"/>
        </w:tabs>
        <w:suppressAutoHyphens w:val="0"/>
        <w:spacing w:after="0"/>
        <w:ind w:firstLine="561"/>
        <w:rPr>
          <w:szCs w:val="28"/>
        </w:rPr>
      </w:pPr>
      <w:r w:rsidRPr="0041368A">
        <w:rPr>
          <w:szCs w:val="28"/>
        </w:rPr>
        <w:t>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w:t>
      </w:r>
    </w:p>
    <w:p w:rsidR="00BE443C" w:rsidRPr="0041368A" w:rsidRDefault="00BE443C" w:rsidP="001E427C">
      <w:pPr>
        <w:pStyle w:val="a4"/>
        <w:widowControl w:val="0"/>
        <w:numPr>
          <w:ilvl w:val="1"/>
          <w:numId w:val="32"/>
        </w:numPr>
        <w:tabs>
          <w:tab w:val="left" w:pos="1405"/>
        </w:tabs>
        <w:suppressAutoHyphens w:val="0"/>
        <w:spacing w:after="0"/>
        <w:ind w:firstLine="561"/>
        <w:rPr>
          <w:szCs w:val="28"/>
        </w:rPr>
      </w:pPr>
      <w:r w:rsidRPr="0041368A">
        <w:rPr>
          <w:szCs w:val="28"/>
        </w:rPr>
        <w:t xml:space="preserve">Эксплуатацию, текущий и капитальный ремонт светофоров, </w:t>
      </w:r>
      <w:r w:rsidRPr="0041368A">
        <w:rPr>
          <w:szCs w:val="28"/>
        </w:rPr>
        <w:lastRenderedPageBreak/>
        <w:t>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BE443C" w:rsidRPr="0041368A" w:rsidRDefault="00BE443C" w:rsidP="001E427C">
      <w:pPr>
        <w:pStyle w:val="a4"/>
        <w:widowControl w:val="0"/>
        <w:numPr>
          <w:ilvl w:val="1"/>
          <w:numId w:val="32"/>
        </w:numPr>
        <w:tabs>
          <w:tab w:val="left" w:pos="708"/>
        </w:tabs>
        <w:suppressAutoHyphens w:val="0"/>
        <w:spacing w:after="0"/>
        <w:ind w:firstLine="561"/>
        <w:rPr>
          <w:szCs w:val="28"/>
        </w:rPr>
      </w:pPr>
      <w:r w:rsidRPr="0041368A">
        <w:rPr>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E443C" w:rsidRPr="0041368A" w:rsidRDefault="00BE443C" w:rsidP="00BE443C">
      <w:pPr>
        <w:pStyle w:val="a4"/>
        <w:spacing w:after="0"/>
        <w:ind w:firstLine="561"/>
        <w:rPr>
          <w:szCs w:val="28"/>
        </w:rPr>
      </w:pPr>
      <w:r w:rsidRPr="0041368A">
        <w:rPr>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BE443C" w:rsidRPr="0041368A" w:rsidRDefault="00BE443C" w:rsidP="001E427C">
      <w:pPr>
        <w:pStyle w:val="a4"/>
        <w:widowControl w:val="0"/>
        <w:numPr>
          <w:ilvl w:val="1"/>
          <w:numId w:val="32"/>
        </w:numPr>
        <w:tabs>
          <w:tab w:val="left" w:pos="1332"/>
        </w:tabs>
        <w:suppressAutoHyphens w:val="0"/>
        <w:spacing w:after="0"/>
        <w:ind w:firstLine="561"/>
        <w:rPr>
          <w:szCs w:val="28"/>
        </w:rPr>
      </w:pPr>
      <w:r w:rsidRPr="0041368A">
        <w:rPr>
          <w:szCs w:val="28"/>
        </w:rPr>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BE443C" w:rsidRPr="0041368A" w:rsidRDefault="00BE443C" w:rsidP="001E427C">
      <w:pPr>
        <w:pStyle w:val="a4"/>
        <w:widowControl w:val="0"/>
        <w:numPr>
          <w:ilvl w:val="1"/>
          <w:numId w:val="32"/>
        </w:numPr>
        <w:tabs>
          <w:tab w:val="left" w:pos="1332"/>
        </w:tabs>
        <w:suppressAutoHyphens w:val="0"/>
        <w:spacing w:after="0"/>
        <w:ind w:firstLine="561"/>
        <w:rPr>
          <w:szCs w:val="28"/>
        </w:rPr>
      </w:pPr>
      <w:r w:rsidRPr="0041368A">
        <w:rPr>
          <w:szCs w:val="28"/>
        </w:rPr>
        <w:t>С целью сохранения дорожных покрытий на территории Кировского муниципального округа Ставропольского края запрещается:</w:t>
      </w:r>
    </w:p>
    <w:p w:rsidR="00BE443C" w:rsidRPr="0041368A" w:rsidRDefault="00BE443C" w:rsidP="001E427C">
      <w:pPr>
        <w:pStyle w:val="a4"/>
        <w:widowControl w:val="0"/>
        <w:numPr>
          <w:ilvl w:val="0"/>
          <w:numId w:val="46"/>
        </w:numPr>
        <w:tabs>
          <w:tab w:val="left" w:pos="827"/>
        </w:tabs>
        <w:suppressAutoHyphens w:val="0"/>
        <w:spacing w:after="0"/>
        <w:ind w:firstLine="561"/>
        <w:rPr>
          <w:szCs w:val="28"/>
        </w:rPr>
      </w:pPr>
      <w:r w:rsidRPr="0041368A">
        <w:rPr>
          <w:szCs w:val="28"/>
        </w:rPr>
        <w:t>подвоз груза волоком;</w:t>
      </w:r>
    </w:p>
    <w:p w:rsidR="00BE443C" w:rsidRPr="0041368A" w:rsidRDefault="00BE443C" w:rsidP="001E427C">
      <w:pPr>
        <w:pStyle w:val="a4"/>
        <w:widowControl w:val="0"/>
        <w:numPr>
          <w:ilvl w:val="0"/>
          <w:numId w:val="46"/>
        </w:numPr>
        <w:tabs>
          <w:tab w:val="left" w:pos="819"/>
        </w:tabs>
        <w:suppressAutoHyphens w:val="0"/>
        <w:spacing w:after="0"/>
        <w:ind w:firstLine="561"/>
        <w:rPr>
          <w:szCs w:val="28"/>
        </w:rPr>
      </w:pPr>
      <w:r w:rsidRPr="0041368A">
        <w:rPr>
          <w:szCs w:val="28"/>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BE443C" w:rsidRPr="0041368A" w:rsidRDefault="00BE443C" w:rsidP="001E427C">
      <w:pPr>
        <w:pStyle w:val="a4"/>
        <w:widowControl w:val="0"/>
        <w:numPr>
          <w:ilvl w:val="0"/>
          <w:numId w:val="46"/>
        </w:numPr>
        <w:tabs>
          <w:tab w:val="left" w:pos="814"/>
        </w:tabs>
        <w:suppressAutoHyphens w:val="0"/>
        <w:spacing w:after="0"/>
        <w:ind w:firstLine="561"/>
        <w:rPr>
          <w:szCs w:val="28"/>
        </w:rPr>
      </w:pPr>
      <w:r w:rsidRPr="0041368A">
        <w:rPr>
          <w:szCs w:val="28"/>
        </w:rPr>
        <w:t>перегон по улицам населенных пунктов, имеющим твердое покрытие, машин на гусеничном ходу;</w:t>
      </w:r>
    </w:p>
    <w:p w:rsidR="00BE443C" w:rsidRPr="0041368A" w:rsidRDefault="00BE443C" w:rsidP="001E427C">
      <w:pPr>
        <w:pStyle w:val="a4"/>
        <w:widowControl w:val="0"/>
        <w:numPr>
          <w:ilvl w:val="0"/>
          <w:numId w:val="46"/>
        </w:numPr>
        <w:tabs>
          <w:tab w:val="left" w:pos="814"/>
        </w:tabs>
        <w:suppressAutoHyphens w:val="0"/>
        <w:spacing w:after="0"/>
        <w:ind w:firstLine="561"/>
        <w:rPr>
          <w:szCs w:val="28"/>
        </w:rPr>
      </w:pPr>
      <w:r w:rsidRPr="0041368A">
        <w:rPr>
          <w:szCs w:val="28"/>
        </w:rPr>
        <w:t>движение и стоянка большегрузного транспорта на внутриквартальных пешеходных дорожках, тротуарах, газонах, в том числе в зимний период;</w:t>
      </w:r>
    </w:p>
    <w:p w:rsidR="00BE443C" w:rsidRPr="0041368A" w:rsidRDefault="00BE443C" w:rsidP="001E427C">
      <w:pPr>
        <w:pStyle w:val="a4"/>
        <w:widowControl w:val="0"/>
        <w:numPr>
          <w:ilvl w:val="0"/>
          <w:numId w:val="46"/>
        </w:numPr>
        <w:tabs>
          <w:tab w:val="left" w:pos="814"/>
        </w:tabs>
        <w:suppressAutoHyphens w:val="0"/>
        <w:spacing w:after="0"/>
        <w:ind w:firstLine="561"/>
        <w:rPr>
          <w:szCs w:val="28"/>
        </w:rPr>
      </w:pPr>
      <w:r w:rsidRPr="0041368A">
        <w:rPr>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E443C" w:rsidRPr="0041368A" w:rsidRDefault="00BE443C" w:rsidP="001E427C">
      <w:pPr>
        <w:pStyle w:val="a4"/>
        <w:widowControl w:val="0"/>
        <w:numPr>
          <w:ilvl w:val="1"/>
          <w:numId w:val="32"/>
        </w:numPr>
        <w:tabs>
          <w:tab w:val="left" w:pos="1332"/>
        </w:tabs>
        <w:suppressAutoHyphens w:val="0"/>
        <w:spacing w:after="0"/>
        <w:ind w:firstLine="561"/>
        <w:rPr>
          <w:szCs w:val="28"/>
        </w:rPr>
      </w:pPr>
      <w:r w:rsidRPr="0041368A">
        <w:rPr>
          <w:szCs w:val="28"/>
        </w:rPr>
        <w:t>На тротуарах автомобильных дорог используются следующие малые архитектурные формы:</w:t>
      </w:r>
    </w:p>
    <w:p w:rsidR="00BE443C" w:rsidRPr="0041368A" w:rsidRDefault="00BE443C" w:rsidP="001E427C">
      <w:pPr>
        <w:pStyle w:val="a4"/>
        <w:widowControl w:val="0"/>
        <w:numPr>
          <w:ilvl w:val="0"/>
          <w:numId w:val="47"/>
        </w:numPr>
        <w:tabs>
          <w:tab w:val="left" w:pos="827"/>
        </w:tabs>
        <w:suppressAutoHyphens w:val="0"/>
        <w:spacing w:after="0"/>
        <w:ind w:firstLine="561"/>
        <w:rPr>
          <w:szCs w:val="28"/>
        </w:rPr>
      </w:pPr>
      <w:r w:rsidRPr="0041368A">
        <w:rPr>
          <w:szCs w:val="28"/>
        </w:rPr>
        <w:t>установки освещения;</w:t>
      </w:r>
    </w:p>
    <w:p w:rsidR="00BE443C" w:rsidRPr="0041368A" w:rsidRDefault="00BE443C" w:rsidP="001E427C">
      <w:pPr>
        <w:pStyle w:val="a4"/>
        <w:widowControl w:val="0"/>
        <w:numPr>
          <w:ilvl w:val="0"/>
          <w:numId w:val="47"/>
        </w:numPr>
        <w:tabs>
          <w:tab w:val="left" w:pos="827"/>
        </w:tabs>
        <w:suppressAutoHyphens w:val="0"/>
        <w:spacing w:after="0"/>
        <w:ind w:firstLine="561"/>
        <w:rPr>
          <w:szCs w:val="28"/>
        </w:rPr>
      </w:pPr>
      <w:r w:rsidRPr="0041368A">
        <w:rPr>
          <w:szCs w:val="28"/>
        </w:rPr>
        <w:t>скамейки без спинки с местом для сумок;</w:t>
      </w:r>
    </w:p>
    <w:p w:rsidR="00BE443C" w:rsidRPr="0041368A" w:rsidRDefault="00BE443C" w:rsidP="001E427C">
      <w:pPr>
        <w:pStyle w:val="a4"/>
        <w:widowControl w:val="0"/>
        <w:numPr>
          <w:ilvl w:val="0"/>
          <w:numId w:val="47"/>
        </w:numPr>
        <w:tabs>
          <w:tab w:val="left" w:pos="827"/>
        </w:tabs>
        <w:suppressAutoHyphens w:val="0"/>
        <w:spacing w:after="0"/>
        <w:ind w:firstLine="561"/>
        <w:rPr>
          <w:szCs w:val="28"/>
        </w:rPr>
      </w:pPr>
      <w:r w:rsidRPr="0041368A">
        <w:rPr>
          <w:szCs w:val="28"/>
        </w:rPr>
        <w:t>опоры у скамеек для людей с ограниченными возможностями;</w:t>
      </w:r>
    </w:p>
    <w:p w:rsidR="00BE443C" w:rsidRPr="0041368A" w:rsidRDefault="00BE443C" w:rsidP="001E427C">
      <w:pPr>
        <w:pStyle w:val="a4"/>
        <w:widowControl w:val="0"/>
        <w:numPr>
          <w:ilvl w:val="0"/>
          <w:numId w:val="47"/>
        </w:numPr>
        <w:tabs>
          <w:tab w:val="left" w:pos="814"/>
        </w:tabs>
        <w:suppressAutoHyphens w:val="0"/>
        <w:spacing w:after="0"/>
        <w:ind w:firstLine="561"/>
        <w:rPr>
          <w:szCs w:val="28"/>
        </w:rPr>
      </w:pPr>
      <w:r w:rsidRPr="0041368A">
        <w:rPr>
          <w:szCs w:val="28"/>
        </w:rPr>
        <w:t>ограждения (в местах необходимости обеспечения защиты пешеходов от наезда автомобилей);</w:t>
      </w:r>
    </w:p>
    <w:p w:rsidR="00BE443C" w:rsidRPr="0041368A" w:rsidRDefault="00BE443C" w:rsidP="001E427C">
      <w:pPr>
        <w:pStyle w:val="a4"/>
        <w:widowControl w:val="0"/>
        <w:numPr>
          <w:ilvl w:val="0"/>
          <w:numId w:val="47"/>
        </w:numPr>
        <w:tabs>
          <w:tab w:val="left" w:pos="827"/>
        </w:tabs>
        <w:suppressAutoHyphens w:val="0"/>
        <w:spacing w:after="0"/>
        <w:ind w:firstLine="561"/>
        <w:rPr>
          <w:szCs w:val="28"/>
        </w:rPr>
      </w:pPr>
      <w:r w:rsidRPr="0041368A">
        <w:rPr>
          <w:szCs w:val="28"/>
        </w:rPr>
        <w:t>навесные кашпо, навесные цветочницы и вазоны;</w:t>
      </w:r>
    </w:p>
    <w:p w:rsidR="00BE443C" w:rsidRPr="0041368A" w:rsidRDefault="00BE443C" w:rsidP="001E427C">
      <w:pPr>
        <w:pStyle w:val="a4"/>
        <w:widowControl w:val="0"/>
        <w:numPr>
          <w:ilvl w:val="0"/>
          <w:numId w:val="47"/>
        </w:numPr>
        <w:tabs>
          <w:tab w:val="left" w:pos="827"/>
        </w:tabs>
        <w:suppressAutoHyphens w:val="0"/>
        <w:spacing w:after="0"/>
        <w:ind w:firstLine="561"/>
        <w:rPr>
          <w:szCs w:val="28"/>
        </w:rPr>
      </w:pPr>
      <w:r w:rsidRPr="0041368A">
        <w:rPr>
          <w:szCs w:val="28"/>
        </w:rPr>
        <w:t>высокие цветочницы (вазоны) и урны.</w:t>
      </w:r>
    </w:p>
    <w:p w:rsidR="00BE443C" w:rsidRPr="0041368A" w:rsidRDefault="00BE443C" w:rsidP="001E427C">
      <w:pPr>
        <w:pStyle w:val="a4"/>
        <w:widowControl w:val="0"/>
        <w:numPr>
          <w:ilvl w:val="1"/>
          <w:numId w:val="32"/>
        </w:numPr>
        <w:tabs>
          <w:tab w:val="left" w:pos="1332"/>
        </w:tabs>
        <w:suppressAutoHyphens w:val="0"/>
        <w:spacing w:after="0"/>
        <w:ind w:firstLine="561"/>
        <w:rPr>
          <w:szCs w:val="28"/>
        </w:rPr>
      </w:pPr>
      <w:r w:rsidRPr="0041368A">
        <w:rPr>
          <w:szCs w:val="28"/>
        </w:rPr>
        <w:t>На пешеходных зонах используются следующие малые архитектурные формы:</w:t>
      </w:r>
    </w:p>
    <w:p w:rsidR="00BE443C" w:rsidRPr="0041368A" w:rsidRDefault="00BE443C" w:rsidP="001E427C">
      <w:pPr>
        <w:pStyle w:val="a4"/>
        <w:widowControl w:val="0"/>
        <w:numPr>
          <w:ilvl w:val="0"/>
          <w:numId w:val="48"/>
        </w:numPr>
        <w:tabs>
          <w:tab w:val="left" w:pos="827"/>
        </w:tabs>
        <w:suppressAutoHyphens w:val="0"/>
        <w:spacing w:after="0"/>
        <w:ind w:firstLine="561"/>
        <w:rPr>
          <w:szCs w:val="28"/>
        </w:rPr>
      </w:pPr>
      <w:r w:rsidRPr="0041368A">
        <w:rPr>
          <w:szCs w:val="28"/>
        </w:rPr>
        <w:t>уличные фонари, высота которых соотносима с ростом человека;</w:t>
      </w:r>
    </w:p>
    <w:p w:rsidR="00BE443C" w:rsidRPr="0041368A" w:rsidRDefault="00BE443C" w:rsidP="001E427C">
      <w:pPr>
        <w:pStyle w:val="a4"/>
        <w:widowControl w:val="0"/>
        <w:numPr>
          <w:ilvl w:val="0"/>
          <w:numId w:val="48"/>
        </w:numPr>
        <w:tabs>
          <w:tab w:val="left" w:pos="827"/>
        </w:tabs>
        <w:suppressAutoHyphens w:val="0"/>
        <w:spacing w:after="0"/>
        <w:ind w:firstLine="561"/>
        <w:rPr>
          <w:szCs w:val="28"/>
        </w:rPr>
      </w:pPr>
      <w:r w:rsidRPr="0041368A">
        <w:rPr>
          <w:szCs w:val="28"/>
        </w:rPr>
        <w:t>скамейки, предполагающие длительное сидение;</w:t>
      </w:r>
    </w:p>
    <w:p w:rsidR="00BE443C" w:rsidRPr="0041368A" w:rsidRDefault="00BE443C" w:rsidP="001E427C">
      <w:pPr>
        <w:pStyle w:val="a4"/>
        <w:widowControl w:val="0"/>
        <w:numPr>
          <w:ilvl w:val="0"/>
          <w:numId w:val="48"/>
        </w:numPr>
        <w:tabs>
          <w:tab w:val="left" w:pos="811"/>
        </w:tabs>
        <w:suppressAutoHyphens w:val="0"/>
        <w:spacing w:after="0"/>
        <w:ind w:firstLine="561"/>
        <w:rPr>
          <w:szCs w:val="28"/>
        </w:rPr>
      </w:pPr>
      <w:r w:rsidRPr="0041368A">
        <w:rPr>
          <w:szCs w:val="28"/>
        </w:rPr>
        <w:t>цветочницы и кашпо (вазоны);</w:t>
      </w:r>
    </w:p>
    <w:p w:rsidR="00BE443C" w:rsidRPr="0041368A" w:rsidRDefault="00BE443C" w:rsidP="001E427C">
      <w:pPr>
        <w:pStyle w:val="a4"/>
        <w:widowControl w:val="0"/>
        <w:numPr>
          <w:ilvl w:val="0"/>
          <w:numId w:val="48"/>
        </w:numPr>
        <w:tabs>
          <w:tab w:val="left" w:pos="811"/>
        </w:tabs>
        <w:suppressAutoHyphens w:val="0"/>
        <w:spacing w:after="0"/>
        <w:ind w:firstLine="561"/>
        <w:rPr>
          <w:szCs w:val="28"/>
        </w:rPr>
      </w:pPr>
      <w:r w:rsidRPr="0041368A">
        <w:rPr>
          <w:szCs w:val="28"/>
        </w:rPr>
        <w:t>информационные стенды;</w:t>
      </w:r>
    </w:p>
    <w:p w:rsidR="00BE443C" w:rsidRPr="0041368A" w:rsidRDefault="00BE443C" w:rsidP="001E427C">
      <w:pPr>
        <w:pStyle w:val="a4"/>
        <w:widowControl w:val="0"/>
        <w:numPr>
          <w:ilvl w:val="0"/>
          <w:numId w:val="48"/>
        </w:numPr>
        <w:tabs>
          <w:tab w:val="left" w:pos="811"/>
        </w:tabs>
        <w:suppressAutoHyphens w:val="0"/>
        <w:spacing w:after="0"/>
        <w:ind w:firstLine="561"/>
        <w:rPr>
          <w:szCs w:val="28"/>
        </w:rPr>
      </w:pPr>
      <w:r w:rsidRPr="0041368A">
        <w:rPr>
          <w:szCs w:val="28"/>
        </w:rPr>
        <w:t>защитные ограждения;</w:t>
      </w:r>
    </w:p>
    <w:p w:rsidR="00BE443C" w:rsidRPr="0041368A" w:rsidRDefault="00BE443C" w:rsidP="001E427C">
      <w:pPr>
        <w:pStyle w:val="a4"/>
        <w:widowControl w:val="0"/>
        <w:numPr>
          <w:ilvl w:val="0"/>
          <w:numId w:val="48"/>
        </w:numPr>
        <w:tabs>
          <w:tab w:val="left" w:pos="811"/>
        </w:tabs>
        <w:suppressAutoHyphens w:val="0"/>
        <w:spacing w:after="0"/>
        <w:ind w:firstLine="561"/>
        <w:rPr>
          <w:szCs w:val="28"/>
        </w:rPr>
      </w:pPr>
      <w:r w:rsidRPr="0041368A">
        <w:rPr>
          <w:szCs w:val="28"/>
        </w:rPr>
        <w:t>столы для игр.</w:t>
      </w:r>
    </w:p>
    <w:p w:rsidR="00BE443C" w:rsidRPr="0041368A" w:rsidRDefault="00BE443C" w:rsidP="00BE443C">
      <w:pPr>
        <w:pStyle w:val="a4"/>
        <w:tabs>
          <w:tab w:val="left" w:pos="811"/>
        </w:tabs>
        <w:spacing w:after="0"/>
        <w:ind w:left="561"/>
        <w:rPr>
          <w:szCs w:val="28"/>
        </w:rPr>
      </w:pPr>
    </w:p>
    <w:p w:rsidR="00BE443C" w:rsidRPr="0041368A" w:rsidRDefault="00BE443C" w:rsidP="001E427C">
      <w:pPr>
        <w:pStyle w:val="a4"/>
        <w:widowControl w:val="0"/>
        <w:numPr>
          <w:ilvl w:val="0"/>
          <w:numId w:val="32"/>
        </w:numPr>
        <w:tabs>
          <w:tab w:val="left" w:pos="1080"/>
        </w:tabs>
        <w:suppressAutoHyphens w:val="0"/>
        <w:spacing w:after="0"/>
        <w:ind w:left="680" w:hanging="100"/>
        <w:jc w:val="center"/>
        <w:rPr>
          <w:szCs w:val="28"/>
        </w:rPr>
      </w:pPr>
      <w:r w:rsidRPr="0041368A">
        <w:rPr>
          <w:b/>
          <w:bCs/>
          <w:szCs w:val="28"/>
        </w:rPr>
        <w:lastRenderedPageBreak/>
        <w:t>Требования к производству земляных и строительных работ и восстановлению элементов благоустройства после их завершения</w:t>
      </w:r>
    </w:p>
    <w:p w:rsidR="00BE443C" w:rsidRPr="0041368A" w:rsidRDefault="00BE443C" w:rsidP="00BE443C">
      <w:pPr>
        <w:pStyle w:val="a4"/>
        <w:tabs>
          <w:tab w:val="left" w:pos="1080"/>
        </w:tabs>
        <w:spacing w:after="0"/>
        <w:rPr>
          <w:b/>
          <w:bCs/>
          <w:szCs w:val="28"/>
        </w:rPr>
      </w:pPr>
    </w:p>
    <w:p w:rsidR="00BE443C" w:rsidRPr="0041368A" w:rsidRDefault="00BE443C" w:rsidP="001E427C">
      <w:pPr>
        <w:pStyle w:val="a4"/>
        <w:widowControl w:val="0"/>
        <w:numPr>
          <w:ilvl w:val="1"/>
          <w:numId w:val="32"/>
        </w:numPr>
        <w:tabs>
          <w:tab w:val="left" w:pos="1440"/>
        </w:tabs>
        <w:suppressAutoHyphens w:val="0"/>
        <w:spacing w:after="0"/>
        <w:ind w:firstLine="567"/>
        <w:rPr>
          <w:szCs w:val="28"/>
        </w:rPr>
      </w:pPr>
      <w:proofErr w:type="gramStart"/>
      <w:r w:rsidRPr="0041368A">
        <w:rPr>
          <w:szCs w:val="28"/>
        </w:rPr>
        <w:t>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работами</w:t>
      </w:r>
      <w:r>
        <w:rPr>
          <w:szCs w:val="28"/>
        </w:rPr>
        <w:t xml:space="preserve"> по благоустройству</w:t>
      </w:r>
      <w:r w:rsidRPr="0041368A">
        <w:rPr>
          <w:szCs w:val="28"/>
        </w:rPr>
        <w:t xml:space="preserve"> на земельных участках, находящихся в муниципальной и государственной неразграниченной собственности на территории Кировского муниципального округа Ставропольского края.</w:t>
      </w:r>
      <w:proofErr w:type="gramEnd"/>
    </w:p>
    <w:p w:rsidR="00BE443C" w:rsidRPr="0041368A" w:rsidRDefault="00BE443C" w:rsidP="001E427C">
      <w:pPr>
        <w:pStyle w:val="a4"/>
        <w:widowControl w:val="0"/>
        <w:numPr>
          <w:ilvl w:val="1"/>
          <w:numId w:val="32"/>
        </w:numPr>
        <w:tabs>
          <w:tab w:val="left" w:pos="1440"/>
        </w:tabs>
        <w:suppressAutoHyphens w:val="0"/>
        <w:spacing w:after="0"/>
        <w:ind w:firstLine="567"/>
        <w:rPr>
          <w:szCs w:val="28"/>
        </w:rPr>
      </w:pPr>
      <w:proofErr w:type="gramStart"/>
      <w:r w:rsidRPr="0041368A">
        <w:rPr>
          <w:szCs w:val="28"/>
        </w:rPr>
        <w:t>Все земляные работы на земельных участках, находящихся в муниципальной и государственной неразграниченной собственности на территории Кировского муниципального округа Ставропольского края проводятся на основании разрешения на проведение земляных работ, выдаваемого уполномоченным структурным подразделением Администрации по представлению соответствующих документов и согласований, лицами, заинтересованными в проведении работ.</w:t>
      </w:r>
      <w:proofErr w:type="gramEnd"/>
    </w:p>
    <w:p w:rsidR="00BE443C" w:rsidRPr="0041368A" w:rsidRDefault="00BE443C" w:rsidP="001E427C">
      <w:pPr>
        <w:pStyle w:val="a4"/>
        <w:widowControl w:val="0"/>
        <w:numPr>
          <w:ilvl w:val="1"/>
          <w:numId w:val="32"/>
        </w:numPr>
        <w:tabs>
          <w:tab w:val="left" w:pos="1441"/>
        </w:tabs>
        <w:suppressAutoHyphens w:val="0"/>
        <w:spacing w:after="0"/>
        <w:ind w:firstLine="567"/>
        <w:rPr>
          <w:szCs w:val="28"/>
        </w:rPr>
      </w:pPr>
      <w:r w:rsidRPr="0041368A">
        <w:rPr>
          <w:szCs w:val="28"/>
        </w:rPr>
        <w:t>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BE443C" w:rsidRPr="0041368A" w:rsidRDefault="00BE443C" w:rsidP="001E427C">
      <w:pPr>
        <w:pStyle w:val="a4"/>
        <w:widowControl w:val="0"/>
        <w:numPr>
          <w:ilvl w:val="1"/>
          <w:numId w:val="32"/>
        </w:numPr>
        <w:tabs>
          <w:tab w:val="left" w:pos="1440"/>
        </w:tabs>
        <w:suppressAutoHyphens w:val="0"/>
        <w:spacing w:after="0"/>
        <w:ind w:firstLine="567"/>
        <w:rPr>
          <w:szCs w:val="28"/>
        </w:rPr>
      </w:pPr>
      <w:r w:rsidRPr="0041368A">
        <w:rPr>
          <w:szCs w:val="28"/>
        </w:rPr>
        <w:t>Согласование размещения подземных инженерных коммуникаций на территории Кировского муниципального округа осуществляется Администрацией.</w:t>
      </w:r>
    </w:p>
    <w:p w:rsidR="00BE443C" w:rsidRPr="0041368A" w:rsidRDefault="00BE443C" w:rsidP="001E427C">
      <w:pPr>
        <w:pStyle w:val="a4"/>
        <w:widowControl w:val="0"/>
        <w:numPr>
          <w:ilvl w:val="1"/>
          <w:numId w:val="32"/>
        </w:numPr>
        <w:tabs>
          <w:tab w:val="left" w:pos="1440"/>
        </w:tabs>
        <w:suppressAutoHyphens w:val="0"/>
        <w:spacing w:after="0"/>
        <w:ind w:firstLine="567"/>
        <w:rPr>
          <w:szCs w:val="28"/>
        </w:rPr>
      </w:pPr>
      <w:r w:rsidRPr="0041368A">
        <w:rPr>
          <w:szCs w:val="28"/>
        </w:rPr>
        <w:t>Объекты благоустройства являются неотъемлемой частью городской среды и подлежат охране.</w:t>
      </w:r>
    </w:p>
    <w:p w:rsidR="00BE443C" w:rsidRPr="0041368A" w:rsidRDefault="00BE443C" w:rsidP="001E427C">
      <w:pPr>
        <w:pStyle w:val="a4"/>
        <w:widowControl w:val="0"/>
        <w:numPr>
          <w:ilvl w:val="1"/>
          <w:numId w:val="32"/>
        </w:numPr>
        <w:tabs>
          <w:tab w:val="left" w:pos="1441"/>
        </w:tabs>
        <w:suppressAutoHyphens w:val="0"/>
        <w:spacing w:after="0"/>
        <w:ind w:firstLine="567"/>
        <w:rPr>
          <w:szCs w:val="28"/>
        </w:rPr>
      </w:pPr>
      <w:r w:rsidRPr="0041368A">
        <w:rPr>
          <w:szCs w:val="28"/>
        </w:rPr>
        <w:t>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муниципального пользования временно или безвозвратно, с минимальным ущербом для жизнедеятельности города.</w:t>
      </w:r>
    </w:p>
    <w:p w:rsidR="00BE443C" w:rsidRPr="0041368A" w:rsidRDefault="00BE443C" w:rsidP="001E427C">
      <w:pPr>
        <w:pStyle w:val="a4"/>
        <w:widowControl w:val="0"/>
        <w:numPr>
          <w:ilvl w:val="1"/>
          <w:numId w:val="32"/>
        </w:numPr>
        <w:tabs>
          <w:tab w:val="left" w:pos="1440"/>
        </w:tabs>
        <w:suppressAutoHyphens w:val="0"/>
        <w:spacing w:after="0"/>
        <w:ind w:firstLine="567"/>
        <w:rPr>
          <w:szCs w:val="28"/>
        </w:rPr>
      </w:pPr>
      <w:r w:rsidRPr="0041368A">
        <w:rPr>
          <w:szCs w:val="28"/>
        </w:rPr>
        <w:t>Временно изъятые из муниципального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BE443C" w:rsidRPr="0041368A" w:rsidRDefault="00BE443C" w:rsidP="001E427C">
      <w:pPr>
        <w:pStyle w:val="a4"/>
        <w:widowControl w:val="0"/>
        <w:numPr>
          <w:ilvl w:val="1"/>
          <w:numId w:val="32"/>
        </w:numPr>
        <w:tabs>
          <w:tab w:val="left" w:pos="1440"/>
        </w:tabs>
        <w:suppressAutoHyphens w:val="0"/>
        <w:spacing w:after="0"/>
        <w:ind w:firstLine="567"/>
        <w:rPr>
          <w:szCs w:val="28"/>
        </w:rPr>
      </w:pPr>
      <w:r w:rsidRPr="0041368A">
        <w:rPr>
          <w:szCs w:val="28"/>
        </w:rPr>
        <w:t>Началом земляных работ является получение разрешения на проведение земляных работ. Окончанием проведения земляных работ является подписание акта о завершении земляных работ.</w:t>
      </w:r>
    </w:p>
    <w:p w:rsidR="00BE443C" w:rsidRPr="0041368A" w:rsidRDefault="00BE443C" w:rsidP="001E427C">
      <w:pPr>
        <w:pStyle w:val="a4"/>
        <w:widowControl w:val="0"/>
        <w:numPr>
          <w:ilvl w:val="1"/>
          <w:numId w:val="32"/>
        </w:numPr>
        <w:tabs>
          <w:tab w:val="left" w:pos="1440"/>
        </w:tabs>
        <w:suppressAutoHyphens w:val="0"/>
        <w:spacing w:after="0"/>
        <w:ind w:firstLine="567"/>
        <w:rPr>
          <w:szCs w:val="28"/>
        </w:rPr>
      </w:pPr>
      <w:r w:rsidRPr="0041368A">
        <w:rPr>
          <w:szCs w:val="28"/>
        </w:rPr>
        <w:t>Основным способом прокладки и переустройства подземных коммуникаций при переходе дорог должен быть, как правило, закрытый способ проходки без вскрытия благоустроенной поверхности, путем прокола (где это технически возможно).</w:t>
      </w:r>
    </w:p>
    <w:p w:rsidR="00BE443C" w:rsidRPr="0041368A" w:rsidRDefault="00BE443C" w:rsidP="001E427C">
      <w:pPr>
        <w:pStyle w:val="a4"/>
        <w:widowControl w:val="0"/>
        <w:numPr>
          <w:ilvl w:val="1"/>
          <w:numId w:val="32"/>
        </w:numPr>
        <w:tabs>
          <w:tab w:val="left" w:pos="1537"/>
        </w:tabs>
        <w:suppressAutoHyphens w:val="0"/>
        <w:spacing w:after="0"/>
        <w:ind w:firstLine="567"/>
        <w:rPr>
          <w:szCs w:val="28"/>
        </w:rPr>
      </w:pPr>
      <w:r w:rsidRPr="0041368A">
        <w:rPr>
          <w:szCs w:val="28"/>
        </w:rPr>
        <w:t xml:space="preserve">При производстве работ на проезжей части дорог, улиц, площадях должны быть созданы условия для безопасного движения транспорта, а на </w:t>
      </w:r>
      <w:r w:rsidRPr="0041368A">
        <w:rPr>
          <w:szCs w:val="28"/>
        </w:rPr>
        <w:lastRenderedPageBreak/>
        <w:t>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BE443C" w:rsidRPr="0041368A" w:rsidRDefault="00BE443C" w:rsidP="001E427C">
      <w:pPr>
        <w:pStyle w:val="a4"/>
        <w:widowControl w:val="0"/>
        <w:numPr>
          <w:ilvl w:val="1"/>
          <w:numId w:val="32"/>
        </w:numPr>
        <w:tabs>
          <w:tab w:val="left" w:pos="1522"/>
        </w:tabs>
        <w:suppressAutoHyphens w:val="0"/>
        <w:spacing w:after="0"/>
        <w:ind w:firstLine="567"/>
        <w:rPr>
          <w:szCs w:val="28"/>
        </w:rPr>
      </w:pPr>
      <w:r w:rsidRPr="0041368A">
        <w:rPr>
          <w:szCs w:val="28"/>
        </w:rPr>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BE443C" w:rsidRPr="0041368A" w:rsidRDefault="00BE443C" w:rsidP="001E427C">
      <w:pPr>
        <w:pStyle w:val="a4"/>
        <w:widowControl w:val="0"/>
        <w:numPr>
          <w:ilvl w:val="1"/>
          <w:numId w:val="32"/>
        </w:numPr>
        <w:tabs>
          <w:tab w:val="left" w:pos="1532"/>
        </w:tabs>
        <w:suppressAutoHyphens w:val="0"/>
        <w:spacing w:after="0"/>
        <w:ind w:firstLine="567"/>
        <w:rPr>
          <w:szCs w:val="28"/>
        </w:rPr>
      </w:pPr>
      <w:r w:rsidRPr="0041368A">
        <w:rPr>
          <w:szCs w:val="28"/>
        </w:rPr>
        <w:t>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BE443C" w:rsidRPr="0041368A" w:rsidRDefault="00BE443C" w:rsidP="001E427C">
      <w:pPr>
        <w:pStyle w:val="a4"/>
        <w:widowControl w:val="0"/>
        <w:numPr>
          <w:ilvl w:val="1"/>
          <w:numId w:val="32"/>
        </w:numPr>
        <w:tabs>
          <w:tab w:val="left" w:pos="1537"/>
        </w:tabs>
        <w:suppressAutoHyphens w:val="0"/>
        <w:spacing w:after="0"/>
        <w:ind w:firstLine="567"/>
        <w:rPr>
          <w:szCs w:val="28"/>
        </w:rPr>
      </w:pPr>
      <w:r w:rsidRPr="0041368A">
        <w:rPr>
          <w:szCs w:val="28"/>
        </w:rPr>
        <w:t xml:space="preserve">Производство земляных работ, </w:t>
      </w:r>
      <w:proofErr w:type="gramStart"/>
      <w:r w:rsidRPr="0041368A">
        <w:rPr>
          <w:szCs w:val="28"/>
        </w:rPr>
        <w:t>кроме</w:t>
      </w:r>
      <w:proofErr w:type="gramEnd"/>
      <w:r w:rsidRPr="0041368A">
        <w:rPr>
          <w:szCs w:val="28"/>
        </w:rPr>
        <w:t xml:space="preserve"> аварийных, на магистральных дорогах с ноября по апрель месяцы запрещается.</w:t>
      </w:r>
    </w:p>
    <w:p w:rsidR="00BE443C" w:rsidRPr="0041368A" w:rsidRDefault="00BE443C" w:rsidP="001E427C">
      <w:pPr>
        <w:pStyle w:val="a4"/>
        <w:widowControl w:val="0"/>
        <w:numPr>
          <w:ilvl w:val="1"/>
          <w:numId w:val="32"/>
        </w:numPr>
        <w:tabs>
          <w:tab w:val="left" w:pos="1532"/>
        </w:tabs>
        <w:suppressAutoHyphens w:val="0"/>
        <w:spacing w:after="0"/>
        <w:ind w:firstLine="567"/>
        <w:rPr>
          <w:szCs w:val="28"/>
        </w:rPr>
      </w:pPr>
      <w:proofErr w:type="gramStart"/>
      <w:r w:rsidRPr="0041368A">
        <w:rPr>
          <w:szCs w:val="28"/>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41368A">
        <w:rPr>
          <w:szCs w:val="28"/>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BE443C" w:rsidRPr="0041368A" w:rsidRDefault="00BE443C" w:rsidP="001E427C">
      <w:pPr>
        <w:pStyle w:val="a4"/>
        <w:widowControl w:val="0"/>
        <w:numPr>
          <w:ilvl w:val="1"/>
          <w:numId w:val="32"/>
        </w:numPr>
        <w:tabs>
          <w:tab w:val="left" w:pos="1532"/>
        </w:tabs>
        <w:suppressAutoHyphens w:val="0"/>
        <w:spacing w:after="0"/>
        <w:ind w:firstLine="567"/>
        <w:rPr>
          <w:szCs w:val="28"/>
        </w:rPr>
      </w:pPr>
      <w:r w:rsidRPr="0041368A">
        <w:rPr>
          <w:szCs w:val="28"/>
        </w:rPr>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BE443C" w:rsidRPr="0041368A" w:rsidRDefault="00BE443C" w:rsidP="001E427C">
      <w:pPr>
        <w:pStyle w:val="a4"/>
        <w:widowControl w:val="0"/>
        <w:numPr>
          <w:ilvl w:val="1"/>
          <w:numId w:val="32"/>
        </w:numPr>
        <w:tabs>
          <w:tab w:val="left" w:pos="1537"/>
        </w:tabs>
        <w:suppressAutoHyphens w:val="0"/>
        <w:spacing w:after="0"/>
        <w:ind w:firstLine="567"/>
        <w:rPr>
          <w:szCs w:val="28"/>
        </w:rPr>
      </w:pPr>
      <w:r w:rsidRPr="0041368A">
        <w:rPr>
          <w:szCs w:val="28"/>
        </w:rPr>
        <w:t>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BE443C" w:rsidRPr="0041368A" w:rsidRDefault="00BE443C" w:rsidP="001E427C">
      <w:pPr>
        <w:pStyle w:val="a4"/>
        <w:widowControl w:val="0"/>
        <w:numPr>
          <w:ilvl w:val="1"/>
          <w:numId w:val="32"/>
        </w:numPr>
        <w:tabs>
          <w:tab w:val="left" w:pos="1550"/>
        </w:tabs>
        <w:suppressAutoHyphens w:val="0"/>
        <w:spacing w:after="0"/>
        <w:ind w:firstLine="567"/>
        <w:rPr>
          <w:szCs w:val="28"/>
        </w:rPr>
      </w:pPr>
      <w:r w:rsidRPr="0041368A">
        <w:rPr>
          <w:szCs w:val="28"/>
        </w:rPr>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BE443C" w:rsidRPr="0041368A" w:rsidRDefault="00BE443C" w:rsidP="001E427C">
      <w:pPr>
        <w:pStyle w:val="a4"/>
        <w:widowControl w:val="0"/>
        <w:numPr>
          <w:ilvl w:val="1"/>
          <w:numId w:val="32"/>
        </w:numPr>
        <w:tabs>
          <w:tab w:val="left" w:pos="1545"/>
        </w:tabs>
        <w:suppressAutoHyphens w:val="0"/>
        <w:spacing w:after="0"/>
        <w:ind w:firstLine="567"/>
        <w:rPr>
          <w:szCs w:val="28"/>
        </w:rPr>
      </w:pPr>
      <w:r w:rsidRPr="0041368A">
        <w:rPr>
          <w:szCs w:val="28"/>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BE443C" w:rsidRPr="0041368A" w:rsidRDefault="00BE443C" w:rsidP="001E427C">
      <w:pPr>
        <w:pStyle w:val="a4"/>
        <w:widowControl w:val="0"/>
        <w:numPr>
          <w:ilvl w:val="1"/>
          <w:numId w:val="32"/>
        </w:numPr>
        <w:tabs>
          <w:tab w:val="left" w:pos="1550"/>
        </w:tabs>
        <w:suppressAutoHyphens w:val="0"/>
        <w:spacing w:after="0"/>
        <w:ind w:firstLine="567"/>
        <w:rPr>
          <w:szCs w:val="28"/>
        </w:rPr>
      </w:pPr>
      <w:r w:rsidRPr="0041368A">
        <w:rPr>
          <w:szCs w:val="28"/>
        </w:rPr>
        <w:t xml:space="preserve">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41368A">
        <w:rPr>
          <w:szCs w:val="28"/>
        </w:rPr>
        <w:lastRenderedPageBreak/>
        <w:t>дерева, вокруг ограждающего треугольника устраивается</w:t>
      </w:r>
      <w:proofErr w:type="gramEnd"/>
      <w:r w:rsidRPr="0041368A">
        <w:rPr>
          <w:szCs w:val="28"/>
        </w:rPr>
        <w:t xml:space="preserve"> деревянный настил радиусом 0,5 м.</w:t>
      </w:r>
    </w:p>
    <w:p w:rsidR="00BE443C" w:rsidRPr="0041368A" w:rsidRDefault="00BE443C" w:rsidP="001E427C">
      <w:pPr>
        <w:pStyle w:val="a4"/>
        <w:widowControl w:val="0"/>
        <w:numPr>
          <w:ilvl w:val="1"/>
          <w:numId w:val="32"/>
        </w:numPr>
        <w:tabs>
          <w:tab w:val="left" w:pos="1545"/>
        </w:tabs>
        <w:suppressAutoHyphens w:val="0"/>
        <w:spacing w:after="0"/>
        <w:ind w:firstLine="567"/>
        <w:rPr>
          <w:szCs w:val="28"/>
        </w:rPr>
      </w:pPr>
      <w:r w:rsidRPr="0041368A">
        <w:rPr>
          <w:szCs w:val="28"/>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BE443C" w:rsidRPr="0041368A" w:rsidRDefault="00BE443C" w:rsidP="001E427C">
      <w:pPr>
        <w:pStyle w:val="a4"/>
        <w:widowControl w:val="0"/>
        <w:numPr>
          <w:ilvl w:val="1"/>
          <w:numId w:val="32"/>
        </w:numPr>
        <w:tabs>
          <w:tab w:val="left" w:pos="1545"/>
        </w:tabs>
        <w:suppressAutoHyphens w:val="0"/>
        <w:spacing w:after="0"/>
        <w:ind w:firstLine="567"/>
        <w:rPr>
          <w:szCs w:val="28"/>
        </w:rPr>
      </w:pPr>
      <w:r w:rsidRPr="0041368A">
        <w:rPr>
          <w:szCs w:val="28"/>
        </w:rPr>
        <w:t>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BE443C" w:rsidRPr="0041368A" w:rsidRDefault="00BE443C" w:rsidP="001E427C">
      <w:pPr>
        <w:pStyle w:val="a4"/>
        <w:widowControl w:val="0"/>
        <w:numPr>
          <w:ilvl w:val="1"/>
          <w:numId w:val="32"/>
        </w:numPr>
        <w:tabs>
          <w:tab w:val="left" w:pos="1550"/>
        </w:tabs>
        <w:suppressAutoHyphens w:val="0"/>
        <w:spacing w:after="0"/>
        <w:ind w:firstLine="567"/>
        <w:rPr>
          <w:szCs w:val="28"/>
        </w:rPr>
      </w:pPr>
      <w:r w:rsidRPr="0041368A">
        <w:rPr>
          <w:szCs w:val="28"/>
        </w:rPr>
        <w:t>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BE443C" w:rsidRPr="0041368A" w:rsidRDefault="00BE443C" w:rsidP="00BE443C">
      <w:pPr>
        <w:pStyle w:val="a4"/>
        <w:tabs>
          <w:tab w:val="left" w:pos="1550"/>
        </w:tabs>
        <w:spacing w:after="0"/>
        <w:ind w:left="740"/>
        <w:rPr>
          <w:szCs w:val="28"/>
        </w:rPr>
      </w:pPr>
    </w:p>
    <w:p w:rsidR="00BE443C" w:rsidRPr="0041368A" w:rsidRDefault="00BE443C" w:rsidP="001E427C">
      <w:pPr>
        <w:pStyle w:val="a4"/>
        <w:widowControl w:val="0"/>
        <w:numPr>
          <w:ilvl w:val="0"/>
          <w:numId w:val="32"/>
        </w:numPr>
        <w:tabs>
          <w:tab w:val="left" w:pos="485"/>
        </w:tabs>
        <w:suppressAutoHyphens w:val="0"/>
        <w:spacing w:after="280"/>
        <w:jc w:val="center"/>
        <w:rPr>
          <w:szCs w:val="28"/>
        </w:rPr>
      </w:pPr>
      <w:r w:rsidRPr="0041368A">
        <w:rPr>
          <w:b/>
          <w:bCs/>
          <w:szCs w:val="28"/>
        </w:rPr>
        <w:t>Требования к проведению работ при строительстве, эксплуатации,</w:t>
      </w:r>
      <w:r w:rsidRPr="0041368A">
        <w:rPr>
          <w:b/>
          <w:bCs/>
          <w:szCs w:val="28"/>
        </w:rPr>
        <w:br/>
        <w:t>ремонте и реконструкции систем коммунальной инфраструктуры</w:t>
      </w:r>
    </w:p>
    <w:p w:rsidR="00BE443C" w:rsidRPr="0041368A" w:rsidRDefault="00BE443C" w:rsidP="001E427C">
      <w:pPr>
        <w:pStyle w:val="a4"/>
        <w:widowControl w:val="0"/>
        <w:numPr>
          <w:ilvl w:val="1"/>
          <w:numId w:val="32"/>
        </w:numPr>
        <w:tabs>
          <w:tab w:val="left" w:pos="1432"/>
        </w:tabs>
        <w:suppressAutoHyphens w:val="0"/>
        <w:spacing w:after="0"/>
        <w:ind w:firstLine="740"/>
        <w:rPr>
          <w:szCs w:val="28"/>
        </w:rPr>
      </w:pPr>
      <w:r w:rsidRPr="0041368A">
        <w:rPr>
          <w:szCs w:val="28"/>
        </w:rPr>
        <w:t xml:space="preserve">При проведении работ по строительству, ремонту, реконструкции систем коммунальной инфраструктуры запрещается повреждение наземных частей смотровых и </w:t>
      </w:r>
      <w:proofErr w:type="spellStart"/>
      <w:r w:rsidRPr="0041368A">
        <w:rPr>
          <w:szCs w:val="28"/>
        </w:rPr>
        <w:t>дождеприемных</w:t>
      </w:r>
      <w:proofErr w:type="spellEnd"/>
      <w:r w:rsidRPr="0041368A">
        <w:rPr>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E443C" w:rsidRPr="0041368A" w:rsidRDefault="00BE443C" w:rsidP="001E427C">
      <w:pPr>
        <w:pStyle w:val="a4"/>
        <w:widowControl w:val="0"/>
        <w:numPr>
          <w:ilvl w:val="1"/>
          <w:numId w:val="32"/>
        </w:numPr>
        <w:tabs>
          <w:tab w:val="left" w:pos="1432"/>
        </w:tabs>
        <w:suppressAutoHyphens w:val="0"/>
        <w:spacing w:after="0"/>
        <w:ind w:firstLine="740"/>
        <w:rPr>
          <w:szCs w:val="28"/>
        </w:rPr>
      </w:pPr>
      <w:r w:rsidRPr="0041368A">
        <w:rPr>
          <w:szCs w:val="28"/>
        </w:rPr>
        <w:t xml:space="preserve">Не допускается отсутствие и ненадлежащее техническое состояние крышек люков смотровых и </w:t>
      </w:r>
      <w:proofErr w:type="spellStart"/>
      <w:r w:rsidRPr="0041368A">
        <w:rPr>
          <w:szCs w:val="28"/>
        </w:rPr>
        <w:t>дождеприемных</w:t>
      </w:r>
      <w:proofErr w:type="spellEnd"/>
      <w:r w:rsidRPr="0041368A">
        <w:rPr>
          <w:szCs w:val="28"/>
        </w:rPr>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BE443C" w:rsidRPr="0041368A" w:rsidRDefault="00BE443C" w:rsidP="001E427C">
      <w:pPr>
        <w:pStyle w:val="a4"/>
        <w:widowControl w:val="0"/>
        <w:numPr>
          <w:ilvl w:val="1"/>
          <w:numId w:val="32"/>
        </w:numPr>
        <w:tabs>
          <w:tab w:val="left" w:pos="1432"/>
        </w:tabs>
        <w:suppressAutoHyphens w:val="0"/>
        <w:spacing w:after="0"/>
        <w:ind w:firstLine="740"/>
        <w:rPr>
          <w:szCs w:val="28"/>
        </w:rPr>
      </w:pPr>
      <w:r w:rsidRPr="0041368A">
        <w:rPr>
          <w:szCs w:val="28"/>
        </w:rPr>
        <w:t>Водопроводные сооружения, принадлежащие юридическим лицам, обслуживаются структурными подразделениями организаций их эксплуатирующих.</w:t>
      </w:r>
    </w:p>
    <w:p w:rsidR="00BE443C" w:rsidRPr="0041368A" w:rsidRDefault="00BE443C" w:rsidP="001E427C">
      <w:pPr>
        <w:pStyle w:val="a4"/>
        <w:widowControl w:val="0"/>
        <w:numPr>
          <w:ilvl w:val="1"/>
          <w:numId w:val="32"/>
        </w:numPr>
        <w:tabs>
          <w:tab w:val="left" w:pos="1458"/>
        </w:tabs>
        <w:suppressAutoHyphens w:val="0"/>
        <w:spacing w:after="0"/>
        <w:ind w:firstLine="740"/>
        <w:rPr>
          <w:szCs w:val="28"/>
        </w:rPr>
      </w:pPr>
      <w:r w:rsidRPr="0041368A">
        <w:rPr>
          <w:szCs w:val="28"/>
        </w:rPr>
        <w:t>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E443C" w:rsidRPr="0041368A" w:rsidRDefault="00BE443C" w:rsidP="001E427C">
      <w:pPr>
        <w:pStyle w:val="a4"/>
        <w:widowControl w:val="0"/>
        <w:numPr>
          <w:ilvl w:val="1"/>
          <w:numId w:val="32"/>
        </w:numPr>
        <w:tabs>
          <w:tab w:val="left" w:pos="1453"/>
        </w:tabs>
        <w:suppressAutoHyphens w:val="0"/>
        <w:spacing w:after="0"/>
        <w:ind w:firstLine="740"/>
        <w:rPr>
          <w:szCs w:val="28"/>
        </w:rPr>
      </w:pPr>
      <w:r w:rsidRPr="0041368A">
        <w:rPr>
          <w:szCs w:val="28"/>
        </w:rPr>
        <w:t>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BE443C" w:rsidRPr="0041368A" w:rsidRDefault="00BE443C" w:rsidP="001E427C">
      <w:pPr>
        <w:pStyle w:val="a4"/>
        <w:widowControl w:val="0"/>
        <w:numPr>
          <w:ilvl w:val="0"/>
          <w:numId w:val="49"/>
        </w:numPr>
        <w:tabs>
          <w:tab w:val="left" w:pos="1136"/>
        </w:tabs>
        <w:suppressAutoHyphens w:val="0"/>
        <w:spacing w:after="0"/>
        <w:ind w:firstLine="740"/>
        <w:rPr>
          <w:szCs w:val="28"/>
        </w:rPr>
      </w:pPr>
      <w:r w:rsidRPr="0041368A">
        <w:rPr>
          <w:szCs w:val="28"/>
        </w:rPr>
        <w:t>открывать люки колодцев и регулировать запорные устройства на магистралях водопровода, канализации, теплотрасс;</w:t>
      </w:r>
    </w:p>
    <w:p w:rsidR="00BE443C" w:rsidRPr="0041368A" w:rsidRDefault="00BE443C" w:rsidP="001E427C">
      <w:pPr>
        <w:pStyle w:val="a4"/>
        <w:widowControl w:val="0"/>
        <w:numPr>
          <w:ilvl w:val="0"/>
          <w:numId w:val="49"/>
        </w:numPr>
        <w:tabs>
          <w:tab w:val="left" w:pos="1136"/>
        </w:tabs>
        <w:suppressAutoHyphens w:val="0"/>
        <w:spacing w:after="0"/>
        <w:ind w:firstLine="740"/>
        <w:rPr>
          <w:szCs w:val="28"/>
        </w:rPr>
      </w:pPr>
      <w:r w:rsidRPr="0041368A">
        <w:rPr>
          <w:szCs w:val="28"/>
        </w:rPr>
        <w:t>производить какие-либо работы на данных сетях без разрешения эксплуатирующих организаций;</w:t>
      </w:r>
    </w:p>
    <w:p w:rsidR="00BE443C" w:rsidRPr="0041368A" w:rsidRDefault="00BE443C" w:rsidP="001E427C">
      <w:pPr>
        <w:pStyle w:val="a4"/>
        <w:widowControl w:val="0"/>
        <w:numPr>
          <w:ilvl w:val="0"/>
          <w:numId w:val="49"/>
        </w:numPr>
        <w:tabs>
          <w:tab w:val="left" w:pos="1136"/>
        </w:tabs>
        <w:suppressAutoHyphens w:val="0"/>
        <w:spacing w:after="0"/>
        <w:ind w:firstLine="740"/>
        <w:rPr>
          <w:szCs w:val="28"/>
        </w:rPr>
      </w:pPr>
      <w:r w:rsidRPr="0041368A">
        <w:rPr>
          <w:szCs w:val="28"/>
        </w:rPr>
        <w:t xml:space="preserve">возводить над уличными, дворовыми сетями постройки постоянного и </w:t>
      </w:r>
      <w:r w:rsidRPr="0041368A">
        <w:rPr>
          <w:szCs w:val="28"/>
        </w:rPr>
        <w:lastRenderedPageBreak/>
        <w:t>временного характера, заваливать трассы инженерных коммуникаций строительными материалами, отходами и т.п.;</w:t>
      </w:r>
    </w:p>
    <w:p w:rsidR="00BE443C" w:rsidRPr="0041368A" w:rsidRDefault="00BE443C" w:rsidP="001E427C">
      <w:pPr>
        <w:pStyle w:val="a4"/>
        <w:widowControl w:val="0"/>
        <w:numPr>
          <w:ilvl w:val="0"/>
          <w:numId w:val="49"/>
        </w:numPr>
        <w:tabs>
          <w:tab w:val="left" w:pos="1136"/>
        </w:tabs>
        <w:suppressAutoHyphens w:val="0"/>
        <w:spacing w:after="0"/>
        <w:ind w:firstLine="740"/>
        <w:rPr>
          <w:szCs w:val="28"/>
        </w:rPr>
      </w:pPr>
      <w:r w:rsidRPr="0041368A">
        <w:rPr>
          <w:szCs w:val="28"/>
        </w:rPr>
        <w:t>оставлять колодцы незакрытыми или закрывать их разбитыми крышками;</w:t>
      </w:r>
    </w:p>
    <w:p w:rsidR="00BE443C" w:rsidRPr="0041368A" w:rsidRDefault="00BE443C" w:rsidP="001E427C">
      <w:pPr>
        <w:pStyle w:val="a4"/>
        <w:widowControl w:val="0"/>
        <w:numPr>
          <w:ilvl w:val="0"/>
          <w:numId w:val="49"/>
        </w:numPr>
        <w:tabs>
          <w:tab w:val="left" w:pos="1141"/>
        </w:tabs>
        <w:suppressAutoHyphens w:val="0"/>
        <w:spacing w:after="0"/>
        <w:ind w:firstLine="740"/>
        <w:rPr>
          <w:szCs w:val="28"/>
        </w:rPr>
      </w:pPr>
      <w:r w:rsidRPr="0041368A">
        <w:rPr>
          <w:szCs w:val="28"/>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BE443C" w:rsidRPr="0041368A" w:rsidRDefault="00BE443C" w:rsidP="001E427C">
      <w:pPr>
        <w:pStyle w:val="a4"/>
        <w:widowControl w:val="0"/>
        <w:numPr>
          <w:ilvl w:val="0"/>
          <w:numId w:val="49"/>
        </w:numPr>
        <w:tabs>
          <w:tab w:val="left" w:pos="1134"/>
        </w:tabs>
        <w:suppressAutoHyphens w:val="0"/>
        <w:spacing w:after="0"/>
        <w:ind w:firstLine="740"/>
        <w:rPr>
          <w:szCs w:val="28"/>
        </w:rPr>
      </w:pPr>
      <w:r w:rsidRPr="0041368A">
        <w:rPr>
          <w:szCs w:val="28"/>
        </w:rPr>
        <w:t>пользоваться пожарными гидрантами в хозяйственных целях;</w:t>
      </w:r>
    </w:p>
    <w:p w:rsidR="00BE443C" w:rsidRPr="0041368A" w:rsidRDefault="00BE443C" w:rsidP="001E427C">
      <w:pPr>
        <w:pStyle w:val="a4"/>
        <w:widowControl w:val="0"/>
        <w:numPr>
          <w:ilvl w:val="0"/>
          <w:numId w:val="49"/>
        </w:numPr>
        <w:tabs>
          <w:tab w:val="left" w:pos="1134"/>
        </w:tabs>
        <w:suppressAutoHyphens w:val="0"/>
        <w:spacing w:after="0"/>
        <w:ind w:firstLine="740"/>
        <w:rPr>
          <w:szCs w:val="28"/>
        </w:rPr>
      </w:pPr>
      <w:r w:rsidRPr="0041368A">
        <w:rPr>
          <w:szCs w:val="28"/>
        </w:rPr>
        <w:t>производить забор воды от уличных колонок с помощью шлангов;</w:t>
      </w:r>
    </w:p>
    <w:p w:rsidR="00BE443C" w:rsidRPr="0041368A" w:rsidRDefault="00BE443C" w:rsidP="001E427C">
      <w:pPr>
        <w:pStyle w:val="a4"/>
        <w:widowControl w:val="0"/>
        <w:numPr>
          <w:ilvl w:val="0"/>
          <w:numId w:val="49"/>
        </w:numPr>
        <w:tabs>
          <w:tab w:val="left" w:pos="1134"/>
        </w:tabs>
        <w:suppressAutoHyphens w:val="0"/>
        <w:spacing w:after="0"/>
        <w:ind w:firstLine="740"/>
        <w:rPr>
          <w:szCs w:val="28"/>
        </w:rPr>
      </w:pPr>
      <w:r w:rsidRPr="0041368A">
        <w:rPr>
          <w:szCs w:val="28"/>
        </w:rPr>
        <w:t>производить разборку колонок;</w:t>
      </w:r>
    </w:p>
    <w:p w:rsidR="00BE443C" w:rsidRPr="0041368A" w:rsidRDefault="00BE443C" w:rsidP="001E427C">
      <w:pPr>
        <w:pStyle w:val="a4"/>
        <w:widowControl w:val="0"/>
        <w:numPr>
          <w:ilvl w:val="0"/>
          <w:numId w:val="49"/>
        </w:numPr>
        <w:tabs>
          <w:tab w:val="left" w:pos="1136"/>
        </w:tabs>
        <w:suppressAutoHyphens w:val="0"/>
        <w:spacing w:after="0"/>
        <w:ind w:firstLine="740"/>
        <w:rPr>
          <w:szCs w:val="28"/>
        </w:rPr>
      </w:pPr>
      <w:r w:rsidRPr="0041368A">
        <w:rPr>
          <w:szCs w:val="28"/>
        </w:rPr>
        <w:t>эксплуатировать сети с изоляцией волокнистыми материалами или пенополиуретановым покрытием без защитного покровного слоя.</w:t>
      </w:r>
    </w:p>
    <w:p w:rsidR="00BE443C" w:rsidRPr="0041368A" w:rsidRDefault="00BE443C" w:rsidP="001E427C">
      <w:pPr>
        <w:pStyle w:val="a4"/>
        <w:widowControl w:val="0"/>
        <w:numPr>
          <w:ilvl w:val="1"/>
          <w:numId w:val="32"/>
        </w:numPr>
        <w:tabs>
          <w:tab w:val="left" w:pos="1453"/>
        </w:tabs>
        <w:suppressAutoHyphens w:val="0"/>
        <w:spacing w:after="0"/>
        <w:ind w:firstLine="740"/>
        <w:rPr>
          <w:szCs w:val="28"/>
        </w:rPr>
      </w:pPr>
      <w:r w:rsidRPr="0041368A">
        <w:rPr>
          <w:szCs w:val="28"/>
        </w:rPr>
        <w:t>В зимний период ответственные за эксплуатацию хозяйствующие субъекты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BE443C" w:rsidRPr="0041368A" w:rsidRDefault="00BE443C" w:rsidP="001E427C">
      <w:pPr>
        <w:pStyle w:val="a4"/>
        <w:widowControl w:val="0"/>
        <w:numPr>
          <w:ilvl w:val="1"/>
          <w:numId w:val="32"/>
        </w:numPr>
        <w:tabs>
          <w:tab w:val="left" w:pos="1458"/>
        </w:tabs>
        <w:suppressAutoHyphens w:val="0"/>
        <w:spacing w:after="0"/>
        <w:ind w:firstLine="740"/>
        <w:rPr>
          <w:szCs w:val="28"/>
        </w:rPr>
      </w:pPr>
      <w:r w:rsidRPr="0041368A">
        <w:rPr>
          <w:szCs w:val="28"/>
        </w:rPr>
        <w:t xml:space="preserve">Уборка и очистка водоотводных канав, </w:t>
      </w:r>
      <w:proofErr w:type="spellStart"/>
      <w:r w:rsidRPr="0041368A">
        <w:rPr>
          <w:szCs w:val="28"/>
        </w:rPr>
        <w:t>водоперепускных</w:t>
      </w:r>
      <w:proofErr w:type="spellEnd"/>
      <w:r w:rsidRPr="0041368A">
        <w:rPr>
          <w:szCs w:val="28"/>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BE443C" w:rsidRPr="0041368A" w:rsidRDefault="00BE443C" w:rsidP="001E427C">
      <w:pPr>
        <w:pStyle w:val="a4"/>
        <w:widowControl w:val="0"/>
        <w:numPr>
          <w:ilvl w:val="1"/>
          <w:numId w:val="32"/>
        </w:numPr>
        <w:tabs>
          <w:tab w:val="left" w:pos="1458"/>
        </w:tabs>
        <w:suppressAutoHyphens w:val="0"/>
        <w:spacing w:after="0"/>
        <w:ind w:firstLine="740"/>
        <w:rPr>
          <w:szCs w:val="28"/>
        </w:rPr>
      </w:pPr>
      <w:r w:rsidRPr="0041368A">
        <w:rPr>
          <w:szCs w:val="28"/>
        </w:rPr>
        <w:t>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BE443C" w:rsidRPr="0041368A" w:rsidRDefault="00BE443C" w:rsidP="001E427C">
      <w:pPr>
        <w:pStyle w:val="a4"/>
        <w:widowControl w:val="0"/>
        <w:numPr>
          <w:ilvl w:val="1"/>
          <w:numId w:val="32"/>
        </w:numPr>
        <w:tabs>
          <w:tab w:val="left" w:pos="1453"/>
        </w:tabs>
        <w:suppressAutoHyphens w:val="0"/>
        <w:spacing w:after="0"/>
        <w:ind w:firstLine="740"/>
        <w:rPr>
          <w:szCs w:val="28"/>
        </w:rPr>
      </w:pPr>
      <w:r w:rsidRPr="0041368A">
        <w:rPr>
          <w:szCs w:val="28"/>
        </w:rPr>
        <w:t>Собственники инженерных коммуникаций и (или) уполномоченные ими лица, являющиеся владельцами и (или) пользователями таких коммуникаций, обязаны:</w:t>
      </w:r>
    </w:p>
    <w:p w:rsidR="00BE443C" w:rsidRPr="0041368A" w:rsidRDefault="00BE443C" w:rsidP="001E427C">
      <w:pPr>
        <w:pStyle w:val="a4"/>
        <w:widowControl w:val="0"/>
        <w:numPr>
          <w:ilvl w:val="2"/>
          <w:numId w:val="32"/>
        </w:numPr>
        <w:tabs>
          <w:tab w:val="left" w:pos="915"/>
        </w:tabs>
        <w:suppressAutoHyphens w:val="0"/>
        <w:spacing w:after="0"/>
        <w:ind w:firstLine="740"/>
        <w:rPr>
          <w:szCs w:val="28"/>
        </w:rPr>
      </w:pPr>
      <w:r w:rsidRPr="0041368A">
        <w:rPr>
          <w:szCs w:val="28"/>
        </w:rPr>
        <w:t>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BE443C" w:rsidRPr="0041368A" w:rsidRDefault="00BE443C" w:rsidP="001E427C">
      <w:pPr>
        <w:pStyle w:val="a4"/>
        <w:widowControl w:val="0"/>
        <w:numPr>
          <w:ilvl w:val="2"/>
          <w:numId w:val="32"/>
        </w:numPr>
        <w:tabs>
          <w:tab w:val="left" w:pos="1749"/>
        </w:tabs>
        <w:suppressAutoHyphens w:val="0"/>
        <w:spacing w:after="0"/>
        <w:ind w:firstLine="740"/>
        <w:rPr>
          <w:szCs w:val="28"/>
        </w:rPr>
      </w:pPr>
      <w:r w:rsidRPr="0041368A">
        <w:rPr>
          <w:szCs w:val="28"/>
        </w:rPr>
        <w:t>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К работе по устранению недостатков необходимо приступать незамедлительно и заканчивать не позднее 6 часов с момента их обнаружения.</w:t>
      </w:r>
    </w:p>
    <w:p w:rsidR="00BE443C" w:rsidRPr="0041368A" w:rsidRDefault="00BE443C" w:rsidP="001E427C">
      <w:pPr>
        <w:pStyle w:val="a4"/>
        <w:widowControl w:val="0"/>
        <w:numPr>
          <w:ilvl w:val="2"/>
          <w:numId w:val="50"/>
        </w:numPr>
        <w:tabs>
          <w:tab w:val="left" w:pos="1749"/>
        </w:tabs>
        <w:suppressAutoHyphens w:val="0"/>
        <w:spacing w:after="0"/>
        <w:ind w:firstLine="567"/>
        <w:rPr>
          <w:szCs w:val="28"/>
        </w:rPr>
      </w:pPr>
      <w:r w:rsidRPr="0041368A">
        <w:rPr>
          <w:szCs w:val="28"/>
        </w:rPr>
        <w:t>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BE443C" w:rsidRPr="0041368A" w:rsidRDefault="00BE443C" w:rsidP="001E427C">
      <w:pPr>
        <w:pStyle w:val="a4"/>
        <w:widowControl w:val="0"/>
        <w:numPr>
          <w:ilvl w:val="2"/>
          <w:numId w:val="50"/>
        </w:numPr>
        <w:tabs>
          <w:tab w:val="left" w:pos="1749"/>
        </w:tabs>
        <w:suppressAutoHyphens w:val="0"/>
        <w:spacing w:after="0"/>
        <w:ind w:firstLine="567"/>
        <w:rPr>
          <w:szCs w:val="28"/>
        </w:rPr>
      </w:pPr>
      <w:r w:rsidRPr="0041368A">
        <w:rPr>
          <w:szCs w:val="28"/>
        </w:rPr>
        <w:t xml:space="preserve">Обеспечивать освещение мест аварий в темное время суток, </w:t>
      </w:r>
      <w:r w:rsidRPr="0041368A">
        <w:rPr>
          <w:szCs w:val="28"/>
        </w:rPr>
        <w:lastRenderedPageBreak/>
        <w:t>оповещать об аварии население через средства массовой информации.</w:t>
      </w:r>
    </w:p>
    <w:p w:rsidR="00BE443C" w:rsidRPr="0041368A" w:rsidRDefault="00BE443C" w:rsidP="001E427C">
      <w:pPr>
        <w:pStyle w:val="a4"/>
        <w:widowControl w:val="0"/>
        <w:numPr>
          <w:ilvl w:val="2"/>
          <w:numId w:val="50"/>
        </w:numPr>
        <w:tabs>
          <w:tab w:val="left" w:pos="1969"/>
        </w:tabs>
        <w:suppressAutoHyphens w:val="0"/>
        <w:spacing w:after="280"/>
        <w:ind w:firstLine="740"/>
        <w:rPr>
          <w:szCs w:val="28"/>
        </w:rPr>
      </w:pPr>
      <w:r w:rsidRPr="0041368A">
        <w:rPr>
          <w:szCs w:val="28"/>
        </w:rPr>
        <w:t>Обеспечивать содержание переходов через надземные коммуникации.</w:t>
      </w:r>
    </w:p>
    <w:p w:rsidR="00BE443C" w:rsidRPr="0041368A" w:rsidRDefault="00BE443C" w:rsidP="001E427C">
      <w:pPr>
        <w:pStyle w:val="a4"/>
        <w:widowControl w:val="0"/>
        <w:numPr>
          <w:ilvl w:val="0"/>
          <w:numId w:val="50"/>
        </w:numPr>
        <w:tabs>
          <w:tab w:val="left" w:pos="622"/>
        </w:tabs>
        <w:suppressAutoHyphens w:val="0"/>
        <w:spacing w:after="280"/>
        <w:jc w:val="center"/>
        <w:rPr>
          <w:szCs w:val="28"/>
        </w:rPr>
      </w:pPr>
      <w:r w:rsidRPr="0041368A">
        <w:rPr>
          <w:b/>
          <w:bCs/>
          <w:szCs w:val="28"/>
        </w:rPr>
        <w:t>Требования к праздничному оформлению</w:t>
      </w:r>
      <w:r w:rsidRPr="0041368A">
        <w:rPr>
          <w:b/>
          <w:bCs/>
          <w:szCs w:val="28"/>
        </w:rPr>
        <w:br/>
        <w:t>Кировского муниципального округа Ставропольского края</w:t>
      </w:r>
    </w:p>
    <w:p w:rsidR="00BE443C" w:rsidRPr="0041368A" w:rsidRDefault="00BE443C" w:rsidP="001E427C">
      <w:pPr>
        <w:pStyle w:val="a4"/>
        <w:widowControl w:val="0"/>
        <w:numPr>
          <w:ilvl w:val="1"/>
          <w:numId w:val="50"/>
        </w:numPr>
        <w:tabs>
          <w:tab w:val="left" w:pos="1280"/>
        </w:tabs>
        <w:suppressAutoHyphens w:val="0"/>
        <w:spacing w:after="0"/>
        <w:ind w:firstLine="560"/>
        <w:rPr>
          <w:szCs w:val="28"/>
        </w:rPr>
      </w:pPr>
      <w:r w:rsidRPr="0041368A">
        <w:rPr>
          <w:szCs w:val="28"/>
        </w:rPr>
        <w:t>Праздничное оформление территории Кировского муниципального округа Ставропольского края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BE443C" w:rsidRPr="0041368A" w:rsidRDefault="00BE443C" w:rsidP="001E427C">
      <w:pPr>
        <w:pStyle w:val="a4"/>
        <w:widowControl w:val="0"/>
        <w:numPr>
          <w:ilvl w:val="1"/>
          <w:numId w:val="50"/>
        </w:numPr>
        <w:tabs>
          <w:tab w:val="left" w:pos="1749"/>
        </w:tabs>
        <w:suppressAutoHyphens w:val="0"/>
        <w:spacing w:after="0"/>
        <w:ind w:firstLine="560"/>
        <w:rPr>
          <w:szCs w:val="28"/>
        </w:rPr>
      </w:pPr>
      <w:r w:rsidRPr="0041368A">
        <w:rPr>
          <w:szCs w:val="28"/>
        </w:rPr>
        <w:t xml:space="preserve">Перечень объектов праздничного оформления: </w:t>
      </w:r>
    </w:p>
    <w:p w:rsidR="00BE443C" w:rsidRPr="0041368A" w:rsidRDefault="00BE443C" w:rsidP="001E427C">
      <w:pPr>
        <w:pStyle w:val="a4"/>
        <w:widowControl w:val="0"/>
        <w:numPr>
          <w:ilvl w:val="0"/>
          <w:numId w:val="51"/>
        </w:numPr>
        <w:tabs>
          <w:tab w:val="left" w:pos="397"/>
        </w:tabs>
        <w:suppressAutoHyphens w:val="0"/>
        <w:spacing w:after="0"/>
        <w:ind w:firstLine="567"/>
        <w:rPr>
          <w:szCs w:val="28"/>
        </w:rPr>
      </w:pPr>
      <w:r w:rsidRPr="0041368A">
        <w:rPr>
          <w:szCs w:val="28"/>
        </w:rPr>
        <w:t>площади, улицы, аллеи, мостовые сооружения;</w:t>
      </w:r>
    </w:p>
    <w:p w:rsidR="00BE443C" w:rsidRPr="0041368A" w:rsidRDefault="00BE443C" w:rsidP="001E427C">
      <w:pPr>
        <w:pStyle w:val="a4"/>
        <w:widowControl w:val="0"/>
        <w:numPr>
          <w:ilvl w:val="0"/>
          <w:numId w:val="51"/>
        </w:numPr>
        <w:tabs>
          <w:tab w:val="left" w:pos="411"/>
        </w:tabs>
        <w:suppressAutoHyphens w:val="0"/>
        <w:spacing w:after="0"/>
        <w:ind w:firstLine="567"/>
        <w:rPr>
          <w:szCs w:val="28"/>
        </w:rPr>
      </w:pPr>
      <w:r w:rsidRPr="0041368A">
        <w:rPr>
          <w:szCs w:val="28"/>
        </w:rPr>
        <w:t>места массовых гуляний, парки, скверы, площади, аллеи;</w:t>
      </w:r>
    </w:p>
    <w:p w:rsidR="00BE443C" w:rsidRPr="0041368A" w:rsidRDefault="00BE443C" w:rsidP="001E427C">
      <w:pPr>
        <w:pStyle w:val="a4"/>
        <w:widowControl w:val="0"/>
        <w:numPr>
          <w:ilvl w:val="0"/>
          <w:numId w:val="51"/>
        </w:numPr>
        <w:tabs>
          <w:tab w:val="left" w:pos="406"/>
        </w:tabs>
        <w:suppressAutoHyphens w:val="0"/>
        <w:spacing w:after="0"/>
        <w:ind w:firstLine="567"/>
        <w:rPr>
          <w:szCs w:val="28"/>
        </w:rPr>
      </w:pPr>
      <w:r w:rsidRPr="0041368A">
        <w:rPr>
          <w:szCs w:val="28"/>
        </w:rPr>
        <w:t>фасады зданий;</w:t>
      </w:r>
    </w:p>
    <w:p w:rsidR="00BE443C" w:rsidRPr="0041368A" w:rsidRDefault="00BE443C" w:rsidP="001E427C">
      <w:pPr>
        <w:pStyle w:val="a4"/>
        <w:widowControl w:val="0"/>
        <w:numPr>
          <w:ilvl w:val="0"/>
          <w:numId w:val="51"/>
        </w:numPr>
        <w:tabs>
          <w:tab w:val="left" w:pos="392"/>
        </w:tabs>
        <w:suppressAutoHyphens w:val="0"/>
        <w:spacing w:after="0"/>
        <w:ind w:firstLine="567"/>
        <w:rPr>
          <w:szCs w:val="28"/>
        </w:rPr>
      </w:pPr>
      <w:r w:rsidRPr="0041368A">
        <w:rPr>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BE443C" w:rsidRPr="0041368A" w:rsidRDefault="00BE443C" w:rsidP="001E427C">
      <w:pPr>
        <w:pStyle w:val="a4"/>
        <w:widowControl w:val="0"/>
        <w:numPr>
          <w:ilvl w:val="0"/>
          <w:numId w:val="51"/>
        </w:numPr>
        <w:tabs>
          <w:tab w:val="left" w:pos="421"/>
          <w:tab w:val="left" w:pos="709"/>
        </w:tabs>
        <w:suppressAutoHyphens w:val="0"/>
        <w:spacing w:after="0"/>
        <w:ind w:firstLine="567"/>
        <w:rPr>
          <w:szCs w:val="28"/>
        </w:rPr>
      </w:pPr>
      <w:r w:rsidRPr="0041368A">
        <w:rPr>
          <w:szCs w:val="28"/>
        </w:rPr>
        <w:t>наземный общественный пассажирский транспорт, территории и фасады зданий, строений и сооружений транспортной инфраструктуры.</w:t>
      </w:r>
    </w:p>
    <w:p w:rsidR="00BE443C" w:rsidRPr="0041368A" w:rsidRDefault="00BE443C" w:rsidP="001E427C">
      <w:pPr>
        <w:pStyle w:val="a4"/>
        <w:widowControl w:val="0"/>
        <w:numPr>
          <w:ilvl w:val="1"/>
          <w:numId w:val="50"/>
        </w:numPr>
        <w:suppressAutoHyphens w:val="0"/>
        <w:spacing w:after="0"/>
        <w:ind w:firstLine="567"/>
        <w:rPr>
          <w:szCs w:val="28"/>
        </w:rPr>
      </w:pPr>
      <w:r w:rsidRPr="0041368A">
        <w:rPr>
          <w:szCs w:val="28"/>
        </w:rPr>
        <w:t>К элементам праздничного оформления относятся:</w:t>
      </w:r>
    </w:p>
    <w:p w:rsidR="00BE443C" w:rsidRPr="0041368A" w:rsidRDefault="00BE443C" w:rsidP="001E427C">
      <w:pPr>
        <w:pStyle w:val="a4"/>
        <w:widowControl w:val="0"/>
        <w:numPr>
          <w:ilvl w:val="0"/>
          <w:numId w:val="52"/>
        </w:numPr>
        <w:tabs>
          <w:tab w:val="left" w:pos="402"/>
        </w:tabs>
        <w:suppressAutoHyphens w:val="0"/>
        <w:spacing w:after="0"/>
        <w:ind w:firstLine="567"/>
        <w:rPr>
          <w:szCs w:val="28"/>
        </w:rPr>
      </w:pPr>
      <w:r w:rsidRPr="0041368A">
        <w:rPr>
          <w:szCs w:val="28"/>
        </w:rPr>
        <w:t>текстильные или нетканые изделия, в том числе с нанесенными на их поверхности графическими изображениями;</w:t>
      </w:r>
    </w:p>
    <w:p w:rsidR="00BE443C" w:rsidRPr="0041368A" w:rsidRDefault="00BE443C" w:rsidP="001E427C">
      <w:pPr>
        <w:pStyle w:val="a4"/>
        <w:widowControl w:val="0"/>
        <w:numPr>
          <w:ilvl w:val="0"/>
          <w:numId w:val="52"/>
        </w:numPr>
        <w:tabs>
          <w:tab w:val="left" w:pos="421"/>
        </w:tabs>
        <w:suppressAutoHyphens w:val="0"/>
        <w:spacing w:after="0"/>
        <w:ind w:firstLine="567"/>
        <w:rPr>
          <w:szCs w:val="28"/>
        </w:rPr>
      </w:pPr>
      <w:r w:rsidRPr="0041368A">
        <w:rPr>
          <w:szCs w:val="28"/>
        </w:rPr>
        <w:t>объемно-декоративные сооружения, имеющие несущую конструкцию и внешнее оформление, соответствующее тематике мероприятия;</w:t>
      </w:r>
    </w:p>
    <w:p w:rsidR="00BE443C" w:rsidRPr="0041368A" w:rsidRDefault="00BE443C" w:rsidP="001E427C">
      <w:pPr>
        <w:pStyle w:val="a4"/>
        <w:widowControl w:val="0"/>
        <w:numPr>
          <w:ilvl w:val="0"/>
          <w:numId w:val="52"/>
        </w:numPr>
        <w:tabs>
          <w:tab w:val="left" w:pos="411"/>
        </w:tabs>
        <w:suppressAutoHyphens w:val="0"/>
        <w:spacing w:after="0"/>
        <w:ind w:firstLine="567"/>
        <w:rPr>
          <w:szCs w:val="28"/>
        </w:rPr>
      </w:pPr>
      <w:r w:rsidRPr="0041368A">
        <w:rPr>
          <w:szCs w:val="28"/>
        </w:rPr>
        <w:t>мультимедийное и проекционное оборудование, предназначенное для трансляции текстовой, звуковой, графической и видеоинформации;</w:t>
      </w:r>
    </w:p>
    <w:p w:rsidR="00BE443C" w:rsidRPr="0041368A" w:rsidRDefault="00BE443C" w:rsidP="001E427C">
      <w:pPr>
        <w:pStyle w:val="a4"/>
        <w:widowControl w:val="0"/>
        <w:numPr>
          <w:ilvl w:val="0"/>
          <w:numId w:val="52"/>
        </w:numPr>
        <w:tabs>
          <w:tab w:val="left" w:pos="392"/>
        </w:tabs>
        <w:suppressAutoHyphens w:val="0"/>
        <w:spacing w:after="0"/>
        <w:ind w:firstLine="567"/>
        <w:rPr>
          <w:szCs w:val="28"/>
        </w:rPr>
      </w:pPr>
      <w:r w:rsidRPr="0041368A">
        <w:rPr>
          <w:szCs w:val="28"/>
        </w:rPr>
        <w:t>праздничное освещение (иллюминация) улиц, площадей, фасадов зданий и сооружений, в том числе:</w:t>
      </w:r>
    </w:p>
    <w:p w:rsidR="00BE443C" w:rsidRPr="0041368A" w:rsidRDefault="00BE443C" w:rsidP="00BE443C">
      <w:pPr>
        <w:pStyle w:val="a4"/>
        <w:spacing w:after="0"/>
        <w:ind w:firstLine="740"/>
        <w:rPr>
          <w:szCs w:val="28"/>
        </w:rPr>
      </w:pPr>
      <w:r w:rsidRPr="0041368A">
        <w:rPr>
          <w:szCs w:val="28"/>
        </w:rPr>
        <w:t>- праздничная подсветка фасадов зданий;</w:t>
      </w:r>
    </w:p>
    <w:p w:rsidR="00BE443C" w:rsidRPr="0041368A" w:rsidRDefault="00BE443C" w:rsidP="00BE443C">
      <w:pPr>
        <w:pStyle w:val="a4"/>
        <w:spacing w:after="0"/>
        <w:ind w:firstLine="740"/>
        <w:rPr>
          <w:szCs w:val="28"/>
        </w:rPr>
      </w:pPr>
      <w:r w:rsidRPr="0041368A">
        <w:rPr>
          <w:szCs w:val="28"/>
        </w:rPr>
        <w:t>- иллюминационные гирлянды и кронштейны;</w:t>
      </w:r>
    </w:p>
    <w:p w:rsidR="00BE443C" w:rsidRPr="0041368A" w:rsidRDefault="00BE443C" w:rsidP="00BE443C">
      <w:pPr>
        <w:pStyle w:val="a4"/>
        <w:spacing w:after="0"/>
        <w:ind w:firstLine="740"/>
        <w:rPr>
          <w:szCs w:val="28"/>
        </w:rPr>
      </w:pPr>
      <w:r w:rsidRPr="0041368A">
        <w:rPr>
          <w:szCs w:val="28"/>
        </w:rPr>
        <w:t>- художественно-декоративное оформление на тросовых конструкциях, расположенных между зданиями или опорами наружного муниципального освещения и контактной сети;</w:t>
      </w:r>
    </w:p>
    <w:p w:rsidR="00BE443C" w:rsidRPr="0041368A" w:rsidRDefault="00BE443C" w:rsidP="00BE443C">
      <w:pPr>
        <w:pStyle w:val="a4"/>
        <w:spacing w:after="0"/>
        <w:ind w:firstLine="740"/>
        <w:rPr>
          <w:szCs w:val="28"/>
        </w:rPr>
      </w:pPr>
      <w:r w:rsidRPr="0041368A">
        <w:rPr>
          <w:szCs w:val="28"/>
        </w:rPr>
        <w:t>- подсветка зеленых насаждений;</w:t>
      </w:r>
    </w:p>
    <w:p w:rsidR="00BE443C" w:rsidRPr="0041368A" w:rsidRDefault="00BE443C" w:rsidP="00BE443C">
      <w:pPr>
        <w:pStyle w:val="a4"/>
        <w:spacing w:after="0"/>
        <w:ind w:firstLine="740"/>
        <w:rPr>
          <w:szCs w:val="28"/>
        </w:rPr>
      </w:pPr>
      <w:r w:rsidRPr="0041368A">
        <w:rPr>
          <w:szCs w:val="28"/>
        </w:rPr>
        <w:t>- праздничное и тематическое оформление пассажирского транспорта;</w:t>
      </w:r>
    </w:p>
    <w:p w:rsidR="00BE443C" w:rsidRPr="0041368A" w:rsidRDefault="00BE443C" w:rsidP="00BE443C">
      <w:pPr>
        <w:pStyle w:val="a4"/>
        <w:spacing w:after="0"/>
        <w:ind w:firstLine="740"/>
        <w:rPr>
          <w:szCs w:val="28"/>
        </w:rPr>
      </w:pPr>
      <w:r w:rsidRPr="0041368A">
        <w:rPr>
          <w:szCs w:val="28"/>
        </w:rPr>
        <w:t>- государственные и муниципальные флаги, государственная и муниципальная символика;</w:t>
      </w:r>
    </w:p>
    <w:p w:rsidR="00BE443C" w:rsidRPr="0041368A" w:rsidRDefault="00BE443C" w:rsidP="00BE443C">
      <w:pPr>
        <w:pStyle w:val="a4"/>
        <w:spacing w:after="0"/>
        <w:ind w:firstLine="740"/>
        <w:rPr>
          <w:szCs w:val="28"/>
        </w:rPr>
      </w:pPr>
      <w:r w:rsidRPr="0041368A">
        <w:rPr>
          <w:szCs w:val="28"/>
        </w:rPr>
        <w:t>- декоративные флаги, флажки, стяги;</w:t>
      </w:r>
    </w:p>
    <w:p w:rsidR="00BE443C" w:rsidRPr="0041368A" w:rsidRDefault="00BE443C" w:rsidP="00BE443C">
      <w:pPr>
        <w:pStyle w:val="a4"/>
        <w:spacing w:after="0"/>
        <w:ind w:firstLine="740"/>
        <w:rPr>
          <w:szCs w:val="28"/>
        </w:rPr>
      </w:pPr>
      <w:r w:rsidRPr="0041368A">
        <w:rPr>
          <w:szCs w:val="28"/>
        </w:rPr>
        <w:t>- информационные и тематические материалы на рекламных конструкциях;</w:t>
      </w:r>
    </w:p>
    <w:p w:rsidR="00BE443C" w:rsidRPr="0041368A" w:rsidRDefault="00BE443C" w:rsidP="00BE443C">
      <w:pPr>
        <w:pStyle w:val="a4"/>
        <w:spacing w:after="0"/>
        <w:ind w:firstLine="740"/>
        <w:rPr>
          <w:szCs w:val="28"/>
        </w:rPr>
      </w:pPr>
      <w:r w:rsidRPr="0041368A">
        <w:rPr>
          <w:szCs w:val="28"/>
        </w:rPr>
        <w:lastRenderedPageBreak/>
        <w:t>-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BE443C" w:rsidRPr="0041368A" w:rsidRDefault="00BE443C" w:rsidP="001E427C">
      <w:pPr>
        <w:pStyle w:val="a4"/>
        <w:widowControl w:val="0"/>
        <w:numPr>
          <w:ilvl w:val="1"/>
          <w:numId w:val="50"/>
        </w:numPr>
        <w:tabs>
          <w:tab w:val="left" w:pos="1270"/>
        </w:tabs>
        <w:suppressAutoHyphens w:val="0"/>
        <w:spacing w:after="0"/>
        <w:ind w:firstLine="560"/>
        <w:rPr>
          <w:szCs w:val="28"/>
        </w:rPr>
      </w:pPr>
      <w:r w:rsidRPr="0041368A">
        <w:rPr>
          <w:szCs w:val="28"/>
        </w:rPr>
        <w:t xml:space="preserve">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BE443C" w:rsidRPr="0041368A" w:rsidRDefault="00BE443C" w:rsidP="001E427C">
      <w:pPr>
        <w:pStyle w:val="a4"/>
        <w:widowControl w:val="0"/>
        <w:numPr>
          <w:ilvl w:val="1"/>
          <w:numId w:val="50"/>
        </w:numPr>
        <w:tabs>
          <w:tab w:val="left" w:pos="1275"/>
        </w:tabs>
        <w:suppressAutoHyphens w:val="0"/>
        <w:spacing w:after="0"/>
        <w:ind w:firstLine="560"/>
        <w:rPr>
          <w:szCs w:val="28"/>
        </w:rPr>
      </w:pPr>
      <w:r w:rsidRPr="0041368A">
        <w:rPr>
          <w:szCs w:val="28"/>
        </w:rPr>
        <w:t xml:space="preserve"> 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BE443C" w:rsidRPr="0041368A" w:rsidRDefault="00BE443C" w:rsidP="001E427C">
      <w:pPr>
        <w:pStyle w:val="a4"/>
        <w:widowControl w:val="0"/>
        <w:numPr>
          <w:ilvl w:val="1"/>
          <w:numId w:val="50"/>
        </w:numPr>
        <w:tabs>
          <w:tab w:val="left" w:pos="1270"/>
        </w:tabs>
        <w:suppressAutoHyphens w:val="0"/>
        <w:spacing w:after="0"/>
        <w:ind w:firstLine="560"/>
        <w:rPr>
          <w:szCs w:val="28"/>
        </w:rPr>
      </w:pPr>
      <w:r w:rsidRPr="0041368A">
        <w:rPr>
          <w:szCs w:val="28"/>
        </w:rPr>
        <w:t>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BE443C" w:rsidRPr="0041368A" w:rsidRDefault="00BE443C" w:rsidP="001E427C">
      <w:pPr>
        <w:pStyle w:val="a4"/>
        <w:widowControl w:val="0"/>
        <w:numPr>
          <w:ilvl w:val="1"/>
          <w:numId w:val="50"/>
        </w:numPr>
        <w:tabs>
          <w:tab w:val="left" w:pos="1270"/>
        </w:tabs>
        <w:suppressAutoHyphens w:val="0"/>
        <w:spacing w:after="0"/>
        <w:ind w:firstLine="560"/>
        <w:rPr>
          <w:szCs w:val="28"/>
        </w:rPr>
      </w:pPr>
      <w:r w:rsidRPr="0041368A">
        <w:rPr>
          <w:szCs w:val="28"/>
        </w:rPr>
        <w:t xml:space="preserve"> 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BE443C" w:rsidRPr="0041368A" w:rsidRDefault="00BE443C" w:rsidP="001E427C">
      <w:pPr>
        <w:pStyle w:val="a4"/>
        <w:widowControl w:val="0"/>
        <w:numPr>
          <w:ilvl w:val="1"/>
          <w:numId w:val="50"/>
        </w:numPr>
        <w:tabs>
          <w:tab w:val="left" w:pos="1266"/>
        </w:tabs>
        <w:suppressAutoHyphens w:val="0"/>
        <w:spacing w:after="0"/>
        <w:ind w:firstLine="560"/>
        <w:rPr>
          <w:szCs w:val="28"/>
        </w:rPr>
      </w:pPr>
      <w:r w:rsidRPr="0041368A">
        <w:rPr>
          <w:szCs w:val="28"/>
        </w:rPr>
        <w:t xml:space="preserve"> 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BE443C" w:rsidRPr="0041368A" w:rsidRDefault="00BE443C" w:rsidP="001E427C">
      <w:pPr>
        <w:pStyle w:val="a4"/>
        <w:widowControl w:val="0"/>
        <w:numPr>
          <w:ilvl w:val="0"/>
          <w:numId w:val="53"/>
        </w:numPr>
        <w:tabs>
          <w:tab w:val="left" w:pos="832"/>
        </w:tabs>
        <w:suppressAutoHyphens w:val="0"/>
        <w:spacing w:after="0"/>
        <w:ind w:firstLine="560"/>
        <w:rPr>
          <w:szCs w:val="28"/>
        </w:rPr>
      </w:pPr>
      <w:r w:rsidRPr="0041368A">
        <w:rPr>
          <w:szCs w:val="28"/>
        </w:rPr>
        <w:t>за 1 месяц до новогодних и рождественских праздников;</w:t>
      </w:r>
    </w:p>
    <w:p w:rsidR="00BE443C" w:rsidRPr="0041368A" w:rsidRDefault="00BE443C" w:rsidP="001E427C">
      <w:pPr>
        <w:pStyle w:val="a4"/>
        <w:widowControl w:val="0"/>
        <w:numPr>
          <w:ilvl w:val="0"/>
          <w:numId w:val="53"/>
        </w:numPr>
        <w:tabs>
          <w:tab w:val="left" w:pos="819"/>
        </w:tabs>
        <w:suppressAutoHyphens w:val="0"/>
        <w:spacing w:after="0"/>
        <w:ind w:firstLine="560"/>
        <w:rPr>
          <w:szCs w:val="28"/>
        </w:rPr>
      </w:pPr>
      <w:r w:rsidRPr="0041368A">
        <w:rPr>
          <w:szCs w:val="28"/>
        </w:rPr>
        <w:t>за 10 дней до Дня защитника Отечества - 23 февраля, Международного женского дня - 8 Марта, Праздника Весны и Труда - 1 Мая, Дня Победы - 9 Мая, Дня России - 12 июня, Дня города Новопавловска, годовщины образования Кировского района, Дня народного единства - 4 ноября.</w:t>
      </w:r>
    </w:p>
    <w:p w:rsidR="00BE443C" w:rsidRPr="0041368A" w:rsidRDefault="00BE443C" w:rsidP="00BE443C">
      <w:pPr>
        <w:pStyle w:val="a4"/>
        <w:tabs>
          <w:tab w:val="left" w:pos="819"/>
        </w:tabs>
        <w:spacing w:after="0"/>
        <w:rPr>
          <w:szCs w:val="28"/>
        </w:rPr>
      </w:pPr>
    </w:p>
    <w:p w:rsidR="00BE443C" w:rsidRPr="0041368A" w:rsidRDefault="00BE443C" w:rsidP="001E427C">
      <w:pPr>
        <w:pStyle w:val="a4"/>
        <w:widowControl w:val="0"/>
        <w:numPr>
          <w:ilvl w:val="0"/>
          <w:numId w:val="50"/>
        </w:numPr>
        <w:tabs>
          <w:tab w:val="left" w:pos="492"/>
        </w:tabs>
        <w:suppressAutoHyphens w:val="0"/>
        <w:spacing w:after="280"/>
        <w:jc w:val="center"/>
        <w:rPr>
          <w:szCs w:val="28"/>
        </w:rPr>
      </w:pPr>
      <w:r w:rsidRPr="0041368A">
        <w:rPr>
          <w:b/>
          <w:bCs/>
          <w:szCs w:val="28"/>
        </w:rPr>
        <w:t>Порядок и механизмы общественного участия</w:t>
      </w:r>
      <w:r w:rsidRPr="0041368A">
        <w:rPr>
          <w:b/>
          <w:bCs/>
          <w:szCs w:val="28"/>
        </w:rPr>
        <w:br/>
        <w:t>в процессе благоустройства</w:t>
      </w:r>
    </w:p>
    <w:p w:rsidR="00BE443C" w:rsidRPr="0041368A" w:rsidRDefault="00BE443C" w:rsidP="00BE443C">
      <w:pPr>
        <w:pStyle w:val="a4"/>
        <w:tabs>
          <w:tab w:val="left" w:pos="1433"/>
        </w:tabs>
        <w:spacing w:after="0"/>
        <w:ind w:firstLine="567"/>
        <w:rPr>
          <w:szCs w:val="28"/>
        </w:rPr>
      </w:pPr>
      <w:r w:rsidRPr="0041368A">
        <w:rPr>
          <w:szCs w:val="28"/>
        </w:rPr>
        <w:t>19.1. Для реализации задач и принципов благоустройства, установленных в разделе 2 настоящих Правил, в процесс благоустройства должны вовлекаться все группы населения Кировского муниципального округа Ставропольского края.</w:t>
      </w:r>
    </w:p>
    <w:p w:rsidR="00BE443C" w:rsidRPr="0041368A" w:rsidRDefault="00BE443C" w:rsidP="00BE443C">
      <w:pPr>
        <w:pStyle w:val="a4"/>
        <w:tabs>
          <w:tab w:val="left" w:pos="1433"/>
        </w:tabs>
        <w:spacing w:after="0"/>
        <w:ind w:firstLine="567"/>
        <w:rPr>
          <w:szCs w:val="28"/>
        </w:rPr>
      </w:pPr>
      <w:r w:rsidRPr="0041368A">
        <w:rPr>
          <w:szCs w:val="28"/>
        </w:rPr>
        <w:t>19.2.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BE443C" w:rsidRPr="0041368A" w:rsidRDefault="00BE443C" w:rsidP="00BE443C">
      <w:pPr>
        <w:pStyle w:val="a4"/>
        <w:tabs>
          <w:tab w:val="left" w:pos="567"/>
        </w:tabs>
        <w:spacing w:after="0"/>
        <w:rPr>
          <w:szCs w:val="28"/>
        </w:rPr>
      </w:pPr>
      <w:r>
        <w:rPr>
          <w:szCs w:val="28"/>
        </w:rPr>
        <w:tab/>
      </w:r>
      <w:r w:rsidRPr="0041368A">
        <w:rPr>
          <w:szCs w:val="28"/>
        </w:rPr>
        <w:t>19.3. 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Кировского муниципального округа Ставропольского края.</w:t>
      </w:r>
    </w:p>
    <w:p w:rsidR="00BE443C" w:rsidRPr="0041368A" w:rsidRDefault="00BE443C" w:rsidP="00BE443C">
      <w:pPr>
        <w:pStyle w:val="a4"/>
        <w:spacing w:after="0"/>
        <w:ind w:firstLine="567"/>
        <w:rPr>
          <w:szCs w:val="28"/>
        </w:rPr>
      </w:pPr>
      <w:r w:rsidRPr="0041368A">
        <w:rPr>
          <w:szCs w:val="28"/>
        </w:rPr>
        <w:lastRenderedPageBreak/>
        <w:t>19.4. При реализации проектов благоустройства Администрация обеспечивает информирование общественности о планирующихся изменениях и возможности участия в этом процессе.</w:t>
      </w:r>
    </w:p>
    <w:p w:rsidR="00BE443C" w:rsidRPr="0041368A" w:rsidRDefault="00BE443C" w:rsidP="00BE443C">
      <w:pPr>
        <w:pStyle w:val="a4"/>
        <w:tabs>
          <w:tab w:val="left" w:pos="567"/>
        </w:tabs>
        <w:spacing w:after="0"/>
        <w:rPr>
          <w:szCs w:val="28"/>
        </w:rPr>
      </w:pPr>
      <w:r>
        <w:rPr>
          <w:szCs w:val="28"/>
        </w:rPr>
        <w:tab/>
      </w:r>
      <w:r w:rsidRPr="0041368A">
        <w:rPr>
          <w:szCs w:val="28"/>
        </w:rPr>
        <w:t>19.5. Информирование осуществляется следующими способами (комбинацией способов):</w:t>
      </w:r>
    </w:p>
    <w:p w:rsidR="00BE443C" w:rsidRPr="0041368A" w:rsidRDefault="00BE443C" w:rsidP="001E427C">
      <w:pPr>
        <w:pStyle w:val="a4"/>
        <w:widowControl w:val="0"/>
        <w:numPr>
          <w:ilvl w:val="0"/>
          <w:numId w:val="54"/>
        </w:numPr>
        <w:tabs>
          <w:tab w:val="left" w:pos="1162"/>
        </w:tabs>
        <w:suppressAutoHyphens w:val="0"/>
        <w:spacing w:after="0"/>
        <w:ind w:firstLine="743"/>
        <w:rPr>
          <w:szCs w:val="28"/>
        </w:rPr>
      </w:pPr>
      <w:r w:rsidRPr="0041368A">
        <w:rPr>
          <w:szCs w:val="28"/>
        </w:rPr>
        <w:t xml:space="preserve">создание единого информационного </w:t>
      </w:r>
      <w:proofErr w:type="spellStart"/>
      <w:r w:rsidRPr="0041368A">
        <w:rPr>
          <w:szCs w:val="28"/>
        </w:rPr>
        <w:t>интернет-ресурса</w:t>
      </w:r>
      <w:proofErr w:type="spellEnd"/>
      <w:r w:rsidRPr="0041368A">
        <w:rPr>
          <w:szCs w:val="28"/>
        </w:rPr>
        <w:t xml:space="preserve"> (сайта или приложения), для сбора информации, обеспечению «онлайн» участия и регулярного информирования о ходе проекта с публикацией фото-, виде</w:t>
      </w:r>
      <w:proofErr w:type="gramStart"/>
      <w:r w:rsidRPr="0041368A">
        <w:rPr>
          <w:szCs w:val="28"/>
        </w:rPr>
        <w:t>о-</w:t>
      </w:r>
      <w:proofErr w:type="gramEnd"/>
      <w:r w:rsidRPr="0041368A">
        <w:rPr>
          <w:szCs w:val="28"/>
        </w:rPr>
        <w:t xml:space="preserve"> и текстовых отчетов по итогам проведения общественных обсуждений;</w:t>
      </w:r>
    </w:p>
    <w:p w:rsidR="00BE443C" w:rsidRPr="0041368A" w:rsidRDefault="00BE443C" w:rsidP="001E427C">
      <w:pPr>
        <w:pStyle w:val="a4"/>
        <w:widowControl w:val="0"/>
        <w:numPr>
          <w:ilvl w:val="0"/>
          <w:numId w:val="54"/>
        </w:numPr>
        <w:tabs>
          <w:tab w:val="left" w:pos="1162"/>
        </w:tabs>
        <w:suppressAutoHyphens w:val="0"/>
        <w:spacing w:after="0"/>
        <w:ind w:firstLine="743"/>
        <w:rPr>
          <w:szCs w:val="28"/>
        </w:rPr>
      </w:pPr>
      <w:r w:rsidRPr="0041368A">
        <w:rPr>
          <w:szCs w:val="28"/>
        </w:rPr>
        <w:t>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BE443C" w:rsidRPr="0041368A" w:rsidRDefault="00BE443C" w:rsidP="001E427C">
      <w:pPr>
        <w:pStyle w:val="a4"/>
        <w:widowControl w:val="0"/>
        <w:numPr>
          <w:ilvl w:val="0"/>
          <w:numId w:val="54"/>
        </w:numPr>
        <w:tabs>
          <w:tab w:val="left" w:pos="1162"/>
        </w:tabs>
        <w:suppressAutoHyphens w:val="0"/>
        <w:spacing w:after="0"/>
        <w:ind w:firstLine="743"/>
        <w:rPr>
          <w:szCs w:val="28"/>
        </w:rPr>
      </w:pPr>
      <w:r w:rsidRPr="0041368A">
        <w:rPr>
          <w:szCs w:val="28"/>
        </w:rPr>
        <w:t>размещение афиш и объявлений на информационных досках, территориях общего пользования, расположенных в непосредственной близости к проектируемому объекту;</w:t>
      </w:r>
    </w:p>
    <w:p w:rsidR="00BE443C" w:rsidRPr="0041368A" w:rsidRDefault="00BE443C" w:rsidP="001E427C">
      <w:pPr>
        <w:pStyle w:val="a4"/>
        <w:widowControl w:val="0"/>
        <w:numPr>
          <w:ilvl w:val="0"/>
          <w:numId w:val="54"/>
        </w:numPr>
        <w:tabs>
          <w:tab w:val="left" w:pos="1162"/>
        </w:tabs>
        <w:suppressAutoHyphens w:val="0"/>
        <w:spacing w:after="0"/>
        <w:ind w:firstLine="743"/>
        <w:rPr>
          <w:szCs w:val="28"/>
        </w:rPr>
      </w:pPr>
      <w:r w:rsidRPr="0041368A">
        <w:rPr>
          <w:szCs w:val="28"/>
        </w:rPr>
        <w:t>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E443C" w:rsidRPr="0041368A" w:rsidRDefault="00BE443C" w:rsidP="001E427C">
      <w:pPr>
        <w:pStyle w:val="a4"/>
        <w:widowControl w:val="0"/>
        <w:numPr>
          <w:ilvl w:val="0"/>
          <w:numId w:val="54"/>
        </w:numPr>
        <w:tabs>
          <w:tab w:val="left" w:pos="1162"/>
        </w:tabs>
        <w:suppressAutoHyphens w:val="0"/>
        <w:spacing w:after="0"/>
        <w:ind w:firstLine="743"/>
        <w:rPr>
          <w:szCs w:val="28"/>
        </w:rPr>
      </w:pPr>
      <w:r w:rsidRPr="0041368A">
        <w:rPr>
          <w:szCs w:val="28"/>
        </w:rPr>
        <w:t>индивидуальные приглашения участников встречи лично, по электронной почте или по телефону;</w:t>
      </w:r>
    </w:p>
    <w:p w:rsidR="00BE443C" w:rsidRPr="0041368A" w:rsidRDefault="00BE443C" w:rsidP="001E427C">
      <w:pPr>
        <w:pStyle w:val="a4"/>
        <w:widowControl w:val="0"/>
        <w:numPr>
          <w:ilvl w:val="0"/>
          <w:numId w:val="54"/>
        </w:numPr>
        <w:tabs>
          <w:tab w:val="left" w:pos="1162"/>
        </w:tabs>
        <w:suppressAutoHyphens w:val="0"/>
        <w:spacing w:after="0"/>
        <w:ind w:firstLine="743"/>
        <w:rPr>
          <w:szCs w:val="28"/>
        </w:rPr>
      </w:pPr>
      <w:r w:rsidRPr="0041368A">
        <w:rPr>
          <w:szCs w:val="28"/>
        </w:rPr>
        <w:t>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BE443C" w:rsidRPr="0041368A" w:rsidRDefault="00BE443C" w:rsidP="001E427C">
      <w:pPr>
        <w:pStyle w:val="a4"/>
        <w:widowControl w:val="0"/>
        <w:numPr>
          <w:ilvl w:val="0"/>
          <w:numId w:val="54"/>
        </w:numPr>
        <w:tabs>
          <w:tab w:val="left" w:pos="1134"/>
        </w:tabs>
        <w:suppressAutoHyphens w:val="0"/>
        <w:spacing w:after="0"/>
        <w:ind w:firstLine="743"/>
        <w:rPr>
          <w:szCs w:val="28"/>
        </w:rPr>
      </w:pPr>
      <w:r w:rsidRPr="0041368A">
        <w:rPr>
          <w:szCs w:val="28"/>
        </w:rPr>
        <w:t xml:space="preserve">использование социальных сетей и </w:t>
      </w:r>
      <w:proofErr w:type="spellStart"/>
      <w:r w:rsidRPr="0041368A">
        <w:rPr>
          <w:szCs w:val="28"/>
        </w:rPr>
        <w:t>интернет-ресурсов</w:t>
      </w:r>
      <w:proofErr w:type="spellEnd"/>
      <w:r w:rsidRPr="0041368A">
        <w:rPr>
          <w:szCs w:val="28"/>
        </w:rPr>
        <w:t>;</w:t>
      </w:r>
    </w:p>
    <w:p w:rsidR="00BE443C" w:rsidRPr="0041368A" w:rsidRDefault="00BE443C" w:rsidP="001E427C">
      <w:pPr>
        <w:pStyle w:val="a4"/>
        <w:widowControl w:val="0"/>
        <w:numPr>
          <w:ilvl w:val="0"/>
          <w:numId w:val="54"/>
        </w:numPr>
        <w:tabs>
          <w:tab w:val="left" w:pos="1162"/>
        </w:tabs>
        <w:suppressAutoHyphens w:val="0"/>
        <w:spacing w:after="0"/>
        <w:ind w:firstLine="743"/>
        <w:rPr>
          <w:szCs w:val="28"/>
        </w:rPr>
      </w:pPr>
      <w:r w:rsidRPr="0041368A">
        <w:rPr>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E443C" w:rsidRPr="0041368A" w:rsidRDefault="00BE443C" w:rsidP="00BE443C">
      <w:pPr>
        <w:pStyle w:val="a4"/>
        <w:tabs>
          <w:tab w:val="left" w:pos="0"/>
        </w:tabs>
        <w:spacing w:after="0"/>
        <w:ind w:firstLine="567"/>
        <w:rPr>
          <w:szCs w:val="28"/>
        </w:rPr>
      </w:pPr>
      <w:r w:rsidRPr="0041368A">
        <w:rPr>
          <w:szCs w:val="28"/>
        </w:rPr>
        <w:t>19.6. Общественное участие направлено на выявление интересов и ценностей различных групп населения, их отражение в проектировании любых изменений в Кировском городском округе Ставропольского края,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Кировского муниципального округа Ставропольского края.</w:t>
      </w:r>
    </w:p>
    <w:p w:rsidR="00BE443C" w:rsidRPr="0041368A" w:rsidRDefault="00BE443C" w:rsidP="00BE443C">
      <w:pPr>
        <w:pStyle w:val="a4"/>
        <w:tabs>
          <w:tab w:val="left" w:pos="1424"/>
        </w:tabs>
        <w:spacing w:after="0"/>
        <w:ind w:firstLine="567"/>
        <w:rPr>
          <w:szCs w:val="28"/>
        </w:rPr>
      </w:pPr>
      <w:r w:rsidRPr="0041368A">
        <w:rPr>
          <w:szCs w:val="28"/>
        </w:rPr>
        <w:t>19.7. 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BE443C" w:rsidRPr="0041368A" w:rsidRDefault="00BE443C" w:rsidP="00BE443C">
      <w:pPr>
        <w:pStyle w:val="a4"/>
        <w:tabs>
          <w:tab w:val="left" w:pos="1424"/>
        </w:tabs>
        <w:spacing w:after="0"/>
        <w:ind w:firstLine="567"/>
        <w:rPr>
          <w:szCs w:val="28"/>
        </w:rPr>
      </w:pPr>
      <w:r w:rsidRPr="0041368A">
        <w:rPr>
          <w:szCs w:val="28"/>
        </w:rPr>
        <w:t>19.8. 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BE443C" w:rsidRPr="0041368A" w:rsidRDefault="00BE443C" w:rsidP="00BE443C">
      <w:pPr>
        <w:pStyle w:val="a4"/>
        <w:tabs>
          <w:tab w:val="left" w:pos="1789"/>
        </w:tabs>
        <w:spacing w:after="0"/>
        <w:ind w:firstLine="567"/>
        <w:rPr>
          <w:szCs w:val="28"/>
        </w:rPr>
      </w:pPr>
      <w:r w:rsidRPr="0041368A">
        <w:rPr>
          <w:szCs w:val="28"/>
        </w:rPr>
        <w:lastRenderedPageBreak/>
        <w:t xml:space="preserve">19.9. </w:t>
      </w:r>
      <w:proofErr w:type="gramStart"/>
      <w:r w:rsidRPr="0041368A">
        <w:rPr>
          <w:szCs w:val="28"/>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BE443C" w:rsidRPr="0041368A" w:rsidRDefault="00BE443C" w:rsidP="00BE443C">
      <w:pPr>
        <w:pStyle w:val="a4"/>
        <w:tabs>
          <w:tab w:val="left" w:pos="1532"/>
        </w:tabs>
        <w:spacing w:after="0"/>
        <w:ind w:firstLine="567"/>
        <w:rPr>
          <w:szCs w:val="28"/>
        </w:rPr>
      </w:pPr>
      <w:r w:rsidRPr="0041368A">
        <w:rPr>
          <w:szCs w:val="28"/>
        </w:rPr>
        <w:t>19.10. Администрация Кировского муниципального округа Ставропольского края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BE443C" w:rsidRPr="0041368A" w:rsidRDefault="00BE443C" w:rsidP="00BE443C">
      <w:pPr>
        <w:pStyle w:val="a4"/>
        <w:tabs>
          <w:tab w:val="left" w:pos="1603"/>
        </w:tabs>
        <w:spacing w:after="0"/>
        <w:ind w:firstLine="567"/>
        <w:rPr>
          <w:szCs w:val="28"/>
        </w:rPr>
      </w:pPr>
      <w:r w:rsidRPr="0041368A">
        <w:rPr>
          <w:szCs w:val="28"/>
        </w:rPr>
        <w:t>19.11.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BE443C" w:rsidRPr="0041368A" w:rsidRDefault="00BE443C" w:rsidP="00BE443C">
      <w:pPr>
        <w:pStyle w:val="a4"/>
        <w:tabs>
          <w:tab w:val="left" w:pos="1789"/>
        </w:tabs>
        <w:spacing w:after="0"/>
        <w:ind w:firstLine="567"/>
        <w:rPr>
          <w:szCs w:val="28"/>
        </w:rPr>
      </w:pPr>
      <w:r w:rsidRPr="0041368A">
        <w:rPr>
          <w:szCs w:val="28"/>
        </w:rPr>
        <w:t xml:space="preserve">19.12.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sidRPr="0041368A">
        <w:rPr>
          <w:szCs w:val="28"/>
        </w:rPr>
        <w:t>доступ</w:t>
      </w:r>
      <w:proofErr w:type="gramEnd"/>
      <w:r w:rsidRPr="0041368A">
        <w:rPr>
          <w:szCs w:val="28"/>
        </w:rPr>
        <w:t xml:space="preserve"> как на информационных ресурсах проекта, так и на официальном портале администрации Кировского муниципального округа Ставропольского края для того, чтобы граждане могли отслеживать процесс развития проекта, а также комментировать и включаться в этот процесс на любом этапе.</w:t>
      </w:r>
    </w:p>
    <w:p w:rsidR="00BE443C" w:rsidRPr="0041368A" w:rsidRDefault="00BE443C" w:rsidP="00BE443C">
      <w:pPr>
        <w:pStyle w:val="a4"/>
        <w:tabs>
          <w:tab w:val="left" w:pos="1789"/>
        </w:tabs>
        <w:spacing w:after="0"/>
        <w:ind w:firstLine="567"/>
        <w:rPr>
          <w:szCs w:val="28"/>
        </w:rPr>
      </w:pPr>
      <w:r w:rsidRPr="0041368A">
        <w:rPr>
          <w:szCs w:val="28"/>
        </w:rPr>
        <w:t>19.13. Одним из механизмов общественного участия является общественный контроль</w:t>
      </w:r>
    </w:p>
    <w:p w:rsidR="00BE443C" w:rsidRPr="0041368A" w:rsidRDefault="00BE443C" w:rsidP="00BE443C">
      <w:pPr>
        <w:pStyle w:val="a4"/>
        <w:tabs>
          <w:tab w:val="left" w:pos="1603"/>
        </w:tabs>
        <w:spacing w:after="0"/>
        <w:ind w:firstLine="567"/>
        <w:rPr>
          <w:szCs w:val="28"/>
        </w:rPr>
      </w:pPr>
      <w:r w:rsidRPr="0041368A">
        <w:rPr>
          <w:szCs w:val="28"/>
        </w:rPr>
        <w:t>19.14. Администрация Кировского муниципального округа Ставропольского края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E443C" w:rsidRPr="0041368A" w:rsidRDefault="00BE443C" w:rsidP="00BE443C">
      <w:pPr>
        <w:pStyle w:val="a4"/>
        <w:tabs>
          <w:tab w:val="left" w:pos="1789"/>
        </w:tabs>
        <w:spacing w:after="0"/>
        <w:ind w:firstLine="567"/>
        <w:rPr>
          <w:szCs w:val="28"/>
        </w:rPr>
      </w:pPr>
      <w:r w:rsidRPr="0041368A">
        <w:rPr>
          <w:szCs w:val="28"/>
        </w:rPr>
        <w:t>19.15.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41368A">
        <w:rPr>
          <w:szCs w:val="28"/>
        </w:rPr>
        <w:t>о-</w:t>
      </w:r>
      <w:proofErr w:type="gramEnd"/>
      <w:r w:rsidRPr="0041368A">
        <w:rPr>
          <w:szCs w:val="28"/>
        </w:rPr>
        <w:t xml:space="preserve">, </w:t>
      </w:r>
      <w:proofErr w:type="spellStart"/>
      <w:r w:rsidRPr="0041368A">
        <w:rPr>
          <w:szCs w:val="28"/>
        </w:rPr>
        <w:t>видеофиксации</w:t>
      </w:r>
      <w:proofErr w:type="spellEnd"/>
      <w:r w:rsidRPr="0041368A">
        <w:rPr>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Кировского муниципального округа Ставропольского края и (или) на официальный портал в сети Интернет.</w:t>
      </w:r>
    </w:p>
    <w:p w:rsidR="00BE443C" w:rsidRPr="0041368A" w:rsidRDefault="00BE443C" w:rsidP="00BE443C">
      <w:pPr>
        <w:pStyle w:val="a4"/>
        <w:tabs>
          <w:tab w:val="left" w:pos="1765"/>
        </w:tabs>
        <w:spacing w:after="0"/>
        <w:ind w:firstLine="567"/>
        <w:rPr>
          <w:szCs w:val="28"/>
        </w:rPr>
      </w:pPr>
      <w:r w:rsidRPr="0041368A">
        <w:rPr>
          <w:szCs w:val="28"/>
        </w:rPr>
        <w:t>19.16.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E443C" w:rsidRPr="0041368A" w:rsidRDefault="00BE443C" w:rsidP="00BE443C">
      <w:pPr>
        <w:pStyle w:val="a4"/>
        <w:tabs>
          <w:tab w:val="left" w:pos="1896"/>
        </w:tabs>
        <w:spacing w:after="0"/>
        <w:ind w:firstLine="567"/>
        <w:rPr>
          <w:szCs w:val="28"/>
        </w:rPr>
      </w:pPr>
      <w:r w:rsidRPr="0041368A">
        <w:rPr>
          <w:szCs w:val="28"/>
        </w:rPr>
        <w:t>19.17.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BE443C" w:rsidRPr="0041368A" w:rsidRDefault="00BE443C" w:rsidP="00BE443C">
      <w:pPr>
        <w:pStyle w:val="a4"/>
        <w:tabs>
          <w:tab w:val="left" w:pos="1801"/>
        </w:tabs>
        <w:spacing w:after="0"/>
        <w:ind w:firstLine="567"/>
        <w:rPr>
          <w:szCs w:val="28"/>
        </w:rPr>
      </w:pPr>
      <w:r w:rsidRPr="0041368A">
        <w:rPr>
          <w:szCs w:val="28"/>
        </w:rPr>
        <w:t xml:space="preserve">19.17.1. Создание комфортной городской среды должно направляться на повышение привлекательности Кировского муниципального округа </w:t>
      </w:r>
      <w:r w:rsidRPr="0041368A">
        <w:rPr>
          <w:szCs w:val="28"/>
        </w:rPr>
        <w:lastRenderedPageBreak/>
        <w:t>Ставропольского края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BE443C" w:rsidRPr="0041368A" w:rsidRDefault="00BE443C" w:rsidP="00BE443C">
      <w:pPr>
        <w:pStyle w:val="a4"/>
        <w:tabs>
          <w:tab w:val="left" w:pos="1796"/>
        </w:tabs>
        <w:spacing w:after="0"/>
        <w:ind w:firstLine="567"/>
        <w:rPr>
          <w:szCs w:val="28"/>
        </w:rPr>
      </w:pPr>
      <w:r w:rsidRPr="0041368A">
        <w:rPr>
          <w:szCs w:val="28"/>
        </w:rPr>
        <w:t>19.17.2. Участие лиц, осуществляющих предпринимательскую деятельность, в реализации комплексных проектов благоустройства может заключаться:</w:t>
      </w:r>
    </w:p>
    <w:p w:rsidR="00BE443C" w:rsidRPr="0041368A" w:rsidRDefault="00BE443C" w:rsidP="001E427C">
      <w:pPr>
        <w:pStyle w:val="a4"/>
        <w:widowControl w:val="0"/>
        <w:numPr>
          <w:ilvl w:val="0"/>
          <w:numId w:val="55"/>
        </w:numPr>
        <w:tabs>
          <w:tab w:val="left" w:pos="1129"/>
        </w:tabs>
        <w:suppressAutoHyphens w:val="0"/>
        <w:spacing w:after="0"/>
        <w:ind w:firstLine="567"/>
        <w:rPr>
          <w:szCs w:val="28"/>
        </w:rPr>
      </w:pPr>
      <w:r w:rsidRPr="0041368A">
        <w:rPr>
          <w:szCs w:val="28"/>
        </w:rPr>
        <w:t>в создании и предоставлении разного рода услуг и сервисов для посетителей общественных пространств;</w:t>
      </w:r>
    </w:p>
    <w:p w:rsidR="00BE443C" w:rsidRPr="0041368A" w:rsidRDefault="00BE443C" w:rsidP="001E427C">
      <w:pPr>
        <w:pStyle w:val="a4"/>
        <w:widowControl w:val="0"/>
        <w:numPr>
          <w:ilvl w:val="0"/>
          <w:numId w:val="55"/>
        </w:numPr>
        <w:tabs>
          <w:tab w:val="left" w:pos="1129"/>
        </w:tabs>
        <w:suppressAutoHyphens w:val="0"/>
        <w:spacing w:after="0"/>
        <w:ind w:firstLine="567"/>
        <w:rPr>
          <w:szCs w:val="28"/>
        </w:rPr>
      </w:pPr>
      <w:r w:rsidRPr="0041368A">
        <w:rPr>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E443C" w:rsidRPr="0041368A" w:rsidRDefault="00BE443C" w:rsidP="001E427C">
      <w:pPr>
        <w:pStyle w:val="a4"/>
        <w:widowControl w:val="0"/>
        <w:numPr>
          <w:ilvl w:val="0"/>
          <w:numId w:val="55"/>
        </w:numPr>
        <w:tabs>
          <w:tab w:val="left" w:pos="1134"/>
        </w:tabs>
        <w:suppressAutoHyphens w:val="0"/>
        <w:spacing w:after="0"/>
        <w:ind w:firstLine="567"/>
        <w:rPr>
          <w:szCs w:val="28"/>
        </w:rPr>
      </w:pPr>
      <w:r w:rsidRPr="0041368A">
        <w:rPr>
          <w:szCs w:val="28"/>
        </w:rPr>
        <w:t>в строительстве, реконструкции, реставрации объектов недвижимости;</w:t>
      </w:r>
    </w:p>
    <w:p w:rsidR="00BE443C" w:rsidRPr="0041368A" w:rsidRDefault="00BE443C" w:rsidP="001E427C">
      <w:pPr>
        <w:pStyle w:val="a4"/>
        <w:widowControl w:val="0"/>
        <w:numPr>
          <w:ilvl w:val="0"/>
          <w:numId w:val="55"/>
        </w:numPr>
        <w:tabs>
          <w:tab w:val="left" w:pos="1134"/>
        </w:tabs>
        <w:suppressAutoHyphens w:val="0"/>
        <w:spacing w:after="0"/>
        <w:ind w:firstLine="567"/>
        <w:rPr>
          <w:szCs w:val="28"/>
        </w:rPr>
      </w:pPr>
      <w:r w:rsidRPr="0041368A">
        <w:rPr>
          <w:szCs w:val="28"/>
        </w:rPr>
        <w:t>в производстве или размещении элементов благоустройства;</w:t>
      </w:r>
    </w:p>
    <w:p w:rsidR="00BE443C" w:rsidRPr="0041368A" w:rsidRDefault="00BE443C" w:rsidP="001E427C">
      <w:pPr>
        <w:pStyle w:val="a4"/>
        <w:widowControl w:val="0"/>
        <w:numPr>
          <w:ilvl w:val="0"/>
          <w:numId w:val="55"/>
        </w:numPr>
        <w:tabs>
          <w:tab w:val="left" w:pos="1134"/>
        </w:tabs>
        <w:suppressAutoHyphens w:val="0"/>
        <w:spacing w:after="0"/>
        <w:ind w:firstLine="567"/>
        <w:rPr>
          <w:szCs w:val="28"/>
        </w:rPr>
      </w:pPr>
      <w:r w:rsidRPr="0041368A">
        <w:rPr>
          <w:szCs w:val="28"/>
        </w:rPr>
        <w:t>в комплексном благоустройстве отдельных территорий, прилегающих к территориям, благоустраиваемым за счет средств Кировского муниципального округа Ставропольского края;</w:t>
      </w:r>
    </w:p>
    <w:p w:rsidR="00BE443C" w:rsidRPr="0041368A" w:rsidRDefault="00BE443C" w:rsidP="001E427C">
      <w:pPr>
        <w:pStyle w:val="a4"/>
        <w:widowControl w:val="0"/>
        <w:numPr>
          <w:ilvl w:val="0"/>
          <w:numId w:val="55"/>
        </w:numPr>
        <w:tabs>
          <w:tab w:val="left" w:pos="1124"/>
        </w:tabs>
        <w:suppressAutoHyphens w:val="0"/>
        <w:spacing w:after="0"/>
        <w:ind w:firstLine="567"/>
        <w:rPr>
          <w:szCs w:val="28"/>
        </w:rPr>
      </w:pPr>
      <w:r w:rsidRPr="0041368A">
        <w:rPr>
          <w:szCs w:val="28"/>
        </w:rPr>
        <w:t>в организации мероприятий, обеспечивающих приток посетителей на создаваемые общественные пространства;</w:t>
      </w:r>
    </w:p>
    <w:p w:rsidR="00BE443C" w:rsidRPr="0041368A" w:rsidRDefault="00BE443C" w:rsidP="001E427C">
      <w:pPr>
        <w:pStyle w:val="a4"/>
        <w:widowControl w:val="0"/>
        <w:numPr>
          <w:ilvl w:val="0"/>
          <w:numId w:val="55"/>
        </w:numPr>
        <w:tabs>
          <w:tab w:val="left" w:pos="1134"/>
        </w:tabs>
        <w:suppressAutoHyphens w:val="0"/>
        <w:spacing w:after="0"/>
        <w:ind w:firstLine="567"/>
        <w:rPr>
          <w:szCs w:val="28"/>
        </w:rPr>
      </w:pPr>
      <w:r w:rsidRPr="0041368A">
        <w:rPr>
          <w:szCs w:val="28"/>
        </w:rPr>
        <w:t>в организации уборки благоустроенных территорий, предоставлении сре</w:t>
      </w:r>
      <w:proofErr w:type="gramStart"/>
      <w:r w:rsidRPr="0041368A">
        <w:rPr>
          <w:szCs w:val="28"/>
        </w:rPr>
        <w:t>дств дл</w:t>
      </w:r>
      <w:proofErr w:type="gramEnd"/>
      <w:r w:rsidRPr="0041368A">
        <w:rPr>
          <w:szCs w:val="28"/>
        </w:rPr>
        <w:t>я подготовки проектов или проведения творческих конкурсов на разработку архитектурных концепций общественных пространств.</w:t>
      </w:r>
    </w:p>
    <w:p w:rsidR="00BE443C" w:rsidRPr="0041368A" w:rsidRDefault="00BE443C" w:rsidP="00BE443C">
      <w:pPr>
        <w:pStyle w:val="a4"/>
        <w:tabs>
          <w:tab w:val="left" w:pos="1796"/>
        </w:tabs>
        <w:spacing w:after="0"/>
        <w:ind w:firstLine="567"/>
        <w:rPr>
          <w:szCs w:val="28"/>
        </w:rPr>
      </w:pPr>
      <w:r w:rsidRPr="0041368A">
        <w:rPr>
          <w:szCs w:val="28"/>
        </w:rPr>
        <w:t>19.17.3.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E443C" w:rsidRPr="0041368A" w:rsidRDefault="00BE443C" w:rsidP="00BE443C">
      <w:pPr>
        <w:pStyle w:val="a4"/>
        <w:tabs>
          <w:tab w:val="left" w:pos="1796"/>
        </w:tabs>
        <w:spacing w:after="0"/>
        <w:ind w:firstLine="567"/>
        <w:rPr>
          <w:szCs w:val="28"/>
        </w:rPr>
      </w:pPr>
      <w:r w:rsidRPr="0041368A">
        <w:rPr>
          <w:szCs w:val="28"/>
        </w:rPr>
        <w:t>19.17.4.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rsidR="00BE443C" w:rsidRPr="0041368A" w:rsidRDefault="00BE443C" w:rsidP="00BE443C">
      <w:pPr>
        <w:pStyle w:val="a4"/>
        <w:tabs>
          <w:tab w:val="left" w:pos="1796"/>
        </w:tabs>
        <w:spacing w:after="0"/>
        <w:rPr>
          <w:szCs w:val="28"/>
        </w:rPr>
      </w:pPr>
    </w:p>
    <w:p w:rsidR="00BE443C" w:rsidRPr="0041368A" w:rsidRDefault="00BE443C" w:rsidP="00BE443C">
      <w:pPr>
        <w:pStyle w:val="12"/>
        <w:keepNext/>
        <w:keepLines/>
        <w:tabs>
          <w:tab w:val="left" w:pos="524"/>
        </w:tabs>
        <w:spacing w:after="0"/>
        <w:ind w:firstLine="0"/>
        <w:jc w:val="center"/>
        <w:rPr>
          <w:b/>
          <w:bCs/>
        </w:rPr>
      </w:pPr>
      <w:bookmarkStart w:id="26" w:name="bookmark46"/>
      <w:r w:rsidRPr="0041368A">
        <w:rPr>
          <w:rStyle w:val="13"/>
          <w:b/>
          <w:bCs/>
        </w:rPr>
        <w:t>20. Порядок участия собственников и (или) иных законных</w:t>
      </w:r>
      <w:bookmarkEnd w:id="26"/>
      <w:r w:rsidRPr="0041368A">
        <w:rPr>
          <w:rStyle w:val="13"/>
          <w:b/>
          <w:bCs/>
        </w:rPr>
        <w:t xml:space="preserve"> </w:t>
      </w:r>
      <w:r w:rsidRPr="0041368A">
        <w:rPr>
          <w:b/>
          <w:bCs/>
        </w:rPr>
        <w:t>владельцев зданий (помещений в них), строений и сооружений, земельных участков в содержании прилегающих территорий</w:t>
      </w:r>
    </w:p>
    <w:p w:rsidR="00BE443C" w:rsidRPr="0041368A" w:rsidRDefault="00BE443C" w:rsidP="00BE443C">
      <w:pPr>
        <w:pStyle w:val="a4"/>
        <w:spacing w:after="0"/>
        <w:jc w:val="center"/>
        <w:rPr>
          <w:szCs w:val="28"/>
        </w:rPr>
      </w:pPr>
    </w:p>
    <w:p w:rsidR="00BE443C" w:rsidRPr="0041368A" w:rsidRDefault="00BE443C" w:rsidP="001E427C">
      <w:pPr>
        <w:pStyle w:val="a4"/>
        <w:widowControl w:val="0"/>
        <w:numPr>
          <w:ilvl w:val="1"/>
          <w:numId w:val="56"/>
        </w:numPr>
        <w:tabs>
          <w:tab w:val="left" w:pos="1243"/>
        </w:tabs>
        <w:suppressAutoHyphens w:val="0"/>
        <w:spacing w:after="0"/>
        <w:ind w:firstLine="560"/>
        <w:rPr>
          <w:szCs w:val="28"/>
        </w:rPr>
      </w:pPr>
      <w:proofErr w:type="gramStart"/>
      <w:r w:rsidRPr="0041368A">
        <w:rPr>
          <w:szCs w:val="28"/>
        </w:rPr>
        <w:t xml:space="preserve">Собственники и (или) иные законные владельцы зданий (помещений в них),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границах, определенных в соответствии с порядком, установленным администрацией Кировского </w:t>
      </w:r>
      <w:r w:rsidRPr="0041368A">
        <w:rPr>
          <w:szCs w:val="28"/>
        </w:rPr>
        <w:lastRenderedPageBreak/>
        <w:t>муниципального округа Ставропольского края.</w:t>
      </w:r>
      <w:proofErr w:type="gramEnd"/>
    </w:p>
    <w:p w:rsidR="00BE443C" w:rsidRPr="0041368A" w:rsidRDefault="00BE443C" w:rsidP="001E427C">
      <w:pPr>
        <w:pStyle w:val="a4"/>
        <w:widowControl w:val="0"/>
        <w:numPr>
          <w:ilvl w:val="1"/>
          <w:numId w:val="56"/>
        </w:numPr>
        <w:tabs>
          <w:tab w:val="left" w:pos="1243"/>
        </w:tabs>
        <w:suppressAutoHyphens w:val="0"/>
        <w:spacing w:after="0"/>
        <w:ind w:firstLine="560"/>
        <w:rPr>
          <w:szCs w:val="28"/>
        </w:rPr>
      </w:pPr>
      <w:r w:rsidRPr="0041368A">
        <w:rPr>
          <w:szCs w:val="28"/>
        </w:rPr>
        <w:t>Ответственными за участие в содержании прилегающей территории многоквартирных жилых домов являются:</w:t>
      </w:r>
    </w:p>
    <w:p w:rsidR="00BE443C" w:rsidRPr="0041368A" w:rsidRDefault="00BE443C" w:rsidP="001E427C">
      <w:pPr>
        <w:pStyle w:val="a4"/>
        <w:widowControl w:val="0"/>
        <w:numPr>
          <w:ilvl w:val="0"/>
          <w:numId w:val="57"/>
        </w:numPr>
        <w:tabs>
          <w:tab w:val="left" w:pos="783"/>
        </w:tabs>
        <w:suppressAutoHyphens w:val="0"/>
        <w:spacing w:after="0"/>
        <w:ind w:firstLine="560"/>
        <w:rPr>
          <w:szCs w:val="28"/>
        </w:rPr>
      </w:pPr>
      <w:r w:rsidRPr="0041368A">
        <w:rPr>
          <w:szCs w:val="28"/>
        </w:rPr>
        <w:t>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BE443C" w:rsidRPr="0041368A" w:rsidRDefault="00BE443C" w:rsidP="001E427C">
      <w:pPr>
        <w:pStyle w:val="a4"/>
        <w:widowControl w:val="0"/>
        <w:numPr>
          <w:ilvl w:val="0"/>
          <w:numId w:val="57"/>
        </w:numPr>
        <w:tabs>
          <w:tab w:val="left" w:pos="787"/>
        </w:tabs>
        <w:suppressAutoHyphens w:val="0"/>
        <w:spacing w:after="0"/>
        <w:ind w:firstLine="560"/>
        <w:rPr>
          <w:szCs w:val="28"/>
        </w:rPr>
      </w:pPr>
      <w:r w:rsidRPr="0041368A">
        <w:rPr>
          <w:szCs w:val="28"/>
        </w:rPr>
        <w:t>собственники помещений, избравшие непосредственную форму управления многоквартирным домом.</w:t>
      </w:r>
    </w:p>
    <w:p w:rsidR="00BE443C" w:rsidRPr="0041368A" w:rsidRDefault="00BE443C" w:rsidP="001E427C">
      <w:pPr>
        <w:pStyle w:val="a4"/>
        <w:widowControl w:val="0"/>
        <w:numPr>
          <w:ilvl w:val="1"/>
          <w:numId w:val="56"/>
        </w:numPr>
        <w:tabs>
          <w:tab w:val="left" w:pos="1248"/>
        </w:tabs>
        <w:suppressAutoHyphens w:val="0"/>
        <w:spacing w:after="0"/>
        <w:ind w:firstLine="560"/>
        <w:rPr>
          <w:szCs w:val="28"/>
        </w:rPr>
      </w:pPr>
      <w:r w:rsidRPr="0041368A">
        <w:rPr>
          <w:szCs w:val="28"/>
        </w:rPr>
        <w:t>Содержание прилегающих территорий производится лицами, указанными в пп..20.1, 20.2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BE443C" w:rsidRPr="0041368A" w:rsidRDefault="00BE443C" w:rsidP="001E427C">
      <w:pPr>
        <w:pStyle w:val="a4"/>
        <w:widowControl w:val="0"/>
        <w:numPr>
          <w:ilvl w:val="1"/>
          <w:numId w:val="56"/>
        </w:numPr>
        <w:tabs>
          <w:tab w:val="left" w:pos="1248"/>
        </w:tabs>
        <w:suppressAutoHyphens w:val="0"/>
        <w:spacing w:after="0"/>
        <w:ind w:firstLine="560"/>
        <w:rPr>
          <w:szCs w:val="28"/>
        </w:rPr>
      </w:pPr>
      <w:r w:rsidRPr="0041368A">
        <w:rPr>
          <w:szCs w:val="28"/>
        </w:rPr>
        <w:t>Границы прилегающих территорий определяются по периметру от границ земельных участков, если к такому земельному участку прилегает территория общего пользования (далее - земельные участки), либо от здания, строения, сооружения, если к таким зданиям, строениям, сооружениям прилегает территория общего пользования:</w:t>
      </w:r>
    </w:p>
    <w:p w:rsidR="00BE443C" w:rsidRPr="0041368A" w:rsidRDefault="00BE443C" w:rsidP="001E427C">
      <w:pPr>
        <w:pStyle w:val="a4"/>
        <w:widowControl w:val="0"/>
        <w:numPr>
          <w:ilvl w:val="0"/>
          <w:numId w:val="58"/>
        </w:numPr>
        <w:tabs>
          <w:tab w:val="left" w:pos="783"/>
        </w:tabs>
        <w:suppressAutoHyphens w:val="0"/>
        <w:spacing w:after="0"/>
        <w:ind w:firstLine="560"/>
        <w:rPr>
          <w:szCs w:val="28"/>
        </w:rPr>
      </w:pPr>
      <w:r w:rsidRPr="0041368A">
        <w:rPr>
          <w:szCs w:val="28"/>
        </w:rPr>
        <w:t>для некапитальных нестационарных строений, сооружений, - 5 метров от периметра объекта либо от границ земельного участка, если такой участок образован;</w:t>
      </w:r>
    </w:p>
    <w:p w:rsidR="00BE443C" w:rsidRPr="0041368A" w:rsidRDefault="00BE443C" w:rsidP="001E427C">
      <w:pPr>
        <w:pStyle w:val="a4"/>
        <w:widowControl w:val="0"/>
        <w:numPr>
          <w:ilvl w:val="0"/>
          <w:numId w:val="58"/>
        </w:numPr>
        <w:tabs>
          <w:tab w:val="left" w:pos="787"/>
        </w:tabs>
        <w:suppressAutoHyphens w:val="0"/>
        <w:spacing w:after="0"/>
        <w:ind w:firstLine="560"/>
        <w:rPr>
          <w:szCs w:val="28"/>
        </w:rPr>
      </w:pPr>
      <w:r w:rsidRPr="0041368A">
        <w:rPr>
          <w:szCs w:val="28"/>
        </w:rPr>
        <w:t>для объектов здравоохранения, культуры, образования, физической культуры и спорта, органов государственной власти, органов местного самоуправления - 3 метра от границ земельного участка, а в случае, если такие участки не сформированы не менее 10 метров от здания, строения, сооружения;</w:t>
      </w:r>
    </w:p>
    <w:p w:rsidR="00BE443C" w:rsidRPr="0041368A" w:rsidRDefault="00BE443C" w:rsidP="00BE443C">
      <w:pPr>
        <w:pStyle w:val="a4"/>
        <w:spacing w:after="0"/>
        <w:ind w:firstLine="560"/>
        <w:rPr>
          <w:szCs w:val="28"/>
        </w:rPr>
      </w:pPr>
      <w:r w:rsidRPr="0041368A">
        <w:rPr>
          <w:szCs w:val="28"/>
        </w:rPr>
        <w:t>г) в иных случаях - 10 метров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BE443C" w:rsidRPr="0041368A" w:rsidRDefault="00BE443C" w:rsidP="001E427C">
      <w:pPr>
        <w:pStyle w:val="a4"/>
        <w:widowControl w:val="0"/>
        <w:numPr>
          <w:ilvl w:val="1"/>
          <w:numId w:val="56"/>
        </w:numPr>
        <w:tabs>
          <w:tab w:val="left" w:pos="1258"/>
        </w:tabs>
        <w:suppressAutoHyphens w:val="0"/>
        <w:spacing w:after="0"/>
        <w:ind w:firstLine="560"/>
        <w:rPr>
          <w:szCs w:val="28"/>
        </w:rPr>
      </w:pPr>
      <w:r w:rsidRPr="0041368A">
        <w:rPr>
          <w:szCs w:val="28"/>
        </w:rPr>
        <w:t>В границах прилегающих территорий могут располагаться следующие территории общего пользования или их части:</w:t>
      </w:r>
    </w:p>
    <w:p w:rsidR="00BE443C" w:rsidRPr="0041368A" w:rsidRDefault="00BE443C" w:rsidP="001E427C">
      <w:pPr>
        <w:pStyle w:val="a4"/>
        <w:widowControl w:val="0"/>
        <w:numPr>
          <w:ilvl w:val="0"/>
          <w:numId w:val="59"/>
        </w:numPr>
        <w:tabs>
          <w:tab w:val="left" w:pos="943"/>
        </w:tabs>
        <w:suppressAutoHyphens w:val="0"/>
        <w:spacing w:after="0"/>
        <w:ind w:firstLine="560"/>
        <w:rPr>
          <w:szCs w:val="28"/>
        </w:rPr>
      </w:pPr>
      <w:r w:rsidRPr="0041368A">
        <w:rPr>
          <w:szCs w:val="28"/>
        </w:rPr>
        <w:t xml:space="preserve">пешеходные коммуникации, в том числе тротуары, аллеи, дорожки, тропинки; </w:t>
      </w:r>
    </w:p>
    <w:p w:rsidR="00BE443C" w:rsidRPr="0041368A" w:rsidRDefault="00BE443C" w:rsidP="001E427C">
      <w:pPr>
        <w:pStyle w:val="a4"/>
        <w:widowControl w:val="0"/>
        <w:numPr>
          <w:ilvl w:val="0"/>
          <w:numId w:val="59"/>
        </w:numPr>
        <w:tabs>
          <w:tab w:val="left" w:pos="943"/>
        </w:tabs>
        <w:suppressAutoHyphens w:val="0"/>
        <w:spacing w:after="0"/>
        <w:ind w:firstLine="560"/>
        <w:rPr>
          <w:szCs w:val="28"/>
        </w:rPr>
      </w:pPr>
      <w:r w:rsidRPr="0041368A">
        <w:rPr>
          <w:szCs w:val="28"/>
        </w:rPr>
        <w:t>территории, занятые зелеными насаждениями;</w:t>
      </w:r>
    </w:p>
    <w:p w:rsidR="00BE443C" w:rsidRPr="0041368A" w:rsidRDefault="00BE443C" w:rsidP="001E427C">
      <w:pPr>
        <w:pStyle w:val="a4"/>
        <w:widowControl w:val="0"/>
        <w:numPr>
          <w:ilvl w:val="0"/>
          <w:numId w:val="59"/>
        </w:numPr>
        <w:tabs>
          <w:tab w:val="left" w:pos="943"/>
        </w:tabs>
        <w:suppressAutoHyphens w:val="0"/>
        <w:spacing w:after="0"/>
        <w:ind w:firstLine="560"/>
        <w:rPr>
          <w:szCs w:val="28"/>
        </w:rPr>
      </w:pPr>
      <w:r w:rsidRPr="0041368A">
        <w:rPr>
          <w:szCs w:val="28"/>
        </w:rPr>
        <w:t>площадки автостоянок и иные территории общего пользования, за исключением дорог, проездов и других транспортных коммуникаций,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BE443C" w:rsidRPr="0041368A" w:rsidRDefault="00BE443C" w:rsidP="001E427C">
      <w:pPr>
        <w:pStyle w:val="a4"/>
        <w:widowControl w:val="0"/>
        <w:numPr>
          <w:ilvl w:val="1"/>
          <w:numId w:val="56"/>
        </w:numPr>
        <w:tabs>
          <w:tab w:val="left" w:pos="1249"/>
        </w:tabs>
        <w:suppressAutoHyphens w:val="0"/>
        <w:spacing w:after="0"/>
        <w:ind w:firstLine="560"/>
        <w:rPr>
          <w:szCs w:val="28"/>
        </w:rPr>
      </w:pPr>
      <w:r w:rsidRPr="0041368A">
        <w:rPr>
          <w:szCs w:val="28"/>
        </w:rPr>
        <w:t>Границы прилегающей территории определяются с учетом следующих требований:</w:t>
      </w:r>
    </w:p>
    <w:p w:rsidR="00BE443C" w:rsidRPr="0041368A" w:rsidRDefault="00BE443C" w:rsidP="001E427C">
      <w:pPr>
        <w:pStyle w:val="a4"/>
        <w:widowControl w:val="0"/>
        <w:numPr>
          <w:ilvl w:val="0"/>
          <w:numId w:val="60"/>
        </w:numPr>
        <w:tabs>
          <w:tab w:val="left" w:pos="943"/>
        </w:tabs>
        <w:suppressAutoHyphens w:val="0"/>
        <w:spacing w:after="0"/>
        <w:ind w:firstLine="560"/>
        <w:rPr>
          <w:szCs w:val="28"/>
        </w:rPr>
      </w:pPr>
      <w:r w:rsidRPr="0041368A">
        <w:rPr>
          <w:szCs w:val="28"/>
        </w:rPr>
        <w:t>в отношении каждого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BE443C" w:rsidRPr="0041368A" w:rsidRDefault="00BE443C" w:rsidP="001E427C">
      <w:pPr>
        <w:pStyle w:val="a4"/>
        <w:widowControl w:val="0"/>
        <w:numPr>
          <w:ilvl w:val="0"/>
          <w:numId w:val="60"/>
        </w:numPr>
        <w:tabs>
          <w:tab w:val="left" w:pos="943"/>
        </w:tabs>
        <w:suppressAutoHyphens w:val="0"/>
        <w:spacing w:after="0"/>
        <w:ind w:firstLine="560"/>
        <w:rPr>
          <w:szCs w:val="28"/>
        </w:rPr>
      </w:pPr>
      <w:r w:rsidRPr="0041368A">
        <w:rPr>
          <w:szCs w:val="28"/>
        </w:rPr>
        <w:t xml:space="preserve">установление общей прилегающей территории для двух и более </w:t>
      </w:r>
      <w:r w:rsidRPr="0041368A">
        <w:rPr>
          <w:szCs w:val="28"/>
        </w:rPr>
        <w:lastRenderedPageBreak/>
        <w:t>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земельного участка, в отношении которого определяются границы прилегающей территории, не допускается;</w:t>
      </w:r>
    </w:p>
    <w:p w:rsidR="00BE443C" w:rsidRPr="0041368A" w:rsidRDefault="00BE443C" w:rsidP="001E427C">
      <w:pPr>
        <w:pStyle w:val="a4"/>
        <w:widowControl w:val="0"/>
        <w:numPr>
          <w:ilvl w:val="0"/>
          <w:numId w:val="60"/>
        </w:numPr>
        <w:tabs>
          <w:tab w:val="left" w:pos="943"/>
        </w:tabs>
        <w:suppressAutoHyphens w:val="0"/>
        <w:spacing w:after="0"/>
        <w:ind w:firstLine="560"/>
        <w:rPr>
          <w:szCs w:val="28"/>
        </w:rPr>
      </w:pPr>
      <w:r w:rsidRPr="0041368A">
        <w:rPr>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BE443C" w:rsidRPr="0041368A" w:rsidRDefault="00BE443C" w:rsidP="001E427C">
      <w:pPr>
        <w:pStyle w:val="a4"/>
        <w:widowControl w:val="0"/>
        <w:numPr>
          <w:ilvl w:val="0"/>
          <w:numId w:val="60"/>
        </w:numPr>
        <w:tabs>
          <w:tab w:val="left" w:pos="943"/>
        </w:tabs>
        <w:suppressAutoHyphens w:val="0"/>
        <w:spacing w:after="0"/>
        <w:ind w:firstLine="560"/>
        <w:rPr>
          <w:szCs w:val="28"/>
        </w:rPr>
      </w:pPr>
      <w:r w:rsidRPr="0041368A">
        <w:rPr>
          <w:szCs w:val="28"/>
        </w:rPr>
        <w:t>при установлении границ прилегающих территорий, смежных между собой, границы таких территорий устанавливаются на равном удалении от границы земельного участка (здания, строения, сооружения);</w:t>
      </w:r>
    </w:p>
    <w:p w:rsidR="00BE443C" w:rsidRPr="0041368A" w:rsidRDefault="00BE443C" w:rsidP="001E427C">
      <w:pPr>
        <w:pStyle w:val="a4"/>
        <w:widowControl w:val="0"/>
        <w:numPr>
          <w:ilvl w:val="0"/>
          <w:numId w:val="60"/>
        </w:numPr>
        <w:tabs>
          <w:tab w:val="left" w:pos="943"/>
        </w:tabs>
        <w:suppressAutoHyphens w:val="0"/>
        <w:spacing w:after="0"/>
        <w:ind w:firstLine="560"/>
        <w:rPr>
          <w:szCs w:val="28"/>
        </w:rPr>
      </w:pPr>
      <w:r w:rsidRPr="0041368A">
        <w:rPr>
          <w:szCs w:val="28"/>
        </w:rPr>
        <w:t>внутренняя часть границ прилегающей территории устанавливается по границе земельного участка, в отношении которой определяются границы прилегающей территории;</w:t>
      </w:r>
    </w:p>
    <w:p w:rsidR="00BE443C" w:rsidRPr="0041368A" w:rsidRDefault="00BE443C" w:rsidP="001E427C">
      <w:pPr>
        <w:pStyle w:val="a4"/>
        <w:widowControl w:val="0"/>
        <w:numPr>
          <w:ilvl w:val="0"/>
          <w:numId w:val="60"/>
        </w:numPr>
        <w:tabs>
          <w:tab w:val="left" w:pos="943"/>
        </w:tabs>
        <w:suppressAutoHyphens w:val="0"/>
        <w:spacing w:after="0"/>
        <w:ind w:firstLine="560"/>
        <w:rPr>
          <w:szCs w:val="28"/>
        </w:rPr>
      </w:pPr>
      <w:proofErr w:type="gramStart"/>
      <w:r w:rsidRPr="0041368A">
        <w:rPr>
          <w:szCs w:val="28"/>
        </w:rPr>
        <w:t>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w:t>
      </w:r>
      <w:proofErr w:type="gramEnd"/>
      <w:r w:rsidRPr="0041368A">
        <w:rPr>
          <w:szCs w:val="28"/>
        </w:rPr>
        <w:t xml:space="preserve"> иметь смежные (общие) границы с другими прилегающими территориями (для исключения вклинивания, </w:t>
      </w:r>
      <w:proofErr w:type="spellStart"/>
      <w:r w:rsidRPr="0041368A">
        <w:rPr>
          <w:szCs w:val="28"/>
        </w:rPr>
        <w:t>вкрапливания</w:t>
      </w:r>
      <w:proofErr w:type="spellEnd"/>
      <w:r w:rsidRPr="0041368A">
        <w:rPr>
          <w:szCs w:val="28"/>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E443C" w:rsidRPr="0041368A" w:rsidRDefault="00BE443C" w:rsidP="001E427C">
      <w:pPr>
        <w:pStyle w:val="a4"/>
        <w:widowControl w:val="0"/>
        <w:numPr>
          <w:ilvl w:val="1"/>
          <w:numId w:val="56"/>
        </w:numPr>
        <w:tabs>
          <w:tab w:val="left" w:pos="1276"/>
        </w:tabs>
        <w:suppressAutoHyphens w:val="0"/>
        <w:spacing w:after="0"/>
        <w:ind w:firstLine="560"/>
        <w:rPr>
          <w:szCs w:val="28"/>
        </w:rPr>
      </w:pPr>
      <w:r w:rsidRPr="0041368A">
        <w:rPr>
          <w:szCs w:val="28"/>
        </w:rPr>
        <w:t>Содержание прилегающих территорий включает:</w:t>
      </w:r>
    </w:p>
    <w:p w:rsidR="00BE443C" w:rsidRPr="0041368A" w:rsidRDefault="00BE443C" w:rsidP="001E427C">
      <w:pPr>
        <w:pStyle w:val="a4"/>
        <w:widowControl w:val="0"/>
        <w:numPr>
          <w:ilvl w:val="0"/>
          <w:numId w:val="61"/>
        </w:numPr>
        <w:tabs>
          <w:tab w:val="left" w:pos="827"/>
        </w:tabs>
        <w:suppressAutoHyphens w:val="0"/>
        <w:spacing w:after="0"/>
        <w:ind w:firstLine="560"/>
        <w:rPr>
          <w:szCs w:val="28"/>
        </w:rPr>
      </w:pPr>
      <w:r w:rsidRPr="0041368A">
        <w:rPr>
          <w:szCs w:val="28"/>
        </w:rPr>
        <w:t>уборку прилегающей территории;</w:t>
      </w:r>
    </w:p>
    <w:p w:rsidR="00BE443C" w:rsidRPr="0041368A" w:rsidRDefault="00BE443C" w:rsidP="001E427C">
      <w:pPr>
        <w:pStyle w:val="a4"/>
        <w:widowControl w:val="0"/>
        <w:numPr>
          <w:ilvl w:val="0"/>
          <w:numId w:val="61"/>
        </w:numPr>
        <w:tabs>
          <w:tab w:val="left" w:pos="936"/>
        </w:tabs>
        <w:suppressAutoHyphens w:val="0"/>
        <w:spacing w:after="0"/>
        <w:ind w:firstLine="560"/>
        <w:rPr>
          <w:szCs w:val="28"/>
        </w:rPr>
      </w:pPr>
      <w:r w:rsidRPr="0041368A">
        <w:rPr>
          <w:szCs w:val="28"/>
        </w:rPr>
        <w:t>покос травы, санитарную обрезку деревьев, стрижку кустарников, удаление поросли, уничтожение сорных и карантинных растений</w:t>
      </w:r>
    </w:p>
    <w:p w:rsidR="00BE443C" w:rsidRPr="0041368A" w:rsidRDefault="00BE443C" w:rsidP="001E427C">
      <w:pPr>
        <w:pStyle w:val="a4"/>
        <w:widowControl w:val="0"/>
        <w:numPr>
          <w:ilvl w:val="0"/>
          <w:numId w:val="61"/>
        </w:numPr>
        <w:tabs>
          <w:tab w:val="left" w:pos="827"/>
        </w:tabs>
        <w:suppressAutoHyphens w:val="0"/>
        <w:spacing w:after="0"/>
        <w:ind w:firstLine="560"/>
        <w:rPr>
          <w:szCs w:val="28"/>
        </w:rPr>
      </w:pPr>
      <w:r w:rsidRPr="0041368A">
        <w:rPr>
          <w:szCs w:val="28"/>
        </w:rPr>
        <w:t>своевременную уборку и вывоз скошенной травы;</w:t>
      </w:r>
    </w:p>
    <w:p w:rsidR="00BE443C" w:rsidRPr="0041368A" w:rsidRDefault="00BE443C" w:rsidP="001E427C">
      <w:pPr>
        <w:pStyle w:val="a4"/>
        <w:widowControl w:val="0"/>
        <w:numPr>
          <w:ilvl w:val="0"/>
          <w:numId w:val="61"/>
        </w:numPr>
        <w:tabs>
          <w:tab w:val="left" w:pos="814"/>
        </w:tabs>
        <w:suppressAutoHyphens w:val="0"/>
        <w:spacing w:after="0"/>
        <w:ind w:firstLine="560"/>
        <w:rPr>
          <w:szCs w:val="28"/>
        </w:rPr>
      </w:pPr>
      <w:r w:rsidRPr="0041368A">
        <w:rPr>
          <w:szCs w:val="28"/>
        </w:rPr>
        <w:t>подметание прилегающих территорий от снега, пыли и бытового мусора, их мойку;</w:t>
      </w:r>
    </w:p>
    <w:p w:rsidR="00BE443C" w:rsidRPr="0041368A" w:rsidRDefault="00BE443C" w:rsidP="001E427C">
      <w:pPr>
        <w:pStyle w:val="a4"/>
        <w:widowControl w:val="0"/>
        <w:numPr>
          <w:ilvl w:val="0"/>
          <w:numId w:val="61"/>
        </w:numPr>
        <w:tabs>
          <w:tab w:val="left" w:pos="827"/>
        </w:tabs>
        <w:suppressAutoHyphens w:val="0"/>
        <w:spacing w:after="0"/>
        <w:ind w:firstLine="560"/>
        <w:rPr>
          <w:szCs w:val="28"/>
        </w:rPr>
      </w:pPr>
      <w:r w:rsidRPr="0041368A">
        <w:rPr>
          <w:szCs w:val="28"/>
        </w:rPr>
        <w:t>сгон скоплений талой и дождевой воды;</w:t>
      </w:r>
    </w:p>
    <w:p w:rsidR="00BE443C" w:rsidRPr="0041368A" w:rsidRDefault="00BE443C" w:rsidP="001E427C">
      <w:pPr>
        <w:pStyle w:val="a4"/>
        <w:widowControl w:val="0"/>
        <w:numPr>
          <w:ilvl w:val="0"/>
          <w:numId w:val="61"/>
        </w:numPr>
        <w:tabs>
          <w:tab w:val="left" w:pos="810"/>
        </w:tabs>
        <w:suppressAutoHyphens w:val="0"/>
        <w:spacing w:after="0"/>
        <w:ind w:firstLine="560"/>
        <w:rPr>
          <w:szCs w:val="28"/>
        </w:rPr>
      </w:pPr>
      <w:r w:rsidRPr="0041368A">
        <w:rPr>
          <w:szCs w:val="28"/>
        </w:rPr>
        <w:t>организацию вывоза и размещения мусора, уличного смета, отходов в отведенных местах;</w:t>
      </w:r>
    </w:p>
    <w:p w:rsidR="00BE443C" w:rsidRPr="0041368A" w:rsidRDefault="00BE443C" w:rsidP="001E427C">
      <w:pPr>
        <w:pStyle w:val="a4"/>
        <w:widowControl w:val="0"/>
        <w:numPr>
          <w:ilvl w:val="0"/>
          <w:numId w:val="61"/>
        </w:numPr>
        <w:tabs>
          <w:tab w:val="left" w:pos="827"/>
        </w:tabs>
        <w:suppressAutoHyphens w:val="0"/>
        <w:spacing w:after="0"/>
        <w:ind w:firstLine="560"/>
        <w:rPr>
          <w:szCs w:val="28"/>
        </w:rPr>
      </w:pPr>
      <w:r w:rsidRPr="0041368A">
        <w:rPr>
          <w:szCs w:val="28"/>
        </w:rPr>
        <w:t>своевременное сгребание и вывоз опавших листьев в период листопада;</w:t>
      </w:r>
    </w:p>
    <w:p w:rsidR="00BE443C" w:rsidRPr="0041368A" w:rsidRDefault="00BE443C" w:rsidP="001E427C">
      <w:pPr>
        <w:pStyle w:val="a4"/>
        <w:widowControl w:val="0"/>
        <w:numPr>
          <w:ilvl w:val="0"/>
          <w:numId w:val="61"/>
        </w:numPr>
        <w:tabs>
          <w:tab w:val="left" w:pos="827"/>
        </w:tabs>
        <w:suppressAutoHyphens w:val="0"/>
        <w:spacing w:after="0"/>
        <w:ind w:firstLine="560"/>
        <w:rPr>
          <w:szCs w:val="28"/>
        </w:rPr>
      </w:pPr>
      <w:r w:rsidRPr="0041368A">
        <w:rPr>
          <w:szCs w:val="28"/>
        </w:rPr>
        <w:t>надлежащее содержание и ремонт малых архитектурных форм;</w:t>
      </w:r>
    </w:p>
    <w:p w:rsidR="00BE443C" w:rsidRPr="00E766AD" w:rsidRDefault="00BE443C" w:rsidP="001E427C">
      <w:pPr>
        <w:pStyle w:val="a4"/>
        <w:widowControl w:val="0"/>
        <w:numPr>
          <w:ilvl w:val="0"/>
          <w:numId w:val="61"/>
        </w:numPr>
        <w:tabs>
          <w:tab w:val="left" w:pos="936"/>
        </w:tabs>
        <w:suppressAutoHyphens w:val="0"/>
        <w:spacing w:after="0"/>
        <w:ind w:firstLine="560"/>
        <w:rPr>
          <w:szCs w:val="28"/>
        </w:rPr>
      </w:pPr>
      <w:r w:rsidRPr="0041368A">
        <w:rPr>
          <w:szCs w:val="28"/>
        </w:rPr>
        <w:t xml:space="preserve">сгребание и подметание снега, посыпку наледи песком или </w:t>
      </w:r>
      <w:proofErr w:type="spellStart"/>
      <w:r w:rsidRPr="0041368A">
        <w:rPr>
          <w:szCs w:val="28"/>
        </w:rPr>
        <w:t>противогололедными</w:t>
      </w:r>
      <w:proofErr w:type="spellEnd"/>
      <w:r w:rsidRPr="0041368A">
        <w:rPr>
          <w:szCs w:val="28"/>
        </w:rPr>
        <w:t xml:space="preserve"> материалами, удаление снега и снежно-ледяных образований с тротуаров (пешеходных дорожек).</w:t>
      </w:r>
    </w:p>
    <w:p w:rsidR="00BE443C" w:rsidRDefault="00BE443C" w:rsidP="001E427C">
      <w:pPr>
        <w:widowControl w:val="0"/>
        <w:numPr>
          <w:ilvl w:val="1"/>
          <w:numId w:val="56"/>
        </w:numPr>
        <w:suppressAutoHyphens w:val="0"/>
        <w:ind w:firstLine="708"/>
        <w:rPr>
          <w:bCs/>
          <w:szCs w:val="28"/>
        </w:rPr>
      </w:pPr>
      <w:r>
        <w:rPr>
          <w:bCs/>
          <w:szCs w:val="28"/>
        </w:rPr>
        <w:t>Заинтересованные лица, с целью содержания и благоустройства</w:t>
      </w:r>
      <w:r w:rsidRPr="0069015D">
        <w:rPr>
          <w:bCs/>
          <w:szCs w:val="28"/>
        </w:rPr>
        <w:t xml:space="preserve"> прилегающей тер</w:t>
      </w:r>
      <w:r>
        <w:rPr>
          <w:bCs/>
          <w:szCs w:val="28"/>
        </w:rPr>
        <w:t xml:space="preserve">ритории могут заключить </w:t>
      </w:r>
      <w:r w:rsidRPr="0069015D">
        <w:rPr>
          <w:bCs/>
          <w:szCs w:val="28"/>
        </w:rPr>
        <w:t>Соглашение о закреплении прилегающей тер</w:t>
      </w:r>
      <w:r>
        <w:rPr>
          <w:bCs/>
          <w:szCs w:val="28"/>
        </w:rPr>
        <w:t>ритории.</w:t>
      </w:r>
    </w:p>
    <w:p w:rsidR="00BE443C" w:rsidRPr="00B052A9" w:rsidRDefault="00BE443C" w:rsidP="001E427C">
      <w:pPr>
        <w:widowControl w:val="0"/>
        <w:numPr>
          <w:ilvl w:val="1"/>
          <w:numId w:val="56"/>
        </w:numPr>
        <w:suppressAutoHyphens w:val="0"/>
        <w:ind w:firstLine="708"/>
        <w:rPr>
          <w:bCs/>
          <w:szCs w:val="28"/>
        </w:rPr>
      </w:pPr>
      <w:r w:rsidRPr="00B052A9">
        <w:rPr>
          <w:bCs/>
          <w:szCs w:val="28"/>
        </w:rPr>
        <w:t xml:space="preserve">Соглашение заключается с уполномоченным органом администрации в случае волеизъявления </w:t>
      </w:r>
      <w:r w:rsidRPr="00B052A9">
        <w:rPr>
          <w:szCs w:val="28"/>
        </w:rPr>
        <w:t xml:space="preserve">собственника и (или) иного законного </w:t>
      </w:r>
      <w:r w:rsidRPr="00B052A9">
        <w:rPr>
          <w:szCs w:val="28"/>
        </w:rPr>
        <w:lastRenderedPageBreak/>
        <w:t>владельца зданий, строений, сооружений, земельных участков</w:t>
      </w:r>
      <w:r w:rsidRPr="00B052A9">
        <w:rPr>
          <w:bCs/>
          <w:szCs w:val="28"/>
        </w:rPr>
        <w:t xml:space="preserve"> благоустроить прилегающую территорию</w:t>
      </w:r>
      <w:r>
        <w:rPr>
          <w:bCs/>
          <w:szCs w:val="28"/>
        </w:rPr>
        <w:t xml:space="preserve"> путем:</w:t>
      </w:r>
    </w:p>
    <w:p w:rsidR="00BE443C" w:rsidRDefault="00BE443C" w:rsidP="00BE443C">
      <w:pPr>
        <w:autoSpaceDE w:val="0"/>
        <w:autoSpaceDN w:val="0"/>
        <w:adjustRightInd w:val="0"/>
        <w:ind w:firstLine="708"/>
        <w:rPr>
          <w:bCs/>
          <w:szCs w:val="28"/>
        </w:rPr>
      </w:pPr>
      <w:proofErr w:type="gramStart"/>
      <w:r>
        <w:rPr>
          <w:bCs/>
          <w:szCs w:val="28"/>
        </w:rPr>
        <w:t xml:space="preserve">- устройства покрытия </w:t>
      </w:r>
      <w:r w:rsidRPr="00230927">
        <w:rPr>
          <w:bCs/>
          <w:szCs w:val="28"/>
        </w:rPr>
        <w:t>(в том числе песчаное, грунтовое, гравийное, деревянное, тротуарная плитка, асфальтобетонное, асфальтовое, щебеночное, газон, искусственный газон.)</w:t>
      </w:r>
      <w:r>
        <w:rPr>
          <w:bCs/>
          <w:szCs w:val="28"/>
        </w:rPr>
        <w:t>;</w:t>
      </w:r>
      <w:proofErr w:type="gramEnd"/>
    </w:p>
    <w:p w:rsidR="00BE443C" w:rsidRDefault="00BE443C" w:rsidP="00BE443C">
      <w:pPr>
        <w:autoSpaceDE w:val="0"/>
        <w:autoSpaceDN w:val="0"/>
        <w:adjustRightInd w:val="0"/>
        <w:ind w:firstLine="708"/>
        <w:rPr>
          <w:bCs/>
          <w:szCs w:val="28"/>
        </w:rPr>
      </w:pPr>
      <w:r>
        <w:rPr>
          <w:rFonts w:ascii="Arial" w:hAnsi="Arial" w:cs="Arial"/>
          <w:b/>
          <w:bCs/>
          <w:sz w:val="20"/>
          <w:szCs w:val="20"/>
        </w:rPr>
        <w:t xml:space="preserve">- </w:t>
      </w:r>
      <w:r w:rsidRPr="00B052A9">
        <w:rPr>
          <w:bCs/>
          <w:szCs w:val="28"/>
        </w:rPr>
        <w:t>устройства</w:t>
      </w:r>
      <w:r>
        <w:rPr>
          <w:rFonts w:ascii="Arial" w:hAnsi="Arial" w:cs="Arial"/>
          <w:b/>
          <w:bCs/>
          <w:sz w:val="20"/>
          <w:szCs w:val="20"/>
        </w:rPr>
        <w:t xml:space="preserve"> </w:t>
      </w:r>
      <w:r>
        <w:rPr>
          <w:bCs/>
          <w:szCs w:val="28"/>
        </w:rPr>
        <w:t>элементов</w:t>
      </w:r>
      <w:r w:rsidRPr="00B17933">
        <w:rPr>
          <w:bCs/>
          <w:szCs w:val="28"/>
        </w:rPr>
        <w:t xml:space="preserve"> сопряжени</w:t>
      </w:r>
      <w:r>
        <w:rPr>
          <w:bCs/>
          <w:szCs w:val="28"/>
        </w:rPr>
        <w:t>я покрытий (в том числе бортовых камней, бордюров, линейных разделителей, садовых бортов</w:t>
      </w:r>
      <w:r w:rsidRPr="00B17933">
        <w:rPr>
          <w:bCs/>
          <w:szCs w:val="28"/>
        </w:rPr>
        <w:t xml:space="preserve">, </w:t>
      </w:r>
      <w:r>
        <w:rPr>
          <w:bCs/>
          <w:szCs w:val="28"/>
        </w:rPr>
        <w:t>мостиков, лестниц, пандусов);</w:t>
      </w:r>
    </w:p>
    <w:p w:rsidR="00BE443C" w:rsidRDefault="00BE443C" w:rsidP="00BE443C">
      <w:pPr>
        <w:autoSpaceDE w:val="0"/>
        <w:autoSpaceDN w:val="0"/>
        <w:adjustRightInd w:val="0"/>
        <w:ind w:firstLine="708"/>
        <w:rPr>
          <w:bCs/>
          <w:szCs w:val="28"/>
        </w:rPr>
      </w:pPr>
      <w:r>
        <w:rPr>
          <w:bCs/>
          <w:szCs w:val="28"/>
        </w:rPr>
        <w:t>- устройства цветников, клумб;</w:t>
      </w:r>
    </w:p>
    <w:p w:rsidR="00BE443C" w:rsidRDefault="00BE443C" w:rsidP="00BE443C">
      <w:pPr>
        <w:autoSpaceDE w:val="0"/>
        <w:autoSpaceDN w:val="0"/>
        <w:adjustRightInd w:val="0"/>
        <w:ind w:firstLine="708"/>
        <w:rPr>
          <w:bCs/>
          <w:szCs w:val="28"/>
        </w:rPr>
      </w:pPr>
      <w:r>
        <w:rPr>
          <w:bCs/>
          <w:szCs w:val="28"/>
        </w:rPr>
        <w:t xml:space="preserve">-установка </w:t>
      </w:r>
      <w:proofErr w:type="spellStart"/>
      <w:r>
        <w:rPr>
          <w:bCs/>
          <w:szCs w:val="28"/>
        </w:rPr>
        <w:t>МАФов</w:t>
      </w:r>
      <w:proofErr w:type="spellEnd"/>
      <w:r>
        <w:rPr>
          <w:bCs/>
          <w:szCs w:val="28"/>
        </w:rPr>
        <w:t>.</w:t>
      </w:r>
    </w:p>
    <w:p w:rsidR="00BE443C" w:rsidRPr="00B17933" w:rsidRDefault="00BE443C" w:rsidP="00BE443C">
      <w:pPr>
        <w:autoSpaceDE w:val="0"/>
        <w:autoSpaceDN w:val="0"/>
        <w:adjustRightInd w:val="0"/>
        <w:ind w:firstLine="708"/>
        <w:rPr>
          <w:szCs w:val="28"/>
        </w:rPr>
      </w:pPr>
      <w:r>
        <w:rPr>
          <w:bCs/>
          <w:szCs w:val="28"/>
        </w:rPr>
        <w:t xml:space="preserve">20.10. Соглашение </w:t>
      </w:r>
      <w:r w:rsidRPr="0069015D">
        <w:rPr>
          <w:bCs/>
          <w:szCs w:val="28"/>
        </w:rPr>
        <w:t>заключается</w:t>
      </w:r>
      <w:r>
        <w:rPr>
          <w:bCs/>
          <w:szCs w:val="28"/>
        </w:rPr>
        <w:t xml:space="preserve"> в порядке, установленном постановлением Администрации.</w:t>
      </w:r>
    </w:p>
    <w:p w:rsidR="00BE443C" w:rsidRPr="0041368A" w:rsidRDefault="00BE443C" w:rsidP="00BE443C">
      <w:pPr>
        <w:pStyle w:val="a4"/>
        <w:tabs>
          <w:tab w:val="left" w:pos="936"/>
        </w:tabs>
        <w:spacing w:after="0"/>
        <w:ind w:left="560"/>
        <w:rPr>
          <w:szCs w:val="28"/>
        </w:rPr>
      </w:pPr>
    </w:p>
    <w:p w:rsidR="00BE443C" w:rsidRPr="0041368A" w:rsidRDefault="00BE443C" w:rsidP="001E427C">
      <w:pPr>
        <w:pStyle w:val="a4"/>
        <w:widowControl w:val="0"/>
        <w:numPr>
          <w:ilvl w:val="0"/>
          <w:numId w:val="56"/>
        </w:numPr>
        <w:tabs>
          <w:tab w:val="left" w:pos="531"/>
        </w:tabs>
        <w:suppressAutoHyphens w:val="0"/>
        <w:spacing w:after="0"/>
        <w:jc w:val="center"/>
        <w:rPr>
          <w:szCs w:val="28"/>
        </w:rPr>
      </w:pPr>
      <w:r w:rsidRPr="0041368A">
        <w:rPr>
          <w:b/>
          <w:bCs/>
          <w:szCs w:val="28"/>
        </w:rPr>
        <w:t xml:space="preserve">На территории </w:t>
      </w:r>
      <w:r w:rsidRPr="0041368A">
        <w:rPr>
          <w:b/>
          <w:szCs w:val="28"/>
        </w:rPr>
        <w:t>Кировского муниципального округа Ставропольского края</w:t>
      </w:r>
      <w:r>
        <w:rPr>
          <w:b/>
          <w:bCs/>
          <w:szCs w:val="28"/>
        </w:rPr>
        <w:t xml:space="preserve"> </w:t>
      </w:r>
      <w:r w:rsidRPr="0041368A">
        <w:rPr>
          <w:b/>
          <w:bCs/>
          <w:szCs w:val="28"/>
        </w:rPr>
        <w:t>запрещено.</w:t>
      </w:r>
    </w:p>
    <w:p w:rsidR="00BE443C" w:rsidRPr="0041368A" w:rsidRDefault="00BE443C" w:rsidP="00BE443C">
      <w:pPr>
        <w:pStyle w:val="a4"/>
        <w:tabs>
          <w:tab w:val="left" w:pos="531"/>
        </w:tabs>
        <w:spacing w:after="0"/>
        <w:jc w:val="center"/>
        <w:rPr>
          <w:szCs w:val="28"/>
        </w:rPr>
      </w:pPr>
    </w:p>
    <w:p w:rsidR="00BE443C" w:rsidRPr="0041368A" w:rsidRDefault="00BE443C" w:rsidP="001E427C">
      <w:pPr>
        <w:pStyle w:val="a4"/>
        <w:widowControl w:val="0"/>
        <w:numPr>
          <w:ilvl w:val="1"/>
          <w:numId w:val="56"/>
        </w:numPr>
        <w:tabs>
          <w:tab w:val="left" w:pos="1270"/>
        </w:tabs>
        <w:suppressAutoHyphens w:val="0"/>
        <w:spacing w:after="0"/>
        <w:ind w:firstLine="560"/>
        <w:rPr>
          <w:szCs w:val="28"/>
        </w:rPr>
      </w:pPr>
      <w:r w:rsidRPr="0041368A">
        <w:rPr>
          <w:szCs w:val="28"/>
        </w:rPr>
        <w:t>В отношении отходов производства и потребления, твердых и жидких коммунальных отходов на всех территориях:</w:t>
      </w:r>
    </w:p>
    <w:p w:rsidR="00BE443C" w:rsidRPr="0041368A" w:rsidRDefault="00BE443C" w:rsidP="001E427C">
      <w:pPr>
        <w:pStyle w:val="a4"/>
        <w:widowControl w:val="0"/>
        <w:numPr>
          <w:ilvl w:val="0"/>
          <w:numId w:val="62"/>
        </w:numPr>
        <w:tabs>
          <w:tab w:val="left" w:pos="814"/>
        </w:tabs>
        <w:suppressAutoHyphens w:val="0"/>
        <w:spacing w:after="0"/>
        <w:ind w:firstLine="560"/>
        <w:rPr>
          <w:szCs w:val="28"/>
        </w:rPr>
      </w:pPr>
      <w:r w:rsidRPr="0041368A">
        <w:rPr>
          <w:szCs w:val="28"/>
        </w:rPr>
        <w:t>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BE443C" w:rsidRPr="0041368A" w:rsidRDefault="00BE443C" w:rsidP="001E427C">
      <w:pPr>
        <w:pStyle w:val="a4"/>
        <w:widowControl w:val="0"/>
        <w:numPr>
          <w:ilvl w:val="0"/>
          <w:numId w:val="62"/>
        </w:numPr>
        <w:tabs>
          <w:tab w:val="left" w:pos="1259"/>
        </w:tabs>
        <w:suppressAutoHyphens w:val="0"/>
        <w:spacing w:after="0"/>
        <w:ind w:firstLine="560"/>
        <w:rPr>
          <w:szCs w:val="28"/>
        </w:rPr>
      </w:pPr>
      <w:r w:rsidRPr="0041368A">
        <w:rPr>
          <w:szCs w:val="28"/>
        </w:rPr>
        <w:t>устройство несанкционированных свалок отходов;</w:t>
      </w:r>
    </w:p>
    <w:p w:rsidR="00BE443C" w:rsidRPr="0041368A" w:rsidRDefault="00BE443C" w:rsidP="001E427C">
      <w:pPr>
        <w:pStyle w:val="a4"/>
        <w:widowControl w:val="0"/>
        <w:numPr>
          <w:ilvl w:val="0"/>
          <w:numId w:val="62"/>
        </w:numPr>
        <w:tabs>
          <w:tab w:val="left" w:pos="814"/>
        </w:tabs>
        <w:suppressAutoHyphens w:val="0"/>
        <w:spacing w:after="0"/>
        <w:ind w:firstLine="560"/>
        <w:rPr>
          <w:szCs w:val="28"/>
        </w:rPr>
      </w:pPr>
      <w:r w:rsidRPr="0041368A">
        <w:rPr>
          <w:szCs w:val="28"/>
        </w:rPr>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BE443C" w:rsidRPr="0041368A" w:rsidRDefault="00BE443C" w:rsidP="001E427C">
      <w:pPr>
        <w:pStyle w:val="a4"/>
        <w:widowControl w:val="0"/>
        <w:numPr>
          <w:ilvl w:val="0"/>
          <w:numId w:val="62"/>
        </w:numPr>
        <w:tabs>
          <w:tab w:val="left" w:pos="814"/>
        </w:tabs>
        <w:suppressAutoHyphens w:val="0"/>
        <w:spacing w:after="0"/>
        <w:ind w:firstLine="560"/>
        <w:rPr>
          <w:szCs w:val="28"/>
        </w:rPr>
      </w:pPr>
      <w:r w:rsidRPr="0041368A">
        <w:rPr>
          <w:szCs w:val="28"/>
        </w:rPr>
        <w:t>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BE443C" w:rsidRPr="0041368A" w:rsidRDefault="00BE443C" w:rsidP="001E427C">
      <w:pPr>
        <w:pStyle w:val="a4"/>
        <w:widowControl w:val="0"/>
        <w:numPr>
          <w:ilvl w:val="0"/>
          <w:numId w:val="62"/>
        </w:numPr>
        <w:tabs>
          <w:tab w:val="left" w:pos="965"/>
        </w:tabs>
        <w:suppressAutoHyphens w:val="0"/>
        <w:spacing w:after="0"/>
        <w:ind w:firstLine="560"/>
        <w:rPr>
          <w:szCs w:val="28"/>
        </w:rPr>
      </w:pPr>
      <w:r w:rsidRPr="0041368A">
        <w:rPr>
          <w:szCs w:val="28"/>
        </w:rPr>
        <w:t>складирование и хранение тары, крупногабаритного мусора, строительных и иных отходов в неустановленных местах;</w:t>
      </w:r>
    </w:p>
    <w:p w:rsidR="00BE443C" w:rsidRPr="0041368A" w:rsidRDefault="00BE443C" w:rsidP="001E427C">
      <w:pPr>
        <w:pStyle w:val="a4"/>
        <w:widowControl w:val="0"/>
        <w:numPr>
          <w:ilvl w:val="0"/>
          <w:numId w:val="62"/>
        </w:numPr>
        <w:tabs>
          <w:tab w:val="left" w:pos="965"/>
        </w:tabs>
        <w:suppressAutoHyphens w:val="0"/>
        <w:spacing w:after="0"/>
        <w:ind w:firstLine="560"/>
        <w:rPr>
          <w:szCs w:val="28"/>
        </w:rPr>
      </w:pPr>
      <w:r w:rsidRPr="0041368A">
        <w:rPr>
          <w:szCs w:val="28"/>
        </w:rPr>
        <w:t>создание препятствий для свободного подъезда к контейнерным площадкам и бункерам транспортных сре</w:t>
      </w:r>
      <w:proofErr w:type="gramStart"/>
      <w:r w:rsidRPr="0041368A">
        <w:rPr>
          <w:szCs w:val="28"/>
        </w:rPr>
        <w:t>дств дл</w:t>
      </w:r>
      <w:proofErr w:type="gramEnd"/>
      <w:r w:rsidRPr="0041368A">
        <w:rPr>
          <w:szCs w:val="28"/>
        </w:rPr>
        <w:t>я сбора и вывоза мусора в результате заезда и парковки транспортных средств, а также использования, хранения, размещения иного имущества;</w:t>
      </w:r>
    </w:p>
    <w:p w:rsidR="00BE443C" w:rsidRPr="0041368A" w:rsidRDefault="00BE443C" w:rsidP="001E427C">
      <w:pPr>
        <w:pStyle w:val="a4"/>
        <w:widowControl w:val="0"/>
        <w:numPr>
          <w:ilvl w:val="0"/>
          <w:numId w:val="62"/>
        </w:numPr>
        <w:tabs>
          <w:tab w:val="left" w:pos="965"/>
        </w:tabs>
        <w:suppressAutoHyphens w:val="0"/>
        <w:spacing w:after="0"/>
        <w:ind w:firstLine="560"/>
        <w:rPr>
          <w:szCs w:val="28"/>
        </w:rPr>
      </w:pPr>
      <w:r w:rsidRPr="0041368A">
        <w:rPr>
          <w:szCs w:val="28"/>
        </w:rPr>
        <w:t>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BE443C" w:rsidRPr="0041368A" w:rsidRDefault="00BE443C" w:rsidP="001E427C">
      <w:pPr>
        <w:pStyle w:val="a4"/>
        <w:widowControl w:val="0"/>
        <w:numPr>
          <w:ilvl w:val="0"/>
          <w:numId w:val="62"/>
        </w:numPr>
        <w:tabs>
          <w:tab w:val="left" w:pos="965"/>
        </w:tabs>
        <w:suppressAutoHyphens w:val="0"/>
        <w:spacing w:after="0"/>
        <w:ind w:firstLine="560"/>
        <w:rPr>
          <w:szCs w:val="28"/>
        </w:rPr>
      </w:pPr>
      <w:r w:rsidRPr="0041368A">
        <w:rPr>
          <w:szCs w:val="28"/>
        </w:rPr>
        <w:t>складирование отходов на лестничных клетках жилых домов, около стволов мусоропроводов, а также у мусороприемных камер;</w:t>
      </w:r>
    </w:p>
    <w:p w:rsidR="00BE443C" w:rsidRPr="0041368A" w:rsidRDefault="00BE443C" w:rsidP="001E427C">
      <w:pPr>
        <w:pStyle w:val="a4"/>
        <w:widowControl w:val="0"/>
        <w:numPr>
          <w:ilvl w:val="0"/>
          <w:numId w:val="62"/>
        </w:numPr>
        <w:tabs>
          <w:tab w:val="left" w:pos="965"/>
        </w:tabs>
        <w:suppressAutoHyphens w:val="0"/>
        <w:spacing w:after="0"/>
        <w:ind w:firstLine="560"/>
        <w:rPr>
          <w:szCs w:val="28"/>
        </w:rPr>
      </w:pPr>
      <w:r w:rsidRPr="0041368A">
        <w:rPr>
          <w:szCs w:val="28"/>
        </w:rPr>
        <w:t>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BE443C" w:rsidRPr="0041368A" w:rsidRDefault="00BE443C" w:rsidP="001E427C">
      <w:pPr>
        <w:pStyle w:val="a4"/>
        <w:widowControl w:val="0"/>
        <w:numPr>
          <w:ilvl w:val="0"/>
          <w:numId w:val="62"/>
        </w:numPr>
        <w:tabs>
          <w:tab w:val="left" w:pos="965"/>
        </w:tabs>
        <w:suppressAutoHyphens w:val="0"/>
        <w:spacing w:after="0"/>
        <w:ind w:firstLine="560"/>
        <w:rPr>
          <w:szCs w:val="28"/>
        </w:rPr>
      </w:pPr>
      <w:r w:rsidRPr="0041368A">
        <w:rPr>
          <w:szCs w:val="28"/>
        </w:rPr>
        <w:t>несанкционированный сброс сточных вод и жидких бытовых отходов в водные объекты и на рельеф местности;</w:t>
      </w:r>
    </w:p>
    <w:p w:rsidR="00BE443C" w:rsidRPr="0041368A" w:rsidRDefault="00BE443C" w:rsidP="001E427C">
      <w:pPr>
        <w:pStyle w:val="a4"/>
        <w:widowControl w:val="0"/>
        <w:numPr>
          <w:ilvl w:val="0"/>
          <w:numId w:val="62"/>
        </w:numPr>
        <w:tabs>
          <w:tab w:val="left" w:pos="965"/>
        </w:tabs>
        <w:suppressAutoHyphens w:val="0"/>
        <w:spacing w:after="0"/>
        <w:ind w:firstLine="560"/>
        <w:rPr>
          <w:szCs w:val="28"/>
        </w:rPr>
      </w:pPr>
      <w:r w:rsidRPr="0041368A">
        <w:rPr>
          <w:szCs w:val="28"/>
        </w:rPr>
        <w:lastRenderedPageBreak/>
        <w:t>засорение и засыпка водоемов и оврагов, загрязнение прилегающих к ним территорий, устройство запруд.</w:t>
      </w:r>
    </w:p>
    <w:p w:rsidR="00BE443C" w:rsidRPr="0041368A" w:rsidRDefault="00BE443C" w:rsidP="001E427C">
      <w:pPr>
        <w:pStyle w:val="a4"/>
        <w:widowControl w:val="0"/>
        <w:numPr>
          <w:ilvl w:val="1"/>
          <w:numId w:val="56"/>
        </w:numPr>
        <w:tabs>
          <w:tab w:val="left" w:pos="1478"/>
        </w:tabs>
        <w:suppressAutoHyphens w:val="0"/>
        <w:spacing w:after="0"/>
        <w:ind w:firstLine="740"/>
        <w:rPr>
          <w:szCs w:val="28"/>
        </w:rPr>
      </w:pPr>
      <w:r w:rsidRPr="0041368A">
        <w:rPr>
          <w:szCs w:val="28"/>
        </w:rPr>
        <w:t>В отношении транспортных средств и дорог:</w:t>
      </w:r>
    </w:p>
    <w:p w:rsidR="00BE443C" w:rsidRPr="0041368A" w:rsidRDefault="00BE443C" w:rsidP="001E427C">
      <w:pPr>
        <w:pStyle w:val="a4"/>
        <w:widowControl w:val="0"/>
        <w:numPr>
          <w:ilvl w:val="0"/>
          <w:numId w:val="63"/>
        </w:numPr>
        <w:tabs>
          <w:tab w:val="left" w:pos="992"/>
        </w:tabs>
        <w:suppressAutoHyphens w:val="0"/>
        <w:spacing w:after="0"/>
        <w:ind w:firstLine="740"/>
        <w:rPr>
          <w:szCs w:val="28"/>
        </w:rPr>
      </w:pPr>
      <w:r w:rsidRPr="0041368A">
        <w:rPr>
          <w:szCs w:val="28"/>
        </w:rPr>
        <w:t xml:space="preserve">движение своим ходом машин и механизмов на гусеничном ходу по дорогам с </w:t>
      </w:r>
      <w:proofErr w:type="spellStart"/>
      <w:r w:rsidRPr="0041368A">
        <w:rPr>
          <w:szCs w:val="28"/>
        </w:rPr>
        <w:t>асфальт</w:t>
      </w:r>
      <w:proofErr w:type="gramStart"/>
      <w:r w:rsidRPr="0041368A">
        <w:rPr>
          <w:szCs w:val="28"/>
        </w:rPr>
        <w:t>о</w:t>
      </w:r>
      <w:proofErr w:type="spellEnd"/>
      <w:r w:rsidRPr="0041368A">
        <w:rPr>
          <w:szCs w:val="28"/>
        </w:rPr>
        <w:t>-</w:t>
      </w:r>
      <w:proofErr w:type="gramEnd"/>
      <w:r w:rsidRPr="0041368A">
        <w:rPr>
          <w:szCs w:val="28"/>
        </w:rPr>
        <w:t xml:space="preserve"> и цементно-бетонным покрытием (за исключением случаев проведения аварийно-восстановительных работ);</w:t>
      </w:r>
    </w:p>
    <w:p w:rsidR="00BE443C" w:rsidRPr="0041368A" w:rsidRDefault="00BE443C" w:rsidP="001E427C">
      <w:pPr>
        <w:pStyle w:val="a4"/>
        <w:widowControl w:val="0"/>
        <w:numPr>
          <w:ilvl w:val="0"/>
          <w:numId w:val="63"/>
        </w:numPr>
        <w:tabs>
          <w:tab w:val="left" w:pos="997"/>
        </w:tabs>
        <w:suppressAutoHyphens w:val="0"/>
        <w:spacing w:after="0"/>
        <w:ind w:firstLine="740"/>
        <w:rPr>
          <w:szCs w:val="28"/>
        </w:rPr>
      </w:pPr>
      <w:r w:rsidRPr="0041368A">
        <w:rPr>
          <w:szCs w:val="28"/>
        </w:rPr>
        <w:t>подметание и вакуумная уборка дорог и тротуаров без предварительного увлажнения в летний период;</w:t>
      </w:r>
    </w:p>
    <w:p w:rsidR="00BE443C" w:rsidRPr="0041368A" w:rsidRDefault="00BE443C" w:rsidP="001E427C">
      <w:pPr>
        <w:pStyle w:val="a4"/>
        <w:widowControl w:val="0"/>
        <w:numPr>
          <w:ilvl w:val="0"/>
          <w:numId w:val="63"/>
        </w:numPr>
        <w:tabs>
          <w:tab w:val="left" w:pos="997"/>
        </w:tabs>
        <w:suppressAutoHyphens w:val="0"/>
        <w:spacing w:after="0"/>
        <w:ind w:firstLine="740"/>
        <w:rPr>
          <w:szCs w:val="28"/>
        </w:rPr>
      </w:pPr>
      <w:r w:rsidRPr="0041368A">
        <w:rPr>
          <w:szCs w:val="28"/>
        </w:rPr>
        <w:t>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BE443C" w:rsidRPr="0041368A" w:rsidRDefault="00BE443C" w:rsidP="001E427C">
      <w:pPr>
        <w:pStyle w:val="a4"/>
        <w:widowControl w:val="0"/>
        <w:numPr>
          <w:ilvl w:val="0"/>
          <w:numId w:val="63"/>
        </w:numPr>
        <w:tabs>
          <w:tab w:val="left" w:pos="993"/>
        </w:tabs>
        <w:suppressAutoHyphens w:val="0"/>
        <w:spacing w:after="0"/>
        <w:ind w:firstLine="740"/>
        <w:rPr>
          <w:szCs w:val="28"/>
        </w:rPr>
      </w:pPr>
      <w:r w:rsidRPr="0041368A">
        <w:rPr>
          <w:szCs w:val="28"/>
        </w:rPr>
        <w:t>самовольная установка дорожных знаков;</w:t>
      </w:r>
    </w:p>
    <w:p w:rsidR="00BE443C" w:rsidRPr="0041368A" w:rsidRDefault="00BE443C" w:rsidP="001E427C">
      <w:pPr>
        <w:pStyle w:val="a4"/>
        <w:widowControl w:val="0"/>
        <w:numPr>
          <w:ilvl w:val="0"/>
          <w:numId w:val="63"/>
        </w:numPr>
        <w:tabs>
          <w:tab w:val="left" w:pos="997"/>
        </w:tabs>
        <w:suppressAutoHyphens w:val="0"/>
        <w:spacing w:after="0"/>
        <w:ind w:firstLine="740"/>
        <w:rPr>
          <w:szCs w:val="28"/>
        </w:rPr>
      </w:pPr>
      <w:r w:rsidRPr="0041368A">
        <w:rPr>
          <w:szCs w:val="28"/>
        </w:rPr>
        <w:t>хранение разукомплектованных или не подлежащих эксплуатации транспортных средств вне мест, специально отведенных для этих целей;</w:t>
      </w:r>
    </w:p>
    <w:p w:rsidR="00BE443C" w:rsidRPr="0041368A" w:rsidRDefault="00BE443C" w:rsidP="001E427C">
      <w:pPr>
        <w:pStyle w:val="a4"/>
        <w:widowControl w:val="0"/>
        <w:numPr>
          <w:ilvl w:val="0"/>
          <w:numId w:val="63"/>
        </w:numPr>
        <w:tabs>
          <w:tab w:val="left" w:pos="965"/>
        </w:tabs>
        <w:suppressAutoHyphens w:val="0"/>
        <w:spacing w:after="0"/>
        <w:ind w:firstLine="560"/>
        <w:rPr>
          <w:szCs w:val="28"/>
        </w:rPr>
      </w:pPr>
      <w:r w:rsidRPr="0041368A">
        <w:rPr>
          <w:szCs w:val="28"/>
        </w:rPr>
        <w:t>ремонт, техническое обслуживание, мытье, заправка автотранспортных средств вне отведенных для этого мест;</w:t>
      </w:r>
    </w:p>
    <w:p w:rsidR="00BE443C" w:rsidRPr="0041368A" w:rsidRDefault="00BE443C" w:rsidP="001E427C">
      <w:pPr>
        <w:pStyle w:val="a4"/>
        <w:widowControl w:val="0"/>
        <w:numPr>
          <w:ilvl w:val="0"/>
          <w:numId w:val="63"/>
        </w:numPr>
        <w:tabs>
          <w:tab w:val="left" w:pos="965"/>
        </w:tabs>
        <w:suppressAutoHyphens w:val="0"/>
        <w:spacing w:after="0"/>
        <w:ind w:firstLine="560"/>
        <w:rPr>
          <w:szCs w:val="28"/>
        </w:rPr>
      </w:pPr>
      <w:r w:rsidRPr="0041368A">
        <w:rPr>
          <w:szCs w:val="28"/>
        </w:rPr>
        <w:t>вынос грунта и грязи колесами автотранспорта на автодороги общего пользования;</w:t>
      </w:r>
    </w:p>
    <w:p w:rsidR="00BE443C" w:rsidRPr="0041368A" w:rsidRDefault="00BE443C" w:rsidP="001E427C">
      <w:pPr>
        <w:pStyle w:val="a4"/>
        <w:widowControl w:val="0"/>
        <w:numPr>
          <w:ilvl w:val="0"/>
          <w:numId w:val="63"/>
        </w:numPr>
        <w:tabs>
          <w:tab w:val="left" w:pos="965"/>
        </w:tabs>
        <w:suppressAutoHyphens w:val="0"/>
        <w:spacing w:after="0"/>
        <w:ind w:firstLine="560"/>
        <w:rPr>
          <w:szCs w:val="28"/>
        </w:rPr>
      </w:pPr>
      <w:r w:rsidRPr="0041368A">
        <w:rPr>
          <w:szCs w:val="28"/>
        </w:rPr>
        <w:t xml:space="preserve">самовольное нанесение на покрытие автодорог разметки, надписей и изображений </w:t>
      </w:r>
      <w:proofErr w:type="spellStart"/>
      <w:r w:rsidRPr="0041368A">
        <w:rPr>
          <w:szCs w:val="28"/>
        </w:rPr>
        <w:t>нерекламного</w:t>
      </w:r>
      <w:proofErr w:type="spellEnd"/>
      <w:r w:rsidRPr="0041368A">
        <w:rPr>
          <w:szCs w:val="28"/>
        </w:rPr>
        <w:t xml:space="preserve"> характера.</w:t>
      </w:r>
    </w:p>
    <w:p w:rsidR="00BE443C" w:rsidRPr="0041368A" w:rsidRDefault="00BE443C" w:rsidP="001E427C">
      <w:pPr>
        <w:pStyle w:val="a4"/>
        <w:widowControl w:val="0"/>
        <w:numPr>
          <w:ilvl w:val="1"/>
          <w:numId w:val="56"/>
        </w:numPr>
        <w:tabs>
          <w:tab w:val="left" w:pos="1293"/>
        </w:tabs>
        <w:suppressAutoHyphens w:val="0"/>
        <w:spacing w:after="0"/>
        <w:ind w:firstLine="560"/>
        <w:rPr>
          <w:szCs w:val="28"/>
        </w:rPr>
      </w:pPr>
      <w:r w:rsidRPr="0041368A">
        <w:rPr>
          <w:szCs w:val="28"/>
        </w:rPr>
        <w:t>В отношении территорий многоквартирной жилой застройки:</w:t>
      </w:r>
    </w:p>
    <w:p w:rsidR="00BE443C" w:rsidRPr="0041368A" w:rsidRDefault="00BE443C" w:rsidP="001E427C">
      <w:pPr>
        <w:pStyle w:val="a4"/>
        <w:widowControl w:val="0"/>
        <w:numPr>
          <w:ilvl w:val="0"/>
          <w:numId w:val="64"/>
        </w:numPr>
        <w:tabs>
          <w:tab w:val="left" w:pos="814"/>
        </w:tabs>
        <w:suppressAutoHyphens w:val="0"/>
        <w:spacing w:after="0"/>
        <w:ind w:firstLine="560"/>
        <w:rPr>
          <w:szCs w:val="28"/>
        </w:rPr>
      </w:pPr>
      <w:proofErr w:type="gramStart"/>
      <w:r w:rsidRPr="0041368A">
        <w:rPr>
          <w:szCs w:val="28"/>
        </w:rPr>
        <w:t>самовольная установка металлических тентов, гаражей - «ракушек», «пеналов» и т.п., хозяйственных и вспомогательных построек (сараев, будок,  голубятен, ограждений и др.);</w:t>
      </w:r>
      <w:proofErr w:type="gramEnd"/>
    </w:p>
    <w:p w:rsidR="00BE443C" w:rsidRPr="0041368A" w:rsidRDefault="00BE443C" w:rsidP="001E427C">
      <w:pPr>
        <w:pStyle w:val="a4"/>
        <w:widowControl w:val="0"/>
        <w:numPr>
          <w:ilvl w:val="0"/>
          <w:numId w:val="64"/>
        </w:numPr>
        <w:tabs>
          <w:tab w:val="left" w:pos="810"/>
        </w:tabs>
        <w:suppressAutoHyphens w:val="0"/>
        <w:spacing w:after="0"/>
        <w:ind w:firstLine="560"/>
        <w:rPr>
          <w:szCs w:val="28"/>
        </w:rPr>
      </w:pPr>
      <w:r w:rsidRPr="0041368A">
        <w:rPr>
          <w:szCs w:val="28"/>
        </w:rPr>
        <w:t>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BE443C" w:rsidRPr="0041368A" w:rsidRDefault="00BE443C" w:rsidP="001E427C">
      <w:pPr>
        <w:pStyle w:val="a4"/>
        <w:widowControl w:val="0"/>
        <w:numPr>
          <w:ilvl w:val="0"/>
          <w:numId w:val="64"/>
        </w:numPr>
        <w:tabs>
          <w:tab w:val="left" w:pos="814"/>
        </w:tabs>
        <w:suppressAutoHyphens w:val="0"/>
        <w:spacing w:after="0"/>
        <w:ind w:firstLine="560"/>
        <w:rPr>
          <w:szCs w:val="28"/>
        </w:rPr>
      </w:pPr>
      <w:r w:rsidRPr="0041368A">
        <w:rPr>
          <w:szCs w:val="28"/>
        </w:rPr>
        <w:t>стоянка (парковка) механических и автотранспортных средств на детских и спортивных площадках;</w:t>
      </w:r>
    </w:p>
    <w:p w:rsidR="00BE443C" w:rsidRPr="0041368A" w:rsidRDefault="00BE443C" w:rsidP="001E427C">
      <w:pPr>
        <w:pStyle w:val="a4"/>
        <w:widowControl w:val="0"/>
        <w:numPr>
          <w:ilvl w:val="0"/>
          <w:numId w:val="64"/>
        </w:numPr>
        <w:tabs>
          <w:tab w:val="left" w:pos="814"/>
        </w:tabs>
        <w:suppressAutoHyphens w:val="0"/>
        <w:spacing w:after="0"/>
        <w:ind w:firstLine="560"/>
        <w:rPr>
          <w:szCs w:val="28"/>
        </w:rPr>
      </w:pPr>
      <w:r w:rsidRPr="0041368A">
        <w:rPr>
          <w:szCs w:val="28"/>
        </w:rPr>
        <w:t>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BE443C" w:rsidRPr="0041368A" w:rsidRDefault="00BE443C" w:rsidP="001E427C">
      <w:pPr>
        <w:pStyle w:val="a4"/>
        <w:widowControl w:val="0"/>
        <w:numPr>
          <w:ilvl w:val="0"/>
          <w:numId w:val="64"/>
        </w:numPr>
        <w:tabs>
          <w:tab w:val="left" w:pos="819"/>
        </w:tabs>
        <w:suppressAutoHyphens w:val="0"/>
        <w:spacing w:after="0"/>
        <w:ind w:firstLine="560"/>
        <w:rPr>
          <w:szCs w:val="28"/>
        </w:rPr>
      </w:pPr>
      <w:r w:rsidRPr="0041368A">
        <w:rPr>
          <w:szCs w:val="28"/>
        </w:rPr>
        <w:t>хранение разукомплектованных или не подлежащих эксплуатации транспортных средств;</w:t>
      </w:r>
    </w:p>
    <w:p w:rsidR="00BE443C" w:rsidRPr="0041368A" w:rsidRDefault="00BE443C" w:rsidP="001E427C">
      <w:pPr>
        <w:pStyle w:val="a4"/>
        <w:widowControl w:val="0"/>
        <w:numPr>
          <w:ilvl w:val="1"/>
          <w:numId w:val="56"/>
        </w:numPr>
        <w:tabs>
          <w:tab w:val="left" w:pos="1316"/>
        </w:tabs>
        <w:suppressAutoHyphens w:val="0"/>
        <w:spacing w:after="0"/>
        <w:ind w:firstLine="560"/>
        <w:rPr>
          <w:szCs w:val="28"/>
        </w:rPr>
      </w:pPr>
      <w:r w:rsidRPr="0041368A">
        <w:rPr>
          <w:szCs w:val="28"/>
        </w:rPr>
        <w:t>В отношении зеленых насаждений и озелененных территорий:</w:t>
      </w:r>
    </w:p>
    <w:p w:rsidR="00BE443C" w:rsidRPr="0041368A" w:rsidRDefault="00BE443C" w:rsidP="001E427C">
      <w:pPr>
        <w:pStyle w:val="a4"/>
        <w:widowControl w:val="0"/>
        <w:numPr>
          <w:ilvl w:val="0"/>
          <w:numId w:val="65"/>
        </w:numPr>
        <w:tabs>
          <w:tab w:val="left" w:pos="814"/>
        </w:tabs>
        <w:suppressAutoHyphens w:val="0"/>
        <w:spacing w:after="0"/>
        <w:ind w:firstLine="560"/>
        <w:rPr>
          <w:szCs w:val="28"/>
        </w:rPr>
      </w:pPr>
      <w:r w:rsidRPr="0041368A">
        <w:rPr>
          <w:szCs w:val="28"/>
        </w:rPr>
        <w:t>размещение сырья, строительных материалов, дров, грунта, мусора, порубочных остатков на территориях, занятых зелеными насаждениями;</w:t>
      </w:r>
    </w:p>
    <w:p w:rsidR="00BE443C" w:rsidRPr="0041368A" w:rsidRDefault="00BE443C" w:rsidP="001E427C">
      <w:pPr>
        <w:pStyle w:val="a4"/>
        <w:widowControl w:val="0"/>
        <w:numPr>
          <w:ilvl w:val="0"/>
          <w:numId w:val="65"/>
        </w:numPr>
        <w:tabs>
          <w:tab w:val="left" w:pos="819"/>
        </w:tabs>
        <w:suppressAutoHyphens w:val="0"/>
        <w:spacing w:after="0"/>
        <w:ind w:firstLine="560"/>
        <w:rPr>
          <w:szCs w:val="28"/>
        </w:rPr>
      </w:pPr>
      <w:r w:rsidRPr="0041368A">
        <w:rPr>
          <w:szCs w:val="28"/>
        </w:rPr>
        <w:t xml:space="preserve">касание ветвей деревьев </w:t>
      </w:r>
      <w:proofErr w:type="spellStart"/>
      <w:r w:rsidRPr="0041368A">
        <w:rPr>
          <w:szCs w:val="28"/>
        </w:rPr>
        <w:t>токонесущих</w:t>
      </w:r>
      <w:proofErr w:type="spellEnd"/>
      <w:r w:rsidRPr="0041368A">
        <w:rPr>
          <w:szCs w:val="28"/>
        </w:rPr>
        <w:t xml:space="preserve"> проводов, закрывание ими указателей улиц и номерных знаков домов;</w:t>
      </w:r>
    </w:p>
    <w:p w:rsidR="00BE443C" w:rsidRPr="0041368A" w:rsidRDefault="00BE443C" w:rsidP="001E427C">
      <w:pPr>
        <w:pStyle w:val="a4"/>
        <w:widowControl w:val="0"/>
        <w:numPr>
          <w:ilvl w:val="0"/>
          <w:numId w:val="65"/>
        </w:numPr>
        <w:tabs>
          <w:tab w:val="left" w:pos="814"/>
        </w:tabs>
        <w:suppressAutoHyphens w:val="0"/>
        <w:spacing w:after="0"/>
        <w:ind w:firstLine="560"/>
        <w:rPr>
          <w:szCs w:val="28"/>
        </w:rPr>
      </w:pPr>
      <w:r w:rsidRPr="0041368A">
        <w:rPr>
          <w:szCs w:val="28"/>
        </w:rPr>
        <w:t>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BE443C" w:rsidRPr="0041368A" w:rsidRDefault="00BE443C" w:rsidP="001E427C">
      <w:pPr>
        <w:pStyle w:val="a4"/>
        <w:widowControl w:val="0"/>
        <w:numPr>
          <w:ilvl w:val="0"/>
          <w:numId w:val="65"/>
        </w:numPr>
        <w:tabs>
          <w:tab w:val="left" w:pos="819"/>
        </w:tabs>
        <w:suppressAutoHyphens w:val="0"/>
        <w:spacing w:after="0"/>
        <w:ind w:firstLine="560"/>
        <w:rPr>
          <w:szCs w:val="28"/>
        </w:rPr>
      </w:pPr>
      <w:r w:rsidRPr="0041368A">
        <w:rPr>
          <w:szCs w:val="28"/>
        </w:rPr>
        <w:lastRenderedPageBreak/>
        <w:t xml:space="preserve">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sidRPr="0041368A">
        <w:rPr>
          <w:szCs w:val="28"/>
        </w:rPr>
        <w:t>утрамбовывания</w:t>
      </w:r>
      <w:proofErr w:type="spellEnd"/>
      <w:r w:rsidRPr="0041368A">
        <w:rPr>
          <w:szCs w:val="28"/>
        </w:rPr>
        <w:t>;</w:t>
      </w:r>
    </w:p>
    <w:p w:rsidR="00BE443C" w:rsidRPr="0041368A" w:rsidRDefault="00BE443C" w:rsidP="001E427C">
      <w:pPr>
        <w:pStyle w:val="a4"/>
        <w:widowControl w:val="0"/>
        <w:numPr>
          <w:ilvl w:val="0"/>
          <w:numId w:val="65"/>
        </w:numPr>
        <w:tabs>
          <w:tab w:val="left" w:pos="819"/>
        </w:tabs>
        <w:suppressAutoHyphens w:val="0"/>
        <w:spacing w:after="0"/>
        <w:ind w:firstLine="560"/>
        <w:rPr>
          <w:szCs w:val="28"/>
        </w:rPr>
      </w:pPr>
      <w:r w:rsidRPr="0041368A">
        <w:rPr>
          <w:szCs w:val="28"/>
        </w:rPr>
        <w:t>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BE443C" w:rsidRPr="0041368A" w:rsidRDefault="00BE443C" w:rsidP="001E427C">
      <w:pPr>
        <w:pStyle w:val="a4"/>
        <w:widowControl w:val="0"/>
        <w:numPr>
          <w:ilvl w:val="0"/>
          <w:numId w:val="65"/>
        </w:numPr>
        <w:tabs>
          <w:tab w:val="left" w:pos="1316"/>
        </w:tabs>
        <w:suppressAutoHyphens w:val="0"/>
        <w:spacing w:after="0"/>
        <w:ind w:firstLine="560"/>
        <w:rPr>
          <w:szCs w:val="28"/>
        </w:rPr>
      </w:pPr>
      <w:r w:rsidRPr="0041368A">
        <w:rPr>
          <w:szCs w:val="28"/>
        </w:rPr>
        <w:t>сгребание листвы, снега и грязи к корневой части деревьев, кустарников.</w:t>
      </w:r>
    </w:p>
    <w:p w:rsidR="00BE443C" w:rsidRPr="0041368A" w:rsidRDefault="00BE443C" w:rsidP="001E427C">
      <w:pPr>
        <w:pStyle w:val="a4"/>
        <w:widowControl w:val="0"/>
        <w:numPr>
          <w:ilvl w:val="1"/>
          <w:numId w:val="56"/>
        </w:numPr>
        <w:tabs>
          <w:tab w:val="left" w:pos="1316"/>
        </w:tabs>
        <w:suppressAutoHyphens w:val="0"/>
        <w:spacing w:after="0"/>
        <w:ind w:firstLine="561"/>
        <w:rPr>
          <w:szCs w:val="28"/>
        </w:rPr>
      </w:pPr>
      <w:r w:rsidRPr="0041368A">
        <w:rPr>
          <w:szCs w:val="28"/>
        </w:rPr>
        <w:t>В отношении территорий общего пользования, объектов благоустройства и малых архитектурных форм:</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загрязнение территорий общего пользования отходами производства и потребления;</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мытье и ремонт транспортных средств вне специально предназначенных для этого мест;</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повреждение (порча) элементов благоустройства любым способом и использование элементов благоустройства не по назначению, влекущему угрозу их повреждения;</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демонтаж малых архитектурных форм и их перемещение с установленных мест;</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самовольное размещение малых архитектурных форм на земельных участках, находящихся в муниципальной и государственной неразграниченной собственности;</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размещение ритуальных принадлежностей и надгробных сооружений вне мест, специально предназначенных для этих целей;</w:t>
      </w:r>
    </w:p>
    <w:p w:rsidR="00BE443C" w:rsidRPr="0041368A" w:rsidRDefault="00BE443C" w:rsidP="001E427C">
      <w:pPr>
        <w:pStyle w:val="a4"/>
        <w:widowControl w:val="0"/>
        <w:numPr>
          <w:ilvl w:val="0"/>
          <w:numId w:val="66"/>
        </w:numPr>
        <w:tabs>
          <w:tab w:val="left" w:pos="810"/>
        </w:tabs>
        <w:suppressAutoHyphens w:val="0"/>
        <w:spacing w:after="0"/>
        <w:ind w:firstLine="561"/>
        <w:rPr>
          <w:szCs w:val="28"/>
        </w:rPr>
      </w:pPr>
      <w:r w:rsidRPr="0041368A">
        <w:rPr>
          <w:szCs w:val="28"/>
        </w:rPr>
        <w:t>производство земляных работ без разрешения, выдаваемого уполномоченным органом администрации Кировского муниципального округа Ставропольского края.</w:t>
      </w:r>
    </w:p>
    <w:p w:rsidR="00BE443C" w:rsidRPr="0041368A" w:rsidRDefault="00BE443C" w:rsidP="001E427C">
      <w:pPr>
        <w:pStyle w:val="a4"/>
        <w:widowControl w:val="0"/>
        <w:numPr>
          <w:ilvl w:val="1"/>
          <w:numId w:val="56"/>
        </w:numPr>
        <w:tabs>
          <w:tab w:val="left" w:pos="1281"/>
        </w:tabs>
        <w:suppressAutoHyphens w:val="0"/>
        <w:spacing w:after="0"/>
        <w:ind w:firstLine="561"/>
        <w:rPr>
          <w:szCs w:val="28"/>
        </w:rPr>
      </w:pPr>
      <w:r w:rsidRPr="0041368A">
        <w:rPr>
          <w:szCs w:val="28"/>
        </w:rPr>
        <w:t>В отношении средств наружной рекламы и информации:</w:t>
      </w:r>
    </w:p>
    <w:p w:rsidR="00BE443C" w:rsidRPr="0041368A" w:rsidRDefault="00BE443C" w:rsidP="001E427C">
      <w:pPr>
        <w:pStyle w:val="a4"/>
        <w:widowControl w:val="0"/>
        <w:numPr>
          <w:ilvl w:val="0"/>
          <w:numId w:val="67"/>
        </w:numPr>
        <w:tabs>
          <w:tab w:val="left" w:pos="810"/>
        </w:tabs>
        <w:suppressAutoHyphens w:val="0"/>
        <w:spacing w:after="0"/>
        <w:ind w:firstLine="561"/>
        <w:rPr>
          <w:szCs w:val="28"/>
        </w:rPr>
      </w:pPr>
      <w:proofErr w:type="gramStart"/>
      <w:r w:rsidRPr="0041368A">
        <w:rPr>
          <w:szCs w:val="28"/>
        </w:rPr>
        <w:t xml:space="preserve">самовольное нанесение любым способом надписей и графических изображений, размещение объявлений или иных информационных материалов рекламного и </w:t>
      </w:r>
      <w:proofErr w:type="spellStart"/>
      <w:r w:rsidRPr="0041368A">
        <w:rPr>
          <w:szCs w:val="28"/>
        </w:rPr>
        <w:t>нерекламного</w:t>
      </w:r>
      <w:proofErr w:type="spellEnd"/>
      <w:r w:rsidRPr="0041368A">
        <w:rPr>
          <w:szCs w:val="28"/>
        </w:rPr>
        <w:t xml:space="preserve">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 их</w:t>
      </w:r>
      <w:proofErr w:type="gramEnd"/>
      <w:r w:rsidRPr="0041368A">
        <w:rPr>
          <w:szCs w:val="28"/>
        </w:rPr>
        <w:t xml:space="preserve"> </w:t>
      </w:r>
      <w:proofErr w:type="gramStart"/>
      <w:r w:rsidRPr="0041368A">
        <w:rPr>
          <w:szCs w:val="28"/>
        </w:rPr>
        <w:t>опорах</w:t>
      </w:r>
      <w:proofErr w:type="gramEnd"/>
      <w:r w:rsidRPr="0041368A">
        <w:rPr>
          <w:szCs w:val="28"/>
        </w:rPr>
        <w:t xml:space="preserve">, опорах линий электропередач, освещения и связи, </w:t>
      </w:r>
      <w:r w:rsidRPr="0041368A">
        <w:rPr>
          <w:szCs w:val="28"/>
        </w:rPr>
        <w:lastRenderedPageBreak/>
        <w:t>ограждениях, заборах, деревьях, автомобильных и пешеходных дорогах, дорожках и тротуарах;</w:t>
      </w:r>
    </w:p>
    <w:p w:rsidR="00BE443C" w:rsidRPr="0041368A" w:rsidRDefault="00BE443C" w:rsidP="001E427C">
      <w:pPr>
        <w:pStyle w:val="a4"/>
        <w:widowControl w:val="0"/>
        <w:numPr>
          <w:ilvl w:val="0"/>
          <w:numId w:val="67"/>
        </w:numPr>
        <w:tabs>
          <w:tab w:val="left" w:pos="810"/>
        </w:tabs>
        <w:suppressAutoHyphens w:val="0"/>
        <w:spacing w:after="0"/>
        <w:ind w:firstLine="560"/>
        <w:rPr>
          <w:szCs w:val="28"/>
        </w:rPr>
      </w:pPr>
      <w:r w:rsidRPr="0041368A">
        <w:rPr>
          <w:szCs w:val="28"/>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BE443C" w:rsidRPr="0041368A" w:rsidRDefault="00BE443C" w:rsidP="001E427C">
      <w:pPr>
        <w:pStyle w:val="a4"/>
        <w:widowControl w:val="0"/>
        <w:numPr>
          <w:ilvl w:val="0"/>
          <w:numId w:val="67"/>
        </w:numPr>
        <w:tabs>
          <w:tab w:val="left" w:pos="810"/>
        </w:tabs>
        <w:suppressAutoHyphens w:val="0"/>
        <w:spacing w:after="0"/>
        <w:ind w:firstLine="560"/>
        <w:rPr>
          <w:szCs w:val="28"/>
        </w:rPr>
      </w:pPr>
      <w:r w:rsidRPr="0041368A">
        <w:rPr>
          <w:szCs w:val="28"/>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BE443C" w:rsidRPr="0041368A" w:rsidRDefault="00BE443C" w:rsidP="001E427C">
      <w:pPr>
        <w:pStyle w:val="a4"/>
        <w:widowControl w:val="0"/>
        <w:numPr>
          <w:ilvl w:val="1"/>
          <w:numId w:val="56"/>
        </w:numPr>
        <w:tabs>
          <w:tab w:val="left" w:pos="1293"/>
        </w:tabs>
        <w:suppressAutoHyphens w:val="0"/>
        <w:spacing w:after="0"/>
        <w:ind w:firstLine="560"/>
        <w:rPr>
          <w:szCs w:val="28"/>
        </w:rPr>
      </w:pPr>
      <w:r w:rsidRPr="0041368A">
        <w:rPr>
          <w:szCs w:val="28"/>
        </w:rPr>
        <w:t>В отношении инженерных сетей и коммуникаций:</w:t>
      </w:r>
    </w:p>
    <w:p w:rsidR="00BE443C" w:rsidRPr="0041368A" w:rsidRDefault="00BE443C" w:rsidP="00BE443C">
      <w:pPr>
        <w:pStyle w:val="a4"/>
        <w:spacing w:after="0"/>
        <w:ind w:firstLine="560"/>
        <w:rPr>
          <w:szCs w:val="28"/>
        </w:rPr>
      </w:pPr>
      <w:r w:rsidRPr="0041368A">
        <w:rPr>
          <w:szCs w:val="28"/>
        </w:rPr>
        <w:t>-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BE443C" w:rsidRPr="0041368A" w:rsidRDefault="00BE443C" w:rsidP="001E427C">
      <w:pPr>
        <w:pStyle w:val="a4"/>
        <w:widowControl w:val="0"/>
        <w:numPr>
          <w:ilvl w:val="0"/>
          <w:numId w:val="68"/>
        </w:numPr>
        <w:tabs>
          <w:tab w:val="left" w:pos="819"/>
        </w:tabs>
        <w:suppressAutoHyphens w:val="0"/>
        <w:spacing w:after="0"/>
        <w:ind w:firstLine="560"/>
        <w:rPr>
          <w:szCs w:val="28"/>
        </w:rPr>
      </w:pPr>
      <w:proofErr w:type="gramStart"/>
      <w:r w:rsidRPr="0041368A">
        <w:rPr>
          <w:szCs w:val="28"/>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BE443C" w:rsidRPr="0041368A" w:rsidRDefault="00BE443C" w:rsidP="001E427C">
      <w:pPr>
        <w:pStyle w:val="a4"/>
        <w:widowControl w:val="0"/>
        <w:numPr>
          <w:ilvl w:val="0"/>
          <w:numId w:val="68"/>
        </w:numPr>
        <w:tabs>
          <w:tab w:val="left" w:pos="851"/>
        </w:tabs>
        <w:suppressAutoHyphens w:val="0"/>
        <w:spacing w:after="0"/>
        <w:ind w:firstLine="560"/>
        <w:rPr>
          <w:szCs w:val="28"/>
        </w:rPr>
      </w:pPr>
      <w:r w:rsidRPr="0041368A">
        <w:rPr>
          <w:szCs w:val="28"/>
        </w:rPr>
        <w:t>размещение запасов кабеля вне распределительного муфтового шкафа;</w:t>
      </w:r>
    </w:p>
    <w:p w:rsidR="00BE443C" w:rsidRPr="0041368A" w:rsidRDefault="00BE443C" w:rsidP="001E427C">
      <w:pPr>
        <w:pStyle w:val="a4"/>
        <w:widowControl w:val="0"/>
        <w:numPr>
          <w:ilvl w:val="0"/>
          <w:numId w:val="68"/>
        </w:numPr>
        <w:tabs>
          <w:tab w:val="left" w:pos="814"/>
        </w:tabs>
        <w:suppressAutoHyphens w:val="0"/>
        <w:spacing w:after="0"/>
        <w:ind w:firstLine="560"/>
        <w:rPr>
          <w:szCs w:val="28"/>
        </w:rPr>
      </w:pPr>
      <w:r w:rsidRPr="0041368A">
        <w:rPr>
          <w:szCs w:val="28"/>
        </w:rPr>
        <w:t>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BE443C" w:rsidRPr="0041368A" w:rsidRDefault="00BE443C" w:rsidP="001E427C">
      <w:pPr>
        <w:pStyle w:val="a4"/>
        <w:widowControl w:val="0"/>
        <w:numPr>
          <w:ilvl w:val="0"/>
          <w:numId w:val="68"/>
        </w:numPr>
        <w:tabs>
          <w:tab w:val="left" w:pos="814"/>
        </w:tabs>
        <w:suppressAutoHyphens w:val="0"/>
        <w:spacing w:after="0"/>
        <w:ind w:firstLine="560"/>
        <w:rPr>
          <w:szCs w:val="28"/>
        </w:rPr>
      </w:pPr>
      <w:r w:rsidRPr="0041368A">
        <w:rPr>
          <w:szCs w:val="28"/>
        </w:rPr>
        <w:t>самовольное присоединение промышленных, хозяйственно-бытовых и иных объектов к сетям ливневой канализации.</w:t>
      </w:r>
    </w:p>
    <w:p w:rsidR="00BE443C" w:rsidRPr="0041368A" w:rsidRDefault="00BE443C" w:rsidP="001E427C">
      <w:pPr>
        <w:pStyle w:val="a4"/>
        <w:widowControl w:val="0"/>
        <w:numPr>
          <w:ilvl w:val="1"/>
          <w:numId w:val="56"/>
        </w:numPr>
        <w:tabs>
          <w:tab w:val="left" w:pos="1293"/>
        </w:tabs>
        <w:suppressAutoHyphens w:val="0"/>
        <w:spacing w:after="0"/>
        <w:ind w:firstLine="560"/>
        <w:rPr>
          <w:szCs w:val="28"/>
        </w:rPr>
      </w:pPr>
      <w:r w:rsidRPr="0041368A">
        <w:rPr>
          <w:szCs w:val="28"/>
        </w:rPr>
        <w:t>В отношении производства уборочных работ:</w:t>
      </w:r>
    </w:p>
    <w:p w:rsidR="00BE443C" w:rsidRPr="0041368A" w:rsidRDefault="00BE443C" w:rsidP="001E427C">
      <w:pPr>
        <w:pStyle w:val="a4"/>
        <w:widowControl w:val="0"/>
        <w:numPr>
          <w:ilvl w:val="0"/>
          <w:numId w:val="69"/>
        </w:numPr>
        <w:tabs>
          <w:tab w:val="left" w:pos="819"/>
        </w:tabs>
        <w:suppressAutoHyphens w:val="0"/>
        <w:spacing w:after="0"/>
        <w:ind w:firstLine="560"/>
        <w:rPr>
          <w:szCs w:val="28"/>
        </w:rPr>
      </w:pPr>
      <w:r w:rsidRPr="0041368A">
        <w:rPr>
          <w:szCs w:val="28"/>
        </w:rPr>
        <w:t>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BE443C" w:rsidRPr="0041368A" w:rsidRDefault="00BE443C" w:rsidP="001E427C">
      <w:pPr>
        <w:pStyle w:val="a4"/>
        <w:widowControl w:val="0"/>
        <w:numPr>
          <w:ilvl w:val="0"/>
          <w:numId w:val="69"/>
        </w:numPr>
        <w:tabs>
          <w:tab w:val="left" w:pos="819"/>
        </w:tabs>
        <w:suppressAutoHyphens w:val="0"/>
        <w:spacing w:after="0"/>
        <w:ind w:firstLine="560"/>
        <w:rPr>
          <w:szCs w:val="28"/>
        </w:rPr>
      </w:pPr>
      <w:r w:rsidRPr="0041368A">
        <w:rPr>
          <w:szCs w:val="28"/>
        </w:rPr>
        <w:t>вывоз, складирование, сброс снега, снежно-ледяных образований в не установленных для этой цели местах;</w:t>
      </w:r>
    </w:p>
    <w:p w:rsidR="00BE443C" w:rsidRPr="0041368A" w:rsidRDefault="00BE443C" w:rsidP="001E427C">
      <w:pPr>
        <w:pStyle w:val="a4"/>
        <w:widowControl w:val="0"/>
        <w:numPr>
          <w:ilvl w:val="0"/>
          <w:numId w:val="69"/>
        </w:numPr>
        <w:tabs>
          <w:tab w:val="left" w:pos="819"/>
        </w:tabs>
        <w:suppressAutoHyphens w:val="0"/>
        <w:spacing w:after="0"/>
        <w:ind w:firstLine="560"/>
        <w:rPr>
          <w:szCs w:val="28"/>
        </w:rPr>
      </w:pPr>
      <w:r w:rsidRPr="0041368A">
        <w:rPr>
          <w:szCs w:val="28"/>
        </w:rPr>
        <w:t>несоблюдение требований к уборке и содержанию прилегающих территорий;</w:t>
      </w:r>
    </w:p>
    <w:p w:rsidR="00BE443C" w:rsidRPr="0041368A" w:rsidRDefault="00BE443C" w:rsidP="001E427C">
      <w:pPr>
        <w:pStyle w:val="a4"/>
        <w:widowControl w:val="0"/>
        <w:numPr>
          <w:ilvl w:val="0"/>
          <w:numId w:val="69"/>
        </w:numPr>
        <w:tabs>
          <w:tab w:val="left" w:pos="814"/>
        </w:tabs>
        <w:suppressAutoHyphens w:val="0"/>
        <w:spacing w:after="0"/>
        <w:ind w:firstLine="560"/>
        <w:rPr>
          <w:szCs w:val="28"/>
        </w:rPr>
      </w:pPr>
      <w:r w:rsidRPr="0041368A">
        <w:rPr>
          <w:szCs w:val="28"/>
        </w:rPr>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BE443C" w:rsidRPr="0041368A" w:rsidRDefault="00BE443C" w:rsidP="001E427C">
      <w:pPr>
        <w:pStyle w:val="a4"/>
        <w:widowControl w:val="0"/>
        <w:numPr>
          <w:ilvl w:val="1"/>
          <w:numId w:val="56"/>
        </w:numPr>
        <w:tabs>
          <w:tab w:val="left" w:pos="1293"/>
        </w:tabs>
        <w:suppressAutoHyphens w:val="0"/>
        <w:spacing w:after="0"/>
        <w:ind w:firstLine="560"/>
        <w:rPr>
          <w:szCs w:val="28"/>
        </w:rPr>
      </w:pPr>
      <w:r w:rsidRPr="0041368A">
        <w:rPr>
          <w:szCs w:val="28"/>
        </w:rPr>
        <w:t>В отношении содержания животных:</w:t>
      </w:r>
    </w:p>
    <w:p w:rsidR="00BE443C" w:rsidRPr="0041368A" w:rsidRDefault="00BE443C" w:rsidP="001E427C">
      <w:pPr>
        <w:pStyle w:val="a4"/>
        <w:widowControl w:val="0"/>
        <w:numPr>
          <w:ilvl w:val="0"/>
          <w:numId w:val="70"/>
        </w:numPr>
        <w:tabs>
          <w:tab w:val="left" w:pos="814"/>
        </w:tabs>
        <w:suppressAutoHyphens w:val="0"/>
        <w:spacing w:after="0"/>
        <w:ind w:firstLine="560"/>
        <w:rPr>
          <w:szCs w:val="28"/>
        </w:rPr>
      </w:pPr>
      <w:r w:rsidRPr="0041368A">
        <w:rPr>
          <w:szCs w:val="28"/>
        </w:rPr>
        <w:t>загрязнение территорий общего пользования, мест общего пользования многоквартирных жилых домов, детских и спортивных площадок, территорий образовательных и медицинских организаций, отходами жизнедеятельности животных.</w:t>
      </w:r>
    </w:p>
    <w:p w:rsidR="00BE443C" w:rsidRPr="0041368A" w:rsidRDefault="00BE443C" w:rsidP="001E427C">
      <w:pPr>
        <w:pStyle w:val="a4"/>
        <w:widowControl w:val="0"/>
        <w:numPr>
          <w:ilvl w:val="0"/>
          <w:numId w:val="70"/>
        </w:numPr>
        <w:tabs>
          <w:tab w:val="left" w:pos="814"/>
        </w:tabs>
        <w:suppressAutoHyphens w:val="0"/>
        <w:spacing w:after="0"/>
        <w:ind w:firstLine="560"/>
        <w:rPr>
          <w:szCs w:val="28"/>
        </w:rPr>
      </w:pPr>
      <w:r w:rsidRPr="0041368A">
        <w:rPr>
          <w:szCs w:val="28"/>
        </w:rPr>
        <w:t xml:space="preserve">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аллеях, на </w:t>
      </w:r>
      <w:r w:rsidRPr="0041368A">
        <w:rPr>
          <w:szCs w:val="28"/>
        </w:rPr>
        <w:lastRenderedPageBreak/>
        <w:t>пляжах;</w:t>
      </w:r>
    </w:p>
    <w:p w:rsidR="00BE443C" w:rsidRPr="0041368A" w:rsidRDefault="00BE443C" w:rsidP="001E427C">
      <w:pPr>
        <w:pStyle w:val="a4"/>
        <w:widowControl w:val="0"/>
        <w:numPr>
          <w:ilvl w:val="0"/>
          <w:numId w:val="70"/>
        </w:numPr>
        <w:tabs>
          <w:tab w:val="left" w:pos="814"/>
        </w:tabs>
        <w:suppressAutoHyphens w:val="0"/>
        <w:spacing w:after="0"/>
        <w:ind w:firstLine="560"/>
        <w:rPr>
          <w:szCs w:val="28"/>
        </w:rPr>
      </w:pPr>
      <w:r w:rsidRPr="0041368A">
        <w:rPr>
          <w:szCs w:val="28"/>
        </w:rPr>
        <w:t>выгул потенциально опасной собаки без намордника и поводка независимо от места выгула, за исключением огороженных территорий, принадлежащих владельцу потенциально опасной собаки;</w:t>
      </w:r>
    </w:p>
    <w:p w:rsidR="00BE443C" w:rsidRPr="0041368A" w:rsidRDefault="00BE443C" w:rsidP="001E427C">
      <w:pPr>
        <w:pStyle w:val="a4"/>
        <w:widowControl w:val="0"/>
        <w:numPr>
          <w:ilvl w:val="0"/>
          <w:numId w:val="70"/>
        </w:numPr>
        <w:tabs>
          <w:tab w:val="left" w:pos="851"/>
        </w:tabs>
        <w:suppressAutoHyphens w:val="0"/>
        <w:spacing w:after="0"/>
        <w:ind w:firstLine="560"/>
        <w:rPr>
          <w:szCs w:val="28"/>
        </w:rPr>
      </w:pPr>
      <w:r w:rsidRPr="0041368A">
        <w:rPr>
          <w:szCs w:val="28"/>
        </w:rPr>
        <w:t>оставление животного без присмотра (надзора) во время выгула;</w:t>
      </w:r>
    </w:p>
    <w:p w:rsidR="00BE443C" w:rsidRPr="0041368A" w:rsidRDefault="00BE443C" w:rsidP="001E427C">
      <w:pPr>
        <w:pStyle w:val="a4"/>
        <w:widowControl w:val="0"/>
        <w:numPr>
          <w:ilvl w:val="0"/>
          <w:numId w:val="70"/>
        </w:numPr>
        <w:tabs>
          <w:tab w:val="left" w:pos="814"/>
        </w:tabs>
        <w:suppressAutoHyphens w:val="0"/>
        <w:spacing w:after="0"/>
        <w:ind w:firstLine="560"/>
        <w:rPr>
          <w:szCs w:val="28"/>
        </w:rPr>
      </w:pPr>
      <w:r w:rsidRPr="0041368A">
        <w:rPr>
          <w:szCs w:val="28"/>
        </w:rPr>
        <w:t>содержание животных на балконах, лоджиях, в местах общего пользования многоквартирных жилых домов (на лестничных клетках, чердаках, подвалах, подсобных помещениях и т.д.)</w:t>
      </w:r>
    </w:p>
    <w:p w:rsidR="00BE443C" w:rsidRPr="0041368A" w:rsidRDefault="00BE443C" w:rsidP="001E427C">
      <w:pPr>
        <w:pStyle w:val="a4"/>
        <w:widowControl w:val="0"/>
        <w:numPr>
          <w:ilvl w:val="0"/>
          <w:numId w:val="70"/>
        </w:numPr>
        <w:tabs>
          <w:tab w:val="left" w:pos="814"/>
        </w:tabs>
        <w:suppressAutoHyphens w:val="0"/>
        <w:spacing w:after="0"/>
        <w:ind w:firstLine="560"/>
        <w:rPr>
          <w:szCs w:val="28"/>
        </w:rPr>
      </w:pPr>
      <w:r w:rsidRPr="0041368A">
        <w:rPr>
          <w:szCs w:val="28"/>
        </w:rPr>
        <w:t>захоронение останков животных в землю на территориях общего пользования;</w:t>
      </w:r>
    </w:p>
    <w:p w:rsidR="00BE443C" w:rsidRPr="0041368A" w:rsidRDefault="00BE443C" w:rsidP="001E427C">
      <w:pPr>
        <w:pStyle w:val="a4"/>
        <w:widowControl w:val="0"/>
        <w:numPr>
          <w:ilvl w:val="0"/>
          <w:numId w:val="70"/>
        </w:numPr>
        <w:tabs>
          <w:tab w:val="left" w:pos="814"/>
        </w:tabs>
        <w:suppressAutoHyphens w:val="0"/>
        <w:spacing w:after="0"/>
        <w:ind w:firstLine="560"/>
        <w:rPr>
          <w:szCs w:val="28"/>
        </w:rPr>
      </w:pPr>
      <w:r w:rsidRPr="0041368A">
        <w:rPr>
          <w:szCs w:val="28"/>
        </w:rPr>
        <w:t>сброс останков домашних и сельскохозяйственных животных в водоемы, контейнеры для сбора ТКО и бункеры, вывоз на свалки.</w:t>
      </w:r>
    </w:p>
    <w:p w:rsidR="00BE443C" w:rsidRPr="0041368A" w:rsidRDefault="00BE443C" w:rsidP="001E427C">
      <w:pPr>
        <w:pStyle w:val="a4"/>
        <w:widowControl w:val="0"/>
        <w:numPr>
          <w:ilvl w:val="1"/>
          <w:numId w:val="56"/>
        </w:numPr>
        <w:tabs>
          <w:tab w:val="left" w:pos="1608"/>
        </w:tabs>
        <w:suppressAutoHyphens w:val="0"/>
        <w:spacing w:after="0"/>
        <w:ind w:firstLine="560"/>
        <w:rPr>
          <w:szCs w:val="28"/>
        </w:rPr>
      </w:pPr>
      <w:r w:rsidRPr="0041368A">
        <w:rPr>
          <w:szCs w:val="28"/>
        </w:rPr>
        <w:t>В отношении некапитальных нестационарных строений, сооружений:</w:t>
      </w:r>
    </w:p>
    <w:p w:rsidR="00BE443C" w:rsidRPr="0041368A" w:rsidRDefault="00BE443C" w:rsidP="001E427C">
      <w:pPr>
        <w:pStyle w:val="a4"/>
        <w:widowControl w:val="0"/>
        <w:numPr>
          <w:ilvl w:val="0"/>
          <w:numId w:val="71"/>
        </w:numPr>
        <w:tabs>
          <w:tab w:val="left" w:pos="810"/>
        </w:tabs>
        <w:suppressAutoHyphens w:val="0"/>
        <w:spacing w:after="0"/>
        <w:ind w:firstLine="560"/>
        <w:rPr>
          <w:szCs w:val="28"/>
        </w:rPr>
      </w:pPr>
      <w:r w:rsidRPr="0041368A">
        <w:rPr>
          <w:szCs w:val="28"/>
        </w:rPr>
        <w:t>самовольное размещение некапитальных нестационарных строений, сооружений;</w:t>
      </w:r>
    </w:p>
    <w:p w:rsidR="00BE443C" w:rsidRPr="0041368A" w:rsidRDefault="00BE443C" w:rsidP="001E427C">
      <w:pPr>
        <w:pStyle w:val="a4"/>
        <w:widowControl w:val="0"/>
        <w:numPr>
          <w:ilvl w:val="0"/>
          <w:numId w:val="71"/>
        </w:numPr>
        <w:tabs>
          <w:tab w:val="left" w:pos="814"/>
        </w:tabs>
        <w:suppressAutoHyphens w:val="0"/>
        <w:spacing w:after="0"/>
        <w:ind w:firstLine="560"/>
        <w:rPr>
          <w:szCs w:val="28"/>
        </w:rPr>
      </w:pPr>
      <w:r w:rsidRPr="0041368A">
        <w:rPr>
          <w:szCs w:val="28"/>
        </w:rPr>
        <w:t>размещение некапитальных нестационарных сооружений с нарушением места размещения, установленного администрацией Кировского муниципального округа Ставропольского края;</w:t>
      </w:r>
    </w:p>
    <w:p w:rsidR="00BE443C" w:rsidRPr="0041368A" w:rsidRDefault="00BE443C" w:rsidP="001E427C">
      <w:pPr>
        <w:pStyle w:val="a4"/>
        <w:widowControl w:val="0"/>
        <w:numPr>
          <w:ilvl w:val="0"/>
          <w:numId w:val="71"/>
        </w:numPr>
        <w:tabs>
          <w:tab w:val="left" w:pos="814"/>
        </w:tabs>
        <w:suppressAutoHyphens w:val="0"/>
        <w:spacing w:after="0"/>
        <w:ind w:firstLine="560"/>
        <w:rPr>
          <w:szCs w:val="28"/>
        </w:rPr>
      </w:pPr>
      <w:r w:rsidRPr="0041368A">
        <w:rPr>
          <w:szCs w:val="28"/>
        </w:rPr>
        <w:t>повреждение зеленых насаждений при установке и эксплуатации некапитальных нестационарных сооружений;</w:t>
      </w:r>
    </w:p>
    <w:p w:rsidR="00BE443C" w:rsidRPr="0041368A" w:rsidRDefault="00BE443C" w:rsidP="001E427C">
      <w:pPr>
        <w:pStyle w:val="a4"/>
        <w:widowControl w:val="0"/>
        <w:numPr>
          <w:ilvl w:val="0"/>
          <w:numId w:val="71"/>
        </w:numPr>
        <w:tabs>
          <w:tab w:val="left" w:pos="810"/>
        </w:tabs>
        <w:suppressAutoHyphens w:val="0"/>
        <w:spacing w:after="0"/>
        <w:ind w:firstLine="560"/>
        <w:rPr>
          <w:szCs w:val="28"/>
        </w:rPr>
      </w:pPr>
      <w:r w:rsidRPr="0041368A">
        <w:rPr>
          <w:szCs w:val="28"/>
        </w:rPr>
        <w:t>складирование товарного запаса и тары вне торговых объектов и сооружений;</w:t>
      </w:r>
    </w:p>
    <w:p w:rsidR="00BE443C" w:rsidRPr="0041368A" w:rsidRDefault="00BE443C" w:rsidP="001E427C">
      <w:pPr>
        <w:pStyle w:val="a4"/>
        <w:widowControl w:val="0"/>
        <w:numPr>
          <w:ilvl w:val="0"/>
          <w:numId w:val="71"/>
        </w:numPr>
        <w:tabs>
          <w:tab w:val="left" w:pos="814"/>
        </w:tabs>
        <w:suppressAutoHyphens w:val="0"/>
        <w:spacing w:after="0"/>
        <w:ind w:firstLine="560"/>
        <w:rPr>
          <w:szCs w:val="28"/>
        </w:rPr>
      </w:pPr>
      <w:r w:rsidRPr="0041368A">
        <w:rPr>
          <w:szCs w:val="28"/>
        </w:rPr>
        <w:t>выкладка товара, установка торгового и холодильного оборудования вне нестационарного торгового объекта;</w:t>
      </w:r>
    </w:p>
    <w:p w:rsidR="00BE443C" w:rsidRPr="0041368A" w:rsidRDefault="00BE443C" w:rsidP="001E427C">
      <w:pPr>
        <w:pStyle w:val="a4"/>
        <w:widowControl w:val="0"/>
        <w:numPr>
          <w:ilvl w:val="1"/>
          <w:numId w:val="56"/>
        </w:numPr>
        <w:tabs>
          <w:tab w:val="left" w:pos="1483"/>
        </w:tabs>
        <w:suppressAutoHyphens w:val="0"/>
        <w:spacing w:after="0"/>
        <w:ind w:firstLine="560"/>
        <w:rPr>
          <w:szCs w:val="28"/>
        </w:rPr>
      </w:pPr>
      <w:r w:rsidRPr="0041368A">
        <w:rPr>
          <w:szCs w:val="28"/>
        </w:rPr>
        <w:t>В отношении территорий индивидуальной жилой застройки (частных домовладений):</w:t>
      </w:r>
    </w:p>
    <w:p w:rsidR="00BE443C" w:rsidRPr="0041368A" w:rsidRDefault="00BE443C" w:rsidP="001E427C">
      <w:pPr>
        <w:pStyle w:val="a4"/>
        <w:widowControl w:val="0"/>
        <w:numPr>
          <w:ilvl w:val="0"/>
          <w:numId w:val="72"/>
        </w:numPr>
        <w:tabs>
          <w:tab w:val="left" w:pos="787"/>
        </w:tabs>
        <w:suppressAutoHyphens w:val="0"/>
        <w:spacing w:after="0"/>
        <w:ind w:firstLine="560"/>
        <w:rPr>
          <w:szCs w:val="28"/>
        </w:rPr>
      </w:pPr>
      <w:proofErr w:type="gramStart"/>
      <w:r w:rsidRPr="0041368A">
        <w:rPr>
          <w:szCs w:val="28"/>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roofErr w:type="gramEnd"/>
    </w:p>
    <w:p w:rsidR="00BE443C" w:rsidRPr="0041368A" w:rsidRDefault="00BE443C" w:rsidP="001E427C">
      <w:pPr>
        <w:pStyle w:val="a4"/>
        <w:widowControl w:val="0"/>
        <w:numPr>
          <w:ilvl w:val="0"/>
          <w:numId w:val="72"/>
        </w:numPr>
        <w:tabs>
          <w:tab w:val="left" w:pos="782"/>
        </w:tabs>
        <w:suppressAutoHyphens w:val="0"/>
        <w:spacing w:after="0"/>
        <w:ind w:firstLine="560"/>
        <w:rPr>
          <w:szCs w:val="28"/>
        </w:rPr>
      </w:pPr>
      <w:r w:rsidRPr="0041368A">
        <w:rPr>
          <w:szCs w:val="28"/>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BE443C" w:rsidRPr="0041368A" w:rsidRDefault="00BE443C" w:rsidP="00BE443C">
      <w:pPr>
        <w:pStyle w:val="a4"/>
        <w:tabs>
          <w:tab w:val="left" w:pos="782"/>
        </w:tabs>
        <w:spacing w:after="0"/>
        <w:rPr>
          <w:szCs w:val="28"/>
        </w:rPr>
      </w:pPr>
    </w:p>
    <w:p w:rsidR="00BE443C" w:rsidRPr="0041368A" w:rsidRDefault="00BE443C" w:rsidP="001E427C">
      <w:pPr>
        <w:pStyle w:val="a4"/>
        <w:widowControl w:val="0"/>
        <w:numPr>
          <w:ilvl w:val="0"/>
          <w:numId w:val="56"/>
        </w:numPr>
        <w:tabs>
          <w:tab w:val="left" w:pos="499"/>
        </w:tabs>
        <w:suppressAutoHyphens w:val="0"/>
        <w:spacing w:after="0"/>
        <w:jc w:val="center"/>
        <w:rPr>
          <w:szCs w:val="28"/>
        </w:rPr>
      </w:pPr>
      <w:r w:rsidRPr="0041368A">
        <w:rPr>
          <w:b/>
          <w:bCs/>
          <w:szCs w:val="28"/>
        </w:rPr>
        <w:t>Ответственность за нарушение настоящих Правил</w:t>
      </w:r>
    </w:p>
    <w:p w:rsidR="00BE443C" w:rsidRPr="0041368A" w:rsidRDefault="00BE443C" w:rsidP="00BE443C">
      <w:pPr>
        <w:pStyle w:val="a4"/>
        <w:tabs>
          <w:tab w:val="left" w:pos="499"/>
        </w:tabs>
        <w:spacing w:after="0"/>
        <w:jc w:val="center"/>
        <w:rPr>
          <w:szCs w:val="28"/>
        </w:rPr>
      </w:pPr>
    </w:p>
    <w:p w:rsidR="00BE443C" w:rsidRPr="0041368A" w:rsidRDefault="00BE443C" w:rsidP="001E427C">
      <w:pPr>
        <w:pStyle w:val="a4"/>
        <w:widowControl w:val="0"/>
        <w:numPr>
          <w:ilvl w:val="1"/>
          <w:numId w:val="56"/>
        </w:numPr>
        <w:tabs>
          <w:tab w:val="left" w:pos="1234"/>
        </w:tabs>
        <w:suppressAutoHyphens w:val="0"/>
        <w:spacing w:after="0"/>
        <w:ind w:firstLine="560"/>
        <w:rPr>
          <w:szCs w:val="28"/>
        </w:rPr>
      </w:pPr>
      <w:r w:rsidRPr="0041368A">
        <w:rPr>
          <w:szCs w:val="28"/>
        </w:rPr>
        <w:t>Лица, виновные в нарушении настоящих Правил, привлекаются к ответственности в соответствии с действующим законодательством.</w:t>
      </w:r>
    </w:p>
    <w:p w:rsidR="00BE443C" w:rsidRPr="0041368A" w:rsidRDefault="00BE443C" w:rsidP="001E427C">
      <w:pPr>
        <w:pStyle w:val="a4"/>
        <w:widowControl w:val="0"/>
        <w:numPr>
          <w:ilvl w:val="1"/>
          <w:numId w:val="56"/>
        </w:numPr>
        <w:tabs>
          <w:tab w:val="left" w:pos="1257"/>
        </w:tabs>
        <w:suppressAutoHyphens w:val="0"/>
        <w:spacing w:after="0"/>
        <w:ind w:firstLine="560"/>
        <w:rPr>
          <w:szCs w:val="28"/>
        </w:rPr>
      </w:pPr>
      <w:r w:rsidRPr="0041368A">
        <w:rPr>
          <w:szCs w:val="28"/>
        </w:rPr>
        <w:t xml:space="preserve">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w:t>
      </w:r>
      <w:r w:rsidRPr="0041368A">
        <w:rPr>
          <w:szCs w:val="28"/>
        </w:rPr>
        <w:lastRenderedPageBreak/>
        <w:t>установленном законодательством.</w:t>
      </w:r>
    </w:p>
    <w:p w:rsidR="00BE443C" w:rsidRPr="0041368A" w:rsidRDefault="00BE443C" w:rsidP="00BE443C">
      <w:pPr>
        <w:pStyle w:val="a4"/>
        <w:tabs>
          <w:tab w:val="left" w:pos="1257"/>
        </w:tabs>
        <w:spacing w:after="0"/>
        <w:jc w:val="center"/>
        <w:rPr>
          <w:szCs w:val="28"/>
        </w:rPr>
      </w:pPr>
    </w:p>
    <w:p w:rsidR="00BE443C" w:rsidRPr="0041368A" w:rsidRDefault="00BE443C" w:rsidP="00BE443C">
      <w:pPr>
        <w:pStyle w:val="a4"/>
        <w:tabs>
          <w:tab w:val="left" w:pos="1257"/>
        </w:tabs>
        <w:spacing w:after="0"/>
        <w:jc w:val="center"/>
        <w:rPr>
          <w:szCs w:val="28"/>
        </w:rPr>
      </w:pPr>
      <w:r w:rsidRPr="0041368A">
        <w:rPr>
          <w:szCs w:val="28"/>
        </w:rPr>
        <w:t>___________________</w:t>
      </w:r>
    </w:p>
    <w:p w:rsidR="00BE443C" w:rsidRPr="00002FCF" w:rsidRDefault="00BE443C" w:rsidP="00002FCF">
      <w:pPr>
        <w:autoSpaceDE w:val="0"/>
        <w:adjustRightInd w:val="0"/>
        <w:spacing w:line="240" w:lineRule="exact"/>
        <w:rPr>
          <w:szCs w:val="28"/>
        </w:rPr>
      </w:pPr>
    </w:p>
    <w:sectPr w:rsidR="00BE443C" w:rsidRPr="00002FCF" w:rsidSect="00002FCF">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1DC" w:rsidRDefault="004241DC" w:rsidP="008A6BE2">
      <w:r>
        <w:separator/>
      </w:r>
    </w:p>
  </w:endnote>
  <w:endnote w:type="continuationSeparator" w:id="0">
    <w:p w:rsidR="004241DC" w:rsidRDefault="004241DC" w:rsidP="008A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1DC" w:rsidRDefault="004241DC" w:rsidP="008A6BE2">
      <w:r>
        <w:separator/>
      </w:r>
    </w:p>
  </w:footnote>
  <w:footnote w:type="continuationSeparator" w:id="0">
    <w:p w:rsidR="004241DC" w:rsidRDefault="004241DC" w:rsidP="008A6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
      <w:lvlJc w:val="left"/>
      <w:rPr>
        <w:rFonts w:cs="Times New Roman"/>
      </w:rPr>
    </w:lvl>
    <w:lvl w:ilvl="5">
      <w:start w:val="1"/>
      <w:numFmt w:val="decimal"/>
      <w:lvlText w:val="%1.%2.%3.%4."/>
      <w:lvlJc w:val="left"/>
      <w:rPr>
        <w:rFonts w:cs="Times New Roman"/>
      </w:rPr>
    </w:lvl>
    <w:lvl w:ilvl="6">
      <w:start w:val="1"/>
      <w:numFmt w:val="decimal"/>
      <w:lvlText w:val="%1.%2.%3.%4."/>
      <w:lvlJc w:val="left"/>
      <w:rPr>
        <w:rFonts w:cs="Times New Roman"/>
      </w:rPr>
    </w:lvl>
    <w:lvl w:ilvl="7">
      <w:start w:val="1"/>
      <w:numFmt w:val="decimal"/>
      <w:lvlText w:val="%1.%2.%3.%4."/>
      <w:lvlJc w:val="left"/>
      <w:rPr>
        <w:rFonts w:cs="Times New Roman"/>
      </w:rPr>
    </w:lvl>
    <w:lvl w:ilvl="8">
      <w:start w:val="1"/>
      <w:numFmt w:val="decimal"/>
      <w:lvlText w:val="%1.%2.%3.%4."/>
      <w:lvlJc w:val="left"/>
      <w:rPr>
        <w:rFonts w:cs="Times New Roman"/>
      </w:rPr>
    </w:lvl>
  </w:abstractNum>
  <w:abstractNum w:abstractNumId="2">
    <w:nsid w:val="00000005"/>
    <w:multiLevelType w:val="multilevel"/>
    <w:tmpl w:val="0846C9C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9">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1">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2">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5">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6">
    <w:nsid w:val="00000025"/>
    <w:multiLevelType w:val="multilevel"/>
    <w:tmpl w:val="0000002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7">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8">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9">
    <w:nsid w:val="00000033"/>
    <w:multiLevelType w:val="multilevel"/>
    <w:tmpl w:val="0000003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0">
    <w:nsid w:val="00000035"/>
    <w:multiLevelType w:val="multilevel"/>
    <w:tmpl w:val="00000034"/>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cs="Times New Roman"/>
      </w:rPr>
    </w:lvl>
    <w:lvl w:ilvl="4">
      <w:start w:val="1"/>
      <w:numFmt w:val="decimal"/>
      <w:lvlText w:val="%1.%2.%3.%4."/>
      <w:lvlJc w:val="left"/>
      <w:rPr>
        <w:rFonts w:cs="Times New Roman"/>
      </w:rPr>
    </w:lvl>
    <w:lvl w:ilvl="5">
      <w:start w:val="1"/>
      <w:numFmt w:val="decimal"/>
      <w:lvlText w:val="%1.%2.%3.%4."/>
      <w:lvlJc w:val="left"/>
      <w:rPr>
        <w:rFonts w:cs="Times New Roman"/>
      </w:rPr>
    </w:lvl>
    <w:lvl w:ilvl="6">
      <w:start w:val="1"/>
      <w:numFmt w:val="decimal"/>
      <w:lvlText w:val="%1.%2.%3.%4."/>
      <w:lvlJc w:val="left"/>
      <w:rPr>
        <w:rFonts w:cs="Times New Roman"/>
      </w:rPr>
    </w:lvl>
    <w:lvl w:ilvl="7">
      <w:start w:val="1"/>
      <w:numFmt w:val="decimal"/>
      <w:lvlText w:val="%1.%2.%3.%4."/>
      <w:lvlJc w:val="left"/>
      <w:rPr>
        <w:rFonts w:cs="Times New Roman"/>
      </w:rPr>
    </w:lvl>
    <w:lvl w:ilvl="8">
      <w:start w:val="1"/>
      <w:numFmt w:val="decimal"/>
      <w:lvlText w:val="%1.%2.%3.%4."/>
      <w:lvlJc w:val="left"/>
      <w:rPr>
        <w:rFonts w:cs="Times New Roman"/>
      </w:rPr>
    </w:lvl>
  </w:abstractNum>
  <w:abstractNum w:abstractNumId="21">
    <w:nsid w:val="00000037"/>
    <w:multiLevelType w:val="multilevel"/>
    <w:tmpl w:val="0000003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2">
    <w:nsid w:val="00000039"/>
    <w:multiLevelType w:val="multilevel"/>
    <w:tmpl w:val="0000003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3">
    <w:nsid w:val="0000003B"/>
    <w:multiLevelType w:val="multilevel"/>
    <w:tmpl w:val="0000003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4">
    <w:nsid w:val="0000003D"/>
    <w:multiLevelType w:val="multilevel"/>
    <w:tmpl w:val="0000003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5">
    <w:nsid w:val="0000003F"/>
    <w:multiLevelType w:val="multilevel"/>
    <w:tmpl w:val="0000003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6">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nsid w:val="00000045"/>
    <w:multiLevelType w:val="multilevel"/>
    <w:tmpl w:val="0000004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8">
    <w:nsid w:val="00000047"/>
    <w:multiLevelType w:val="multilevel"/>
    <w:tmpl w:val="0000004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9">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0">
    <w:nsid w:val="0000004B"/>
    <w:multiLevelType w:val="multilevel"/>
    <w:tmpl w:val="0000004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1">
    <w:nsid w:val="0000004D"/>
    <w:multiLevelType w:val="multilevel"/>
    <w:tmpl w:val="0000004C"/>
    <w:lvl w:ilvl="0">
      <w:start w:val="7"/>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3">
    <w:nsid w:val="00000051"/>
    <w:multiLevelType w:val="multilevel"/>
    <w:tmpl w:val="0000005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4">
    <w:nsid w:val="00000053"/>
    <w:multiLevelType w:val="multilevel"/>
    <w:tmpl w:val="0000005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5">
    <w:nsid w:val="00000055"/>
    <w:multiLevelType w:val="multilevel"/>
    <w:tmpl w:val="0000005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6">
    <w:nsid w:val="00000059"/>
    <w:multiLevelType w:val="multilevel"/>
    <w:tmpl w:val="0000005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7">
    <w:nsid w:val="0000005B"/>
    <w:multiLevelType w:val="multilevel"/>
    <w:tmpl w:val="0000005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8">
    <w:nsid w:val="00000065"/>
    <w:multiLevelType w:val="multilevel"/>
    <w:tmpl w:val="0000006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9">
    <w:nsid w:val="0000006B"/>
    <w:multiLevelType w:val="multilevel"/>
    <w:tmpl w:val="0000006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nsid w:val="0000006D"/>
    <w:multiLevelType w:val="multilevel"/>
    <w:tmpl w:val="0000006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nsid w:val="0000006F"/>
    <w:multiLevelType w:val="multilevel"/>
    <w:tmpl w:val="0000006E"/>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2">
    <w:nsid w:val="00000071"/>
    <w:multiLevelType w:val="multilevel"/>
    <w:tmpl w:val="0000007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3">
    <w:nsid w:val="00000073"/>
    <w:multiLevelType w:val="multilevel"/>
    <w:tmpl w:val="0000007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4">
    <w:nsid w:val="00000075"/>
    <w:multiLevelType w:val="multilevel"/>
    <w:tmpl w:val="0000007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5">
    <w:nsid w:val="00000077"/>
    <w:multiLevelType w:val="multilevel"/>
    <w:tmpl w:val="0000007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6">
    <w:nsid w:val="00000079"/>
    <w:multiLevelType w:val="multilevel"/>
    <w:tmpl w:val="0000007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7">
    <w:nsid w:val="0000007B"/>
    <w:multiLevelType w:val="multilevel"/>
    <w:tmpl w:val="0000007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8">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nsid w:val="0000007F"/>
    <w:multiLevelType w:val="multilevel"/>
    <w:tmpl w:val="0000007E"/>
    <w:lvl w:ilvl="0">
      <w:start w:val="17"/>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9"/>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nsid w:val="00000081"/>
    <w:multiLevelType w:val="multilevel"/>
    <w:tmpl w:val="0000008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nsid w:val="00000083"/>
    <w:multiLevelType w:val="multilevel"/>
    <w:tmpl w:val="0000008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nsid w:val="00000085"/>
    <w:multiLevelType w:val="multilevel"/>
    <w:tmpl w:val="0000008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3">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4">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5">
    <w:nsid w:val="0000008F"/>
    <w:multiLevelType w:val="multilevel"/>
    <w:tmpl w:val="0000008E"/>
    <w:lvl w:ilvl="0">
      <w:start w:val="20"/>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56">
    <w:nsid w:val="00000091"/>
    <w:multiLevelType w:val="multilevel"/>
    <w:tmpl w:val="0000009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7">
    <w:nsid w:val="00000093"/>
    <w:multiLevelType w:val="multilevel"/>
    <w:tmpl w:val="0000009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8">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9">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0">
    <w:nsid w:val="00000099"/>
    <w:multiLevelType w:val="multilevel"/>
    <w:tmpl w:val="0000009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1">
    <w:nsid w:val="0000009B"/>
    <w:multiLevelType w:val="multilevel"/>
    <w:tmpl w:val="0000009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2">
    <w:nsid w:val="0000009D"/>
    <w:multiLevelType w:val="multilevel"/>
    <w:tmpl w:val="0000009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3">
    <w:nsid w:val="0000009F"/>
    <w:multiLevelType w:val="multilevel"/>
    <w:tmpl w:val="0000009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4">
    <w:nsid w:val="000000A1"/>
    <w:multiLevelType w:val="multilevel"/>
    <w:tmpl w:val="000000A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5">
    <w:nsid w:val="000000A3"/>
    <w:multiLevelType w:val="multilevel"/>
    <w:tmpl w:val="000000A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6">
    <w:nsid w:val="000000A5"/>
    <w:multiLevelType w:val="multilevel"/>
    <w:tmpl w:val="000000A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7">
    <w:nsid w:val="000000A7"/>
    <w:multiLevelType w:val="multilevel"/>
    <w:tmpl w:val="000000A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8">
    <w:nsid w:val="000000A9"/>
    <w:multiLevelType w:val="multilevel"/>
    <w:tmpl w:val="000000A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9">
    <w:nsid w:val="000000AB"/>
    <w:multiLevelType w:val="multilevel"/>
    <w:tmpl w:val="000000A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0">
    <w:nsid w:val="000000AD"/>
    <w:multiLevelType w:val="multilevel"/>
    <w:tmpl w:val="000000A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1">
    <w:nsid w:val="000000B1"/>
    <w:multiLevelType w:val="multilevel"/>
    <w:tmpl w:val="000000B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2">
    <w:nsid w:val="0C6001A5"/>
    <w:multiLevelType w:val="multilevel"/>
    <w:tmpl w:val="9ABC9E1A"/>
    <w:lvl w:ilvl="0">
      <w:start w:val="3"/>
      <w:numFmt w:val="decimal"/>
      <w:lvlText w:val="%1."/>
      <w:lvlJc w:val="left"/>
      <w:pPr>
        <w:ind w:left="780" w:hanging="780"/>
      </w:pPr>
      <w:rPr>
        <w:rFonts w:hint="default"/>
        <w:sz w:val="28"/>
      </w:rPr>
    </w:lvl>
    <w:lvl w:ilvl="1">
      <w:start w:val="12"/>
      <w:numFmt w:val="decimal"/>
      <w:lvlText w:val="%1.%2."/>
      <w:lvlJc w:val="left"/>
      <w:pPr>
        <w:ind w:left="1170" w:hanging="780"/>
      </w:pPr>
      <w:rPr>
        <w:rFonts w:hint="default"/>
        <w:sz w:val="28"/>
      </w:rPr>
    </w:lvl>
    <w:lvl w:ilvl="2">
      <w:start w:val="7"/>
      <w:numFmt w:val="decimal"/>
      <w:lvlText w:val="%1.%2.%3."/>
      <w:lvlJc w:val="left"/>
      <w:pPr>
        <w:ind w:left="1560" w:hanging="780"/>
      </w:pPr>
      <w:rPr>
        <w:rFonts w:hint="default"/>
        <w:sz w:val="28"/>
      </w:rPr>
    </w:lvl>
    <w:lvl w:ilvl="3">
      <w:start w:val="1"/>
      <w:numFmt w:val="decimal"/>
      <w:lvlText w:val="%1.%2.%3.%4."/>
      <w:lvlJc w:val="left"/>
      <w:pPr>
        <w:ind w:left="1950" w:hanging="780"/>
      </w:pPr>
      <w:rPr>
        <w:rFonts w:hint="default"/>
        <w:sz w:val="28"/>
      </w:rPr>
    </w:lvl>
    <w:lvl w:ilvl="4">
      <w:start w:val="1"/>
      <w:numFmt w:val="decimal"/>
      <w:lvlText w:val="%1.%2.%3.%4.%5."/>
      <w:lvlJc w:val="left"/>
      <w:pPr>
        <w:ind w:left="2640" w:hanging="1080"/>
      </w:pPr>
      <w:rPr>
        <w:rFonts w:hint="default"/>
        <w:sz w:val="28"/>
      </w:rPr>
    </w:lvl>
    <w:lvl w:ilvl="5">
      <w:start w:val="1"/>
      <w:numFmt w:val="decimal"/>
      <w:lvlText w:val="%1.%2.%3.%4.%5.%6."/>
      <w:lvlJc w:val="left"/>
      <w:pPr>
        <w:ind w:left="3030" w:hanging="1080"/>
      </w:pPr>
      <w:rPr>
        <w:rFonts w:hint="default"/>
        <w:sz w:val="28"/>
      </w:rPr>
    </w:lvl>
    <w:lvl w:ilvl="6">
      <w:start w:val="1"/>
      <w:numFmt w:val="decimal"/>
      <w:lvlText w:val="%1.%2.%3.%4.%5.%6.%7."/>
      <w:lvlJc w:val="left"/>
      <w:pPr>
        <w:ind w:left="3780" w:hanging="1440"/>
      </w:pPr>
      <w:rPr>
        <w:rFonts w:hint="default"/>
        <w:sz w:val="28"/>
      </w:rPr>
    </w:lvl>
    <w:lvl w:ilvl="7">
      <w:start w:val="1"/>
      <w:numFmt w:val="decimal"/>
      <w:lvlText w:val="%1.%2.%3.%4.%5.%6.%7.%8."/>
      <w:lvlJc w:val="left"/>
      <w:pPr>
        <w:ind w:left="4170" w:hanging="1440"/>
      </w:pPr>
      <w:rPr>
        <w:rFonts w:hint="default"/>
        <w:sz w:val="28"/>
      </w:rPr>
    </w:lvl>
    <w:lvl w:ilvl="8">
      <w:start w:val="1"/>
      <w:numFmt w:val="decimal"/>
      <w:lvlText w:val="%1.%2.%3.%4.%5.%6.%7.%8.%9."/>
      <w:lvlJc w:val="left"/>
      <w:pPr>
        <w:ind w:left="4920" w:hanging="1800"/>
      </w:pPr>
      <w:rPr>
        <w:rFonts w:hint="default"/>
        <w:sz w:val="28"/>
      </w:rPr>
    </w:lvl>
  </w:abstractNum>
  <w:abstractNum w:abstractNumId="73">
    <w:nsid w:val="224F7804"/>
    <w:multiLevelType w:val="multilevel"/>
    <w:tmpl w:val="0CAA4310"/>
    <w:lvl w:ilvl="0">
      <w:start w:val="3"/>
      <w:numFmt w:val="decimal"/>
      <w:lvlText w:val="%1."/>
      <w:lvlJc w:val="left"/>
      <w:pPr>
        <w:ind w:left="780" w:hanging="780"/>
      </w:pPr>
      <w:rPr>
        <w:rFonts w:hint="default"/>
        <w:b/>
        <w:sz w:val="28"/>
      </w:rPr>
    </w:lvl>
    <w:lvl w:ilvl="1">
      <w:start w:val="13"/>
      <w:numFmt w:val="decimal"/>
      <w:lvlText w:val="%1.%2."/>
      <w:lvlJc w:val="left"/>
      <w:pPr>
        <w:ind w:left="1134" w:hanging="780"/>
      </w:pPr>
      <w:rPr>
        <w:rFonts w:hint="default"/>
        <w:sz w:val="28"/>
      </w:rPr>
    </w:lvl>
    <w:lvl w:ilvl="2">
      <w:start w:val="1"/>
      <w:numFmt w:val="decimal"/>
      <w:lvlText w:val="%1.%2.%3."/>
      <w:lvlJc w:val="left"/>
      <w:pPr>
        <w:ind w:left="1488" w:hanging="780"/>
      </w:pPr>
      <w:rPr>
        <w:rFonts w:hint="default"/>
        <w:sz w:val="28"/>
      </w:rPr>
    </w:lvl>
    <w:lvl w:ilvl="3">
      <w:start w:val="1"/>
      <w:numFmt w:val="decimal"/>
      <w:lvlText w:val="%1.%2.%3.%4."/>
      <w:lvlJc w:val="left"/>
      <w:pPr>
        <w:ind w:left="1842" w:hanging="780"/>
      </w:pPr>
      <w:rPr>
        <w:rFonts w:hint="default"/>
        <w:sz w:val="28"/>
      </w:rPr>
    </w:lvl>
    <w:lvl w:ilvl="4">
      <w:start w:val="1"/>
      <w:numFmt w:val="decimal"/>
      <w:lvlText w:val="%1.%2.%3.%4.%5."/>
      <w:lvlJc w:val="left"/>
      <w:pPr>
        <w:ind w:left="2496" w:hanging="1080"/>
      </w:pPr>
      <w:rPr>
        <w:rFonts w:hint="default"/>
        <w:sz w:val="28"/>
      </w:rPr>
    </w:lvl>
    <w:lvl w:ilvl="5">
      <w:start w:val="1"/>
      <w:numFmt w:val="decimal"/>
      <w:lvlText w:val="%1.%2.%3.%4.%5.%6."/>
      <w:lvlJc w:val="left"/>
      <w:pPr>
        <w:ind w:left="2850" w:hanging="1080"/>
      </w:pPr>
      <w:rPr>
        <w:rFonts w:hint="default"/>
        <w:sz w:val="28"/>
      </w:rPr>
    </w:lvl>
    <w:lvl w:ilvl="6">
      <w:start w:val="1"/>
      <w:numFmt w:val="decimal"/>
      <w:lvlText w:val="%1.%2.%3.%4.%5.%6.%7."/>
      <w:lvlJc w:val="left"/>
      <w:pPr>
        <w:ind w:left="3564" w:hanging="1440"/>
      </w:pPr>
      <w:rPr>
        <w:rFonts w:hint="default"/>
        <w:sz w:val="28"/>
      </w:rPr>
    </w:lvl>
    <w:lvl w:ilvl="7">
      <w:start w:val="1"/>
      <w:numFmt w:val="decimal"/>
      <w:lvlText w:val="%1.%2.%3.%4.%5.%6.%7.%8."/>
      <w:lvlJc w:val="left"/>
      <w:pPr>
        <w:ind w:left="3918" w:hanging="1440"/>
      </w:pPr>
      <w:rPr>
        <w:rFonts w:hint="default"/>
        <w:sz w:val="28"/>
      </w:rPr>
    </w:lvl>
    <w:lvl w:ilvl="8">
      <w:start w:val="1"/>
      <w:numFmt w:val="decimal"/>
      <w:lvlText w:val="%1.%2.%3.%4.%5.%6.%7.%8.%9."/>
      <w:lvlJc w:val="left"/>
      <w:pPr>
        <w:ind w:left="4632" w:hanging="1800"/>
      </w:pPr>
      <w:rPr>
        <w:rFonts w:hint="default"/>
        <w:sz w:val="28"/>
      </w:rPr>
    </w:lvl>
  </w:abstractNum>
  <w:abstractNum w:abstractNumId="74">
    <w:nsid w:val="72D06E9D"/>
    <w:multiLevelType w:val="multilevel"/>
    <w:tmpl w:val="A8DEE490"/>
    <w:lvl w:ilvl="0">
      <w:start w:val="3"/>
      <w:numFmt w:val="decimal"/>
      <w:lvlText w:val="%1."/>
      <w:lvlJc w:val="left"/>
      <w:pPr>
        <w:ind w:left="780" w:hanging="780"/>
      </w:pPr>
      <w:rPr>
        <w:rFonts w:hint="default"/>
        <w:sz w:val="28"/>
      </w:rPr>
    </w:lvl>
    <w:lvl w:ilvl="1">
      <w:start w:val="13"/>
      <w:numFmt w:val="decimal"/>
      <w:lvlText w:val="%1.%2."/>
      <w:lvlJc w:val="left"/>
      <w:pPr>
        <w:ind w:left="1170" w:hanging="780"/>
      </w:pPr>
      <w:rPr>
        <w:rFonts w:hint="default"/>
        <w:sz w:val="28"/>
      </w:rPr>
    </w:lvl>
    <w:lvl w:ilvl="2">
      <w:start w:val="1"/>
      <w:numFmt w:val="decimal"/>
      <w:lvlText w:val="%1.%2.%3."/>
      <w:lvlJc w:val="left"/>
      <w:pPr>
        <w:ind w:left="1560" w:hanging="780"/>
      </w:pPr>
      <w:rPr>
        <w:rFonts w:hint="default"/>
        <w:sz w:val="28"/>
      </w:rPr>
    </w:lvl>
    <w:lvl w:ilvl="3">
      <w:start w:val="1"/>
      <w:numFmt w:val="decimal"/>
      <w:lvlText w:val="%1.%2.%3.%4."/>
      <w:lvlJc w:val="left"/>
      <w:pPr>
        <w:ind w:left="1950" w:hanging="780"/>
      </w:pPr>
      <w:rPr>
        <w:rFonts w:hint="default"/>
        <w:sz w:val="28"/>
      </w:rPr>
    </w:lvl>
    <w:lvl w:ilvl="4">
      <w:start w:val="1"/>
      <w:numFmt w:val="decimal"/>
      <w:lvlText w:val="%1.%2.%3.%4.%5."/>
      <w:lvlJc w:val="left"/>
      <w:pPr>
        <w:ind w:left="2640" w:hanging="1080"/>
      </w:pPr>
      <w:rPr>
        <w:rFonts w:hint="default"/>
        <w:sz w:val="28"/>
      </w:rPr>
    </w:lvl>
    <w:lvl w:ilvl="5">
      <w:start w:val="1"/>
      <w:numFmt w:val="decimal"/>
      <w:lvlText w:val="%1.%2.%3.%4.%5.%6."/>
      <w:lvlJc w:val="left"/>
      <w:pPr>
        <w:ind w:left="3030" w:hanging="1080"/>
      </w:pPr>
      <w:rPr>
        <w:rFonts w:hint="default"/>
        <w:sz w:val="28"/>
      </w:rPr>
    </w:lvl>
    <w:lvl w:ilvl="6">
      <w:start w:val="1"/>
      <w:numFmt w:val="decimal"/>
      <w:lvlText w:val="%1.%2.%3.%4.%5.%6.%7."/>
      <w:lvlJc w:val="left"/>
      <w:pPr>
        <w:ind w:left="3780" w:hanging="1440"/>
      </w:pPr>
      <w:rPr>
        <w:rFonts w:hint="default"/>
        <w:sz w:val="28"/>
      </w:rPr>
    </w:lvl>
    <w:lvl w:ilvl="7">
      <w:start w:val="1"/>
      <w:numFmt w:val="decimal"/>
      <w:lvlText w:val="%1.%2.%3.%4.%5.%6.%7.%8."/>
      <w:lvlJc w:val="left"/>
      <w:pPr>
        <w:ind w:left="4170" w:hanging="1440"/>
      </w:pPr>
      <w:rPr>
        <w:rFonts w:hint="default"/>
        <w:sz w:val="28"/>
      </w:rPr>
    </w:lvl>
    <w:lvl w:ilvl="8">
      <w:start w:val="1"/>
      <w:numFmt w:val="decimal"/>
      <w:lvlText w:val="%1.%2.%3.%4.%5.%6.%7.%8.%9."/>
      <w:lvlJc w:val="left"/>
      <w:pPr>
        <w:ind w:left="4920" w:hanging="1800"/>
      </w:pPr>
      <w:rPr>
        <w:rFonts w:hint="default"/>
        <w:sz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3"/>
  </w:num>
  <w:num w:numId="74">
    <w:abstractNumId w:val="72"/>
  </w:num>
  <w:num w:numId="75">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A5368"/>
    <w:rsid w:val="00002F87"/>
    <w:rsid w:val="00002FCF"/>
    <w:rsid w:val="00012B71"/>
    <w:rsid w:val="000273E0"/>
    <w:rsid w:val="0003177C"/>
    <w:rsid w:val="00033EEA"/>
    <w:rsid w:val="00050D91"/>
    <w:rsid w:val="00072107"/>
    <w:rsid w:val="00074380"/>
    <w:rsid w:val="0007469C"/>
    <w:rsid w:val="000817BF"/>
    <w:rsid w:val="000868B5"/>
    <w:rsid w:val="000929F2"/>
    <w:rsid w:val="0009439D"/>
    <w:rsid w:val="00095F9C"/>
    <w:rsid w:val="000968F5"/>
    <w:rsid w:val="000971D2"/>
    <w:rsid w:val="000A2598"/>
    <w:rsid w:val="000B0F28"/>
    <w:rsid w:val="000B0F4B"/>
    <w:rsid w:val="000B399D"/>
    <w:rsid w:val="000D00D8"/>
    <w:rsid w:val="000D7AEC"/>
    <w:rsid w:val="000E523E"/>
    <w:rsid w:val="00100F68"/>
    <w:rsid w:val="00105705"/>
    <w:rsid w:val="00110991"/>
    <w:rsid w:val="00130708"/>
    <w:rsid w:val="0013719D"/>
    <w:rsid w:val="00142C4C"/>
    <w:rsid w:val="00155A7E"/>
    <w:rsid w:val="00161D06"/>
    <w:rsid w:val="00170E2C"/>
    <w:rsid w:val="00172C11"/>
    <w:rsid w:val="0018089B"/>
    <w:rsid w:val="001839CF"/>
    <w:rsid w:val="00184A02"/>
    <w:rsid w:val="001850A9"/>
    <w:rsid w:val="001864A4"/>
    <w:rsid w:val="00196C7C"/>
    <w:rsid w:val="001A75E9"/>
    <w:rsid w:val="001B5E5D"/>
    <w:rsid w:val="001C49FE"/>
    <w:rsid w:val="001E427C"/>
    <w:rsid w:val="001F651B"/>
    <w:rsid w:val="00200871"/>
    <w:rsid w:val="00206CFF"/>
    <w:rsid w:val="002103B4"/>
    <w:rsid w:val="002162C0"/>
    <w:rsid w:val="00222AF6"/>
    <w:rsid w:val="00225103"/>
    <w:rsid w:val="00231A1C"/>
    <w:rsid w:val="002329DB"/>
    <w:rsid w:val="00252837"/>
    <w:rsid w:val="00262DA3"/>
    <w:rsid w:val="002635C9"/>
    <w:rsid w:val="00270932"/>
    <w:rsid w:val="0027111E"/>
    <w:rsid w:val="002761A1"/>
    <w:rsid w:val="002A6637"/>
    <w:rsid w:val="002A6B62"/>
    <w:rsid w:val="002C7AE8"/>
    <w:rsid w:val="002D25CA"/>
    <w:rsid w:val="002E361B"/>
    <w:rsid w:val="00305C16"/>
    <w:rsid w:val="00305E9C"/>
    <w:rsid w:val="00306507"/>
    <w:rsid w:val="00313905"/>
    <w:rsid w:val="003204DA"/>
    <w:rsid w:val="003229C0"/>
    <w:rsid w:val="00331FF9"/>
    <w:rsid w:val="00343279"/>
    <w:rsid w:val="00345EB6"/>
    <w:rsid w:val="00351C84"/>
    <w:rsid w:val="00352229"/>
    <w:rsid w:val="00354A2C"/>
    <w:rsid w:val="003627DC"/>
    <w:rsid w:val="003638F4"/>
    <w:rsid w:val="00367FA3"/>
    <w:rsid w:val="00382C07"/>
    <w:rsid w:val="00384693"/>
    <w:rsid w:val="003A6373"/>
    <w:rsid w:val="003A70A2"/>
    <w:rsid w:val="003A72B5"/>
    <w:rsid w:val="003C0E87"/>
    <w:rsid w:val="003C1198"/>
    <w:rsid w:val="003C141F"/>
    <w:rsid w:val="003C3182"/>
    <w:rsid w:val="003E1350"/>
    <w:rsid w:val="003E56D2"/>
    <w:rsid w:val="003F34D9"/>
    <w:rsid w:val="00406199"/>
    <w:rsid w:val="00411C9D"/>
    <w:rsid w:val="0041233B"/>
    <w:rsid w:val="00416E9C"/>
    <w:rsid w:val="00422F6F"/>
    <w:rsid w:val="00423A09"/>
    <w:rsid w:val="00423C81"/>
    <w:rsid w:val="004241DC"/>
    <w:rsid w:val="004258C7"/>
    <w:rsid w:val="004265DB"/>
    <w:rsid w:val="004404E9"/>
    <w:rsid w:val="004432B7"/>
    <w:rsid w:val="00451ABC"/>
    <w:rsid w:val="004554E5"/>
    <w:rsid w:val="00482057"/>
    <w:rsid w:val="00485AC8"/>
    <w:rsid w:val="004873F2"/>
    <w:rsid w:val="004874ED"/>
    <w:rsid w:val="00497EE7"/>
    <w:rsid w:val="004A4F6E"/>
    <w:rsid w:val="004B23E4"/>
    <w:rsid w:val="004B39DB"/>
    <w:rsid w:val="004C03B4"/>
    <w:rsid w:val="004C1476"/>
    <w:rsid w:val="004C31C7"/>
    <w:rsid w:val="004D1E45"/>
    <w:rsid w:val="004E4EBB"/>
    <w:rsid w:val="004F0BC9"/>
    <w:rsid w:val="004F70B7"/>
    <w:rsid w:val="00506199"/>
    <w:rsid w:val="00510461"/>
    <w:rsid w:val="00515ADE"/>
    <w:rsid w:val="005163DA"/>
    <w:rsid w:val="005404E5"/>
    <w:rsid w:val="00541B02"/>
    <w:rsid w:val="00542C53"/>
    <w:rsid w:val="0054584C"/>
    <w:rsid w:val="00547CC1"/>
    <w:rsid w:val="005679E6"/>
    <w:rsid w:val="00573A20"/>
    <w:rsid w:val="00585E3A"/>
    <w:rsid w:val="005974AC"/>
    <w:rsid w:val="005B283A"/>
    <w:rsid w:val="005C2837"/>
    <w:rsid w:val="005C2B3E"/>
    <w:rsid w:val="005C4B1E"/>
    <w:rsid w:val="005C590D"/>
    <w:rsid w:val="005D0B80"/>
    <w:rsid w:val="005D2F52"/>
    <w:rsid w:val="005E1DBE"/>
    <w:rsid w:val="005F6B5B"/>
    <w:rsid w:val="0060301F"/>
    <w:rsid w:val="00623528"/>
    <w:rsid w:val="00630862"/>
    <w:rsid w:val="00633CC1"/>
    <w:rsid w:val="0064029B"/>
    <w:rsid w:val="00641FFE"/>
    <w:rsid w:val="00644D4B"/>
    <w:rsid w:val="00660D72"/>
    <w:rsid w:val="0066214C"/>
    <w:rsid w:val="00664085"/>
    <w:rsid w:val="00681F0B"/>
    <w:rsid w:val="00684E81"/>
    <w:rsid w:val="006858E0"/>
    <w:rsid w:val="00691420"/>
    <w:rsid w:val="00693EEA"/>
    <w:rsid w:val="006A38B9"/>
    <w:rsid w:val="006A575D"/>
    <w:rsid w:val="006C29E9"/>
    <w:rsid w:val="006C37C3"/>
    <w:rsid w:val="006C5E52"/>
    <w:rsid w:val="006F4B7C"/>
    <w:rsid w:val="006F5C02"/>
    <w:rsid w:val="00701F8B"/>
    <w:rsid w:val="007046A9"/>
    <w:rsid w:val="007104CE"/>
    <w:rsid w:val="00714C61"/>
    <w:rsid w:val="007161D8"/>
    <w:rsid w:val="007334EA"/>
    <w:rsid w:val="007353B6"/>
    <w:rsid w:val="007404AC"/>
    <w:rsid w:val="00745576"/>
    <w:rsid w:val="00757C2F"/>
    <w:rsid w:val="0076669E"/>
    <w:rsid w:val="00771836"/>
    <w:rsid w:val="00771CA3"/>
    <w:rsid w:val="00783262"/>
    <w:rsid w:val="007A1BB4"/>
    <w:rsid w:val="007A68A4"/>
    <w:rsid w:val="007B3F40"/>
    <w:rsid w:val="007D6F98"/>
    <w:rsid w:val="007E0877"/>
    <w:rsid w:val="007E2A72"/>
    <w:rsid w:val="008047C4"/>
    <w:rsid w:val="00805F12"/>
    <w:rsid w:val="00820318"/>
    <w:rsid w:val="008354E0"/>
    <w:rsid w:val="00844725"/>
    <w:rsid w:val="00850672"/>
    <w:rsid w:val="008548ED"/>
    <w:rsid w:val="00854B9B"/>
    <w:rsid w:val="00856E1C"/>
    <w:rsid w:val="008625A7"/>
    <w:rsid w:val="00872DD6"/>
    <w:rsid w:val="00881839"/>
    <w:rsid w:val="008846CC"/>
    <w:rsid w:val="00887524"/>
    <w:rsid w:val="00887C4F"/>
    <w:rsid w:val="00890A6D"/>
    <w:rsid w:val="00896921"/>
    <w:rsid w:val="008A5368"/>
    <w:rsid w:val="008A6BE2"/>
    <w:rsid w:val="008B7528"/>
    <w:rsid w:val="008C1203"/>
    <w:rsid w:val="008D06ED"/>
    <w:rsid w:val="008D0AC7"/>
    <w:rsid w:val="008D2755"/>
    <w:rsid w:val="008E0566"/>
    <w:rsid w:val="008F2B7D"/>
    <w:rsid w:val="008F4228"/>
    <w:rsid w:val="009116D7"/>
    <w:rsid w:val="00925C5B"/>
    <w:rsid w:val="00945BF1"/>
    <w:rsid w:val="00947C79"/>
    <w:rsid w:val="00951235"/>
    <w:rsid w:val="00972D7B"/>
    <w:rsid w:val="009858C6"/>
    <w:rsid w:val="00995DEF"/>
    <w:rsid w:val="009A5BCB"/>
    <w:rsid w:val="009B0CBB"/>
    <w:rsid w:val="009B214A"/>
    <w:rsid w:val="009B3DB0"/>
    <w:rsid w:val="009C228E"/>
    <w:rsid w:val="009D30E5"/>
    <w:rsid w:val="009D5DE4"/>
    <w:rsid w:val="009E44B7"/>
    <w:rsid w:val="009E5B54"/>
    <w:rsid w:val="00A019E1"/>
    <w:rsid w:val="00A1022A"/>
    <w:rsid w:val="00A23FB6"/>
    <w:rsid w:val="00A24536"/>
    <w:rsid w:val="00A31919"/>
    <w:rsid w:val="00A32583"/>
    <w:rsid w:val="00A449C2"/>
    <w:rsid w:val="00A568E3"/>
    <w:rsid w:val="00A6032D"/>
    <w:rsid w:val="00A62F79"/>
    <w:rsid w:val="00A8311E"/>
    <w:rsid w:val="00A84FD0"/>
    <w:rsid w:val="00A86B57"/>
    <w:rsid w:val="00A9601E"/>
    <w:rsid w:val="00AB1D79"/>
    <w:rsid w:val="00AB244C"/>
    <w:rsid w:val="00AB386F"/>
    <w:rsid w:val="00AB4124"/>
    <w:rsid w:val="00AC0A8E"/>
    <w:rsid w:val="00AD168A"/>
    <w:rsid w:val="00AE1327"/>
    <w:rsid w:val="00AF314F"/>
    <w:rsid w:val="00B06FF3"/>
    <w:rsid w:val="00B07484"/>
    <w:rsid w:val="00B104E0"/>
    <w:rsid w:val="00B11686"/>
    <w:rsid w:val="00B14060"/>
    <w:rsid w:val="00B225BE"/>
    <w:rsid w:val="00B22EE0"/>
    <w:rsid w:val="00B26A2C"/>
    <w:rsid w:val="00B338ED"/>
    <w:rsid w:val="00B377D7"/>
    <w:rsid w:val="00B37C96"/>
    <w:rsid w:val="00B44CE7"/>
    <w:rsid w:val="00B56A67"/>
    <w:rsid w:val="00B61F1A"/>
    <w:rsid w:val="00B821A2"/>
    <w:rsid w:val="00B85B3F"/>
    <w:rsid w:val="00B86A0F"/>
    <w:rsid w:val="00BA364F"/>
    <w:rsid w:val="00BB02D4"/>
    <w:rsid w:val="00BB5D5D"/>
    <w:rsid w:val="00BC6F0F"/>
    <w:rsid w:val="00BD1496"/>
    <w:rsid w:val="00BE2C6A"/>
    <w:rsid w:val="00BE4094"/>
    <w:rsid w:val="00BE443C"/>
    <w:rsid w:val="00BE6A74"/>
    <w:rsid w:val="00BF6644"/>
    <w:rsid w:val="00BF6B16"/>
    <w:rsid w:val="00C11EC6"/>
    <w:rsid w:val="00C228B4"/>
    <w:rsid w:val="00C44732"/>
    <w:rsid w:val="00C44ED7"/>
    <w:rsid w:val="00C479C3"/>
    <w:rsid w:val="00C51B03"/>
    <w:rsid w:val="00C52BDE"/>
    <w:rsid w:val="00C549F2"/>
    <w:rsid w:val="00C72AB3"/>
    <w:rsid w:val="00C86F9A"/>
    <w:rsid w:val="00CA34BD"/>
    <w:rsid w:val="00CA6078"/>
    <w:rsid w:val="00CC71D0"/>
    <w:rsid w:val="00CC7286"/>
    <w:rsid w:val="00CD5654"/>
    <w:rsid w:val="00CE283F"/>
    <w:rsid w:val="00D0178F"/>
    <w:rsid w:val="00D03F1C"/>
    <w:rsid w:val="00D06177"/>
    <w:rsid w:val="00D12D30"/>
    <w:rsid w:val="00D34DFC"/>
    <w:rsid w:val="00D401EC"/>
    <w:rsid w:val="00D43124"/>
    <w:rsid w:val="00D43BF9"/>
    <w:rsid w:val="00D4481C"/>
    <w:rsid w:val="00D45C28"/>
    <w:rsid w:val="00D47D40"/>
    <w:rsid w:val="00D51503"/>
    <w:rsid w:val="00D55DDC"/>
    <w:rsid w:val="00D61F01"/>
    <w:rsid w:val="00D65878"/>
    <w:rsid w:val="00D67F26"/>
    <w:rsid w:val="00D7546D"/>
    <w:rsid w:val="00DA3478"/>
    <w:rsid w:val="00DB199E"/>
    <w:rsid w:val="00DB618A"/>
    <w:rsid w:val="00DB784E"/>
    <w:rsid w:val="00DC413D"/>
    <w:rsid w:val="00DD41D8"/>
    <w:rsid w:val="00DD680A"/>
    <w:rsid w:val="00DD68B8"/>
    <w:rsid w:val="00DD6D99"/>
    <w:rsid w:val="00DE4518"/>
    <w:rsid w:val="00DE6F3D"/>
    <w:rsid w:val="00DF1E81"/>
    <w:rsid w:val="00DF2F0E"/>
    <w:rsid w:val="00DF5591"/>
    <w:rsid w:val="00E01092"/>
    <w:rsid w:val="00E031E5"/>
    <w:rsid w:val="00E0731E"/>
    <w:rsid w:val="00E10A22"/>
    <w:rsid w:val="00E36E52"/>
    <w:rsid w:val="00E43989"/>
    <w:rsid w:val="00E47E8B"/>
    <w:rsid w:val="00E54FAF"/>
    <w:rsid w:val="00E60852"/>
    <w:rsid w:val="00E61AAF"/>
    <w:rsid w:val="00E77BF6"/>
    <w:rsid w:val="00E84271"/>
    <w:rsid w:val="00E85762"/>
    <w:rsid w:val="00E86E20"/>
    <w:rsid w:val="00E871A4"/>
    <w:rsid w:val="00E94A6B"/>
    <w:rsid w:val="00E9689D"/>
    <w:rsid w:val="00EA61E1"/>
    <w:rsid w:val="00EA61E3"/>
    <w:rsid w:val="00EA7D6B"/>
    <w:rsid w:val="00EB3BCE"/>
    <w:rsid w:val="00EB52CD"/>
    <w:rsid w:val="00EB5652"/>
    <w:rsid w:val="00EB768B"/>
    <w:rsid w:val="00EC2F26"/>
    <w:rsid w:val="00EC32F8"/>
    <w:rsid w:val="00ED5417"/>
    <w:rsid w:val="00ED5A77"/>
    <w:rsid w:val="00EE64CD"/>
    <w:rsid w:val="00EF77CE"/>
    <w:rsid w:val="00F04213"/>
    <w:rsid w:val="00F07216"/>
    <w:rsid w:val="00F0783B"/>
    <w:rsid w:val="00F11EA1"/>
    <w:rsid w:val="00F1383F"/>
    <w:rsid w:val="00F218F9"/>
    <w:rsid w:val="00F2778C"/>
    <w:rsid w:val="00F34017"/>
    <w:rsid w:val="00F41537"/>
    <w:rsid w:val="00F539D0"/>
    <w:rsid w:val="00F62CA5"/>
    <w:rsid w:val="00F72F7E"/>
    <w:rsid w:val="00F939DC"/>
    <w:rsid w:val="00F96030"/>
    <w:rsid w:val="00FA119A"/>
    <w:rsid w:val="00FA3BE3"/>
    <w:rsid w:val="00FA5C49"/>
    <w:rsid w:val="00FA6925"/>
    <w:rsid w:val="00FA695E"/>
    <w:rsid w:val="00FA7238"/>
    <w:rsid w:val="00FB2E47"/>
    <w:rsid w:val="00FB5B79"/>
    <w:rsid w:val="00FC480F"/>
    <w:rsid w:val="00FC49E4"/>
    <w:rsid w:val="00FD3E24"/>
    <w:rsid w:val="00FE035F"/>
    <w:rsid w:val="00FE3A5A"/>
    <w:rsid w:val="00FE3D42"/>
    <w:rsid w:val="00FF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C6A"/>
    <w:pPr>
      <w:suppressAutoHyphens/>
      <w:jc w:val="both"/>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A119A"/>
  </w:style>
  <w:style w:type="paragraph" w:styleId="a3">
    <w:name w:val="Title"/>
    <w:basedOn w:val="a"/>
    <w:next w:val="a4"/>
    <w:rsid w:val="00FA119A"/>
    <w:pPr>
      <w:keepNext/>
      <w:spacing w:before="240" w:after="120"/>
    </w:pPr>
    <w:rPr>
      <w:rFonts w:ascii="Arial" w:eastAsia="Lucida Sans Unicode" w:hAnsi="Arial" w:cs="Tahoma"/>
      <w:szCs w:val="28"/>
    </w:rPr>
  </w:style>
  <w:style w:type="paragraph" w:styleId="a4">
    <w:name w:val="Body Text"/>
    <w:basedOn w:val="a"/>
    <w:link w:val="a5"/>
    <w:uiPriority w:val="99"/>
    <w:rsid w:val="00FA119A"/>
    <w:pPr>
      <w:spacing w:after="120"/>
    </w:pPr>
  </w:style>
  <w:style w:type="paragraph" w:styleId="a6">
    <w:name w:val="List"/>
    <w:basedOn w:val="a4"/>
    <w:rsid w:val="00FA119A"/>
    <w:rPr>
      <w:rFonts w:cs="Tahoma"/>
    </w:rPr>
  </w:style>
  <w:style w:type="paragraph" w:customStyle="1" w:styleId="10">
    <w:name w:val="Название1"/>
    <w:basedOn w:val="a"/>
    <w:rsid w:val="00FA119A"/>
    <w:pPr>
      <w:suppressLineNumbers/>
      <w:spacing w:before="120" w:after="120"/>
    </w:pPr>
    <w:rPr>
      <w:rFonts w:cs="Tahoma"/>
      <w:i/>
      <w:iCs/>
      <w:sz w:val="24"/>
    </w:rPr>
  </w:style>
  <w:style w:type="paragraph" w:customStyle="1" w:styleId="11">
    <w:name w:val="Указатель1"/>
    <w:basedOn w:val="a"/>
    <w:rsid w:val="00FA119A"/>
    <w:pPr>
      <w:suppressLineNumbers/>
    </w:pPr>
    <w:rPr>
      <w:rFonts w:cs="Tahoma"/>
    </w:rPr>
  </w:style>
  <w:style w:type="paragraph" w:styleId="a7">
    <w:name w:val="Document Map"/>
    <w:basedOn w:val="a"/>
    <w:semiHidden/>
    <w:rsid w:val="00C72AB3"/>
    <w:pPr>
      <w:shd w:val="clear" w:color="auto" w:fill="000080"/>
    </w:pPr>
    <w:rPr>
      <w:rFonts w:ascii="Tahoma" w:hAnsi="Tahoma" w:cs="Tahoma"/>
      <w:sz w:val="20"/>
      <w:szCs w:val="20"/>
    </w:rPr>
  </w:style>
  <w:style w:type="table" w:styleId="a8">
    <w:name w:val="Table Grid"/>
    <w:basedOn w:val="a1"/>
    <w:rsid w:val="00DF1E8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222AF6"/>
    <w:rPr>
      <w:rFonts w:ascii="Tahoma" w:hAnsi="Tahoma"/>
      <w:sz w:val="16"/>
      <w:szCs w:val="16"/>
    </w:rPr>
  </w:style>
  <w:style w:type="character" w:customStyle="1" w:styleId="aa">
    <w:name w:val="Текст выноски Знак"/>
    <w:link w:val="a9"/>
    <w:uiPriority w:val="99"/>
    <w:rsid w:val="00222AF6"/>
    <w:rPr>
      <w:rFonts w:ascii="Tahoma" w:hAnsi="Tahoma" w:cs="Tahoma"/>
      <w:sz w:val="16"/>
      <w:szCs w:val="16"/>
      <w:lang w:eastAsia="ar-SA"/>
    </w:rPr>
  </w:style>
  <w:style w:type="character" w:customStyle="1" w:styleId="FontStyle16">
    <w:name w:val="Font Style16"/>
    <w:uiPriority w:val="99"/>
    <w:rsid w:val="00D4481C"/>
    <w:rPr>
      <w:rFonts w:ascii="Times New Roman" w:hAnsi="Times New Roman" w:cs="Times New Roman"/>
      <w:sz w:val="22"/>
      <w:szCs w:val="22"/>
    </w:rPr>
  </w:style>
  <w:style w:type="paragraph" w:styleId="ab">
    <w:name w:val="List Paragraph"/>
    <w:basedOn w:val="a"/>
    <w:uiPriority w:val="34"/>
    <w:qFormat/>
    <w:rsid w:val="00F41537"/>
    <w:pPr>
      <w:ind w:left="708"/>
    </w:pPr>
  </w:style>
  <w:style w:type="character" w:customStyle="1" w:styleId="ac">
    <w:name w:val="Без интервала Знак"/>
    <w:link w:val="ad"/>
    <w:uiPriority w:val="99"/>
    <w:locked/>
    <w:rsid w:val="004B39DB"/>
    <w:rPr>
      <w:rFonts w:ascii="Calibri" w:eastAsia="Calibri" w:hAnsi="Calibri"/>
      <w:sz w:val="28"/>
      <w:szCs w:val="22"/>
      <w:lang w:val="ru-RU" w:eastAsia="en-US" w:bidi="ar-SA"/>
    </w:rPr>
  </w:style>
  <w:style w:type="paragraph" w:styleId="ad">
    <w:name w:val="No Spacing"/>
    <w:link w:val="ac"/>
    <w:uiPriority w:val="1"/>
    <w:qFormat/>
    <w:rsid w:val="004B39DB"/>
    <w:pPr>
      <w:ind w:firstLine="709"/>
      <w:jc w:val="both"/>
    </w:pPr>
    <w:rPr>
      <w:rFonts w:ascii="Calibri" w:eastAsia="Calibri" w:hAnsi="Calibri"/>
      <w:sz w:val="28"/>
      <w:szCs w:val="22"/>
      <w:lang w:eastAsia="en-US"/>
    </w:rPr>
  </w:style>
  <w:style w:type="paragraph" w:styleId="ae">
    <w:name w:val="endnote text"/>
    <w:basedOn w:val="a"/>
    <w:link w:val="af"/>
    <w:rsid w:val="008A6BE2"/>
    <w:rPr>
      <w:sz w:val="20"/>
      <w:szCs w:val="20"/>
    </w:rPr>
  </w:style>
  <w:style w:type="character" w:customStyle="1" w:styleId="af">
    <w:name w:val="Текст концевой сноски Знак"/>
    <w:basedOn w:val="a0"/>
    <w:link w:val="ae"/>
    <w:rsid w:val="008A6BE2"/>
    <w:rPr>
      <w:lang w:eastAsia="ar-SA"/>
    </w:rPr>
  </w:style>
  <w:style w:type="character" w:styleId="af0">
    <w:name w:val="endnote reference"/>
    <w:basedOn w:val="a0"/>
    <w:rsid w:val="008A6BE2"/>
    <w:rPr>
      <w:vertAlign w:val="superscript"/>
    </w:rPr>
  </w:style>
  <w:style w:type="paragraph" w:styleId="af1">
    <w:name w:val="footnote text"/>
    <w:aliases w:val="Table_Footnote_last Знак,Table_Footnote_last Знак Знак,Table_Footnote_last"/>
    <w:basedOn w:val="a"/>
    <w:link w:val="af2"/>
    <w:rsid w:val="003627DC"/>
    <w:rPr>
      <w:sz w:val="20"/>
      <w:szCs w:val="20"/>
    </w:rPr>
  </w:style>
  <w:style w:type="character" w:customStyle="1" w:styleId="af2">
    <w:name w:val="Текст сноски Знак"/>
    <w:aliases w:val="Table_Footnote_last Знак Знак1,Table_Footnote_last Знак Знак Знак,Table_Footnote_last Знак1"/>
    <w:basedOn w:val="a0"/>
    <w:link w:val="af1"/>
    <w:rsid w:val="003627DC"/>
    <w:rPr>
      <w:lang w:eastAsia="ar-SA"/>
    </w:rPr>
  </w:style>
  <w:style w:type="character" w:styleId="af3">
    <w:name w:val="footnote reference"/>
    <w:basedOn w:val="a0"/>
    <w:uiPriority w:val="99"/>
    <w:rsid w:val="003627DC"/>
    <w:rPr>
      <w:vertAlign w:val="superscript"/>
    </w:rPr>
  </w:style>
  <w:style w:type="character" w:styleId="af4">
    <w:name w:val="Hyperlink"/>
    <w:basedOn w:val="a0"/>
    <w:uiPriority w:val="99"/>
    <w:rsid w:val="00745576"/>
    <w:rPr>
      <w:color w:val="0563C1" w:themeColor="hyperlink"/>
      <w:u w:val="single"/>
    </w:rPr>
  </w:style>
  <w:style w:type="character" w:customStyle="1" w:styleId="a5">
    <w:name w:val="Основной текст Знак"/>
    <w:basedOn w:val="a0"/>
    <w:link w:val="a4"/>
    <w:uiPriority w:val="99"/>
    <w:rsid w:val="00BB02D4"/>
    <w:rPr>
      <w:sz w:val="28"/>
      <w:szCs w:val="24"/>
      <w:lang w:eastAsia="ar-SA"/>
    </w:rPr>
  </w:style>
  <w:style w:type="paragraph" w:customStyle="1" w:styleId="Standard">
    <w:name w:val="Standard"/>
    <w:rsid w:val="00BB02D4"/>
    <w:pPr>
      <w:suppressAutoHyphens/>
      <w:autoSpaceDN w:val="0"/>
      <w:spacing w:line="276" w:lineRule="auto"/>
      <w:jc w:val="both"/>
      <w:textAlignment w:val="baseline"/>
    </w:pPr>
    <w:rPr>
      <w:rFonts w:ascii="Calibri" w:eastAsia="Calibri" w:hAnsi="Calibri"/>
      <w:kern w:val="3"/>
      <w:sz w:val="22"/>
      <w:szCs w:val="22"/>
      <w:lang w:eastAsia="zh-CN"/>
    </w:rPr>
  </w:style>
  <w:style w:type="paragraph" w:customStyle="1" w:styleId="ConsTitle">
    <w:name w:val="ConsTitle"/>
    <w:rsid w:val="00BB02D4"/>
    <w:pPr>
      <w:widowControl w:val="0"/>
      <w:suppressAutoHyphens/>
      <w:autoSpaceDN w:val="0"/>
      <w:snapToGrid w:val="0"/>
      <w:textAlignment w:val="baseline"/>
    </w:pPr>
    <w:rPr>
      <w:rFonts w:ascii="Arial" w:hAnsi="Arial" w:cs="Arial"/>
      <w:b/>
      <w:kern w:val="3"/>
      <w:sz w:val="16"/>
      <w:lang w:eastAsia="zh-CN"/>
    </w:rPr>
  </w:style>
  <w:style w:type="character" w:customStyle="1" w:styleId="2">
    <w:name w:val="Основной шрифт абзаца2"/>
    <w:rsid w:val="00BB02D4"/>
  </w:style>
  <w:style w:type="paragraph" w:customStyle="1" w:styleId="Heading">
    <w:name w:val="Heading"/>
    <w:rsid w:val="007404AC"/>
    <w:pPr>
      <w:suppressAutoHyphens/>
      <w:autoSpaceDE w:val="0"/>
    </w:pPr>
    <w:rPr>
      <w:rFonts w:ascii="Arial" w:hAnsi="Arial" w:cs="Arial"/>
      <w:b/>
      <w:bCs/>
      <w:sz w:val="22"/>
      <w:szCs w:val="22"/>
      <w:lang w:eastAsia="zh-CN"/>
    </w:rPr>
  </w:style>
  <w:style w:type="paragraph" w:styleId="af5">
    <w:name w:val="header"/>
    <w:basedOn w:val="a"/>
    <w:link w:val="af6"/>
    <w:rsid w:val="00382C07"/>
    <w:pPr>
      <w:tabs>
        <w:tab w:val="center" w:pos="4677"/>
        <w:tab w:val="right" w:pos="9355"/>
      </w:tabs>
    </w:pPr>
  </w:style>
  <w:style w:type="character" w:customStyle="1" w:styleId="af6">
    <w:name w:val="Верхний колонтитул Знак"/>
    <w:basedOn w:val="a0"/>
    <w:link w:val="af5"/>
    <w:rsid w:val="00382C07"/>
    <w:rPr>
      <w:sz w:val="28"/>
      <w:szCs w:val="24"/>
      <w:lang w:eastAsia="ar-SA"/>
    </w:rPr>
  </w:style>
  <w:style w:type="paragraph" w:styleId="af7">
    <w:name w:val="footer"/>
    <w:basedOn w:val="a"/>
    <w:link w:val="af8"/>
    <w:rsid w:val="00382C07"/>
    <w:pPr>
      <w:tabs>
        <w:tab w:val="center" w:pos="4677"/>
        <w:tab w:val="right" w:pos="9355"/>
      </w:tabs>
    </w:pPr>
  </w:style>
  <w:style w:type="character" w:customStyle="1" w:styleId="af8">
    <w:name w:val="Нижний колонтитул Знак"/>
    <w:basedOn w:val="a0"/>
    <w:link w:val="af7"/>
    <w:rsid w:val="00382C07"/>
    <w:rPr>
      <w:sz w:val="28"/>
      <w:szCs w:val="24"/>
      <w:lang w:eastAsia="ar-SA"/>
    </w:rPr>
  </w:style>
  <w:style w:type="character" w:customStyle="1" w:styleId="20">
    <w:name w:val="Основной текст (2)_"/>
    <w:link w:val="21"/>
    <w:uiPriority w:val="99"/>
    <w:locked/>
    <w:rsid w:val="00BE443C"/>
    <w:rPr>
      <w:b/>
      <w:bCs/>
      <w:sz w:val="32"/>
      <w:szCs w:val="32"/>
    </w:rPr>
  </w:style>
  <w:style w:type="paragraph" w:customStyle="1" w:styleId="12">
    <w:name w:val="Заголовок №1"/>
    <w:basedOn w:val="a"/>
    <w:link w:val="13"/>
    <w:uiPriority w:val="99"/>
    <w:rsid w:val="00BE443C"/>
    <w:pPr>
      <w:widowControl w:val="0"/>
      <w:suppressAutoHyphens w:val="0"/>
      <w:spacing w:after="160"/>
      <w:ind w:firstLine="560"/>
      <w:jc w:val="left"/>
      <w:outlineLvl w:val="0"/>
    </w:pPr>
    <w:rPr>
      <w:rFonts w:eastAsia="Arial Unicode MS"/>
      <w:szCs w:val="28"/>
    </w:rPr>
  </w:style>
  <w:style w:type="character" w:customStyle="1" w:styleId="13">
    <w:name w:val="Заголовок №1_"/>
    <w:link w:val="12"/>
    <w:uiPriority w:val="99"/>
    <w:locked/>
    <w:rsid w:val="00BE443C"/>
    <w:rPr>
      <w:rFonts w:eastAsia="Arial Unicode MS"/>
      <w:sz w:val="28"/>
      <w:szCs w:val="28"/>
    </w:rPr>
  </w:style>
  <w:style w:type="character" w:customStyle="1" w:styleId="22">
    <w:name w:val="Заголовок №2_"/>
    <w:link w:val="23"/>
    <w:uiPriority w:val="99"/>
    <w:locked/>
    <w:rsid w:val="00BE443C"/>
    <w:rPr>
      <w:sz w:val="28"/>
      <w:szCs w:val="28"/>
    </w:rPr>
  </w:style>
  <w:style w:type="paragraph" w:customStyle="1" w:styleId="21">
    <w:name w:val="Основной текст (2)"/>
    <w:basedOn w:val="a"/>
    <w:link w:val="20"/>
    <w:uiPriority w:val="99"/>
    <w:rsid w:val="00BE443C"/>
    <w:pPr>
      <w:widowControl w:val="0"/>
      <w:suppressAutoHyphens w:val="0"/>
      <w:spacing w:after="340"/>
      <w:jc w:val="center"/>
    </w:pPr>
    <w:rPr>
      <w:b/>
      <w:bCs/>
      <w:sz w:val="32"/>
      <w:szCs w:val="32"/>
      <w:lang w:eastAsia="ru-RU"/>
    </w:rPr>
  </w:style>
  <w:style w:type="paragraph" w:customStyle="1" w:styleId="23">
    <w:name w:val="Заголовок №2"/>
    <w:basedOn w:val="a"/>
    <w:link w:val="22"/>
    <w:uiPriority w:val="99"/>
    <w:rsid w:val="00BE443C"/>
    <w:pPr>
      <w:widowControl w:val="0"/>
      <w:suppressAutoHyphens w:val="0"/>
      <w:spacing w:after="160"/>
      <w:ind w:firstLine="560"/>
      <w:jc w:val="left"/>
      <w:outlineLvl w:val="1"/>
    </w:pPr>
    <w:rPr>
      <w:szCs w:val="28"/>
      <w:lang w:eastAsia="ru-RU"/>
    </w:rPr>
  </w:style>
  <w:style w:type="character" w:styleId="af9">
    <w:name w:val="Strong"/>
    <w:uiPriority w:val="22"/>
    <w:qFormat/>
    <w:rsid w:val="00BE443C"/>
    <w:rPr>
      <w:b/>
      <w:bCs/>
    </w:rPr>
  </w:style>
  <w:style w:type="paragraph" w:customStyle="1" w:styleId="ConsPlusNormal">
    <w:name w:val="ConsPlusNormal"/>
    <w:rsid w:val="00BE443C"/>
    <w:pPr>
      <w:widowControl w:val="0"/>
      <w:autoSpaceDE w:val="0"/>
      <w:autoSpaceDN w:val="0"/>
      <w:adjustRightInd w:val="0"/>
    </w:pPr>
    <w:rPr>
      <w:rFonts w:ascii="Arial" w:hAnsi="Arial" w:cs="Arial"/>
      <w:sz w:val="16"/>
      <w:szCs w:val="16"/>
    </w:rPr>
  </w:style>
  <w:style w:type="paragraph" w:customStyle="1" w:styleId="ConsPlusTitle">
    <w:name w:val="ConsPlusTitle"/>
    <w:rsid w:val="00510461"/>
    <w:pPr>
      <w:widowControl w:val="0"/>
      <w:autoSpaceDE w:val="0"/>
      <w:autoSpaceDN w:val="0"/>
    </w:pPr>
    <w:rPr>
      <w:rFonts w:ascii="Calibri" w:eastAsia="Calibri" w:hAnsi="Calibri" w:cs="Calibri"/>
      <w:b/>
      <w:sz w:val="22"/>
    </w:rPr>
  </w:style>
  <w:style w:type="character" w:customStyle="1" w:styleId="afa">
    <w:name w:val="Гипертекстовая ссылка"/>
    <w:uiPriority w:val="99"/>
    <w:rsid w:val="00510461"/>
    <w:rPr>
      <w:b w:val="0"/>
      <w:bCs w:val="0"/>
      <w:color w:val="106BBE"/>
    </w:rPr>
  </w:style>
  <w:style w:type="character" w:customStyle="1" w:styleId="afb">
    <w:name w:val="Цветовое выделение"/>
    <w:uiPriority w:val="99"/>
    <w:rsid w:val="00510461"/>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C6A"/>
    <w:pPr>
      <w:suppressAutoHyphens/>
      <w:jc w:val="both"/>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styleId="a3">
    <w:name w:val="Title"/>
    <w:basedOn w:val="a"/>
    <w:next w:val="a4"/>
    <w:pPr>
      <w:keepNext/>
      <w:spacing w:before="240" w:after="120"/>
    </w:pPr>
    <w:rPr>
      <w:rFonts w:ascii="Arial" w:eastAsia="Lucida Sans Unicode" w:hAnsi="Arial" w:cs="Tahoma"/>
      <w:szCs w:val="28"/>
    </w:rPr>
  </w:style>
  <w:style w:type="paragraph" w:styleId="a4">
    <w:name w:val="Body Text"/>
    <w:basedOn w:val="a"/>
    <w:pPr>
      <w:spacing w:after="120"/>
    </w:pPr>
  </w:style>
  <w:style w:type="paragraph" w:styleId="a6">
    <w:name w:val="List"/>
    <w:basedOn w:val="a4"/>
    <w:rPr>
      <w:rFonts w:cs="Tahoma"/>
    </w:rPr>
  </w:style>
  <w:style w:type="paragraph" w:customStyle="1" w:styleId="10">
    <w:name w:val="Название1"/>
    <w:basedOn w:val="a"/>
    <w:pPr>
      <w:suppressLineNumbers/>
      <w:spacing w:before="120" w:after="120"/>
    </w:pPr>
    <w:rPr>
      <w:rFonts w:cs="Tahoma"/>
      <w:i/>
      <w:iCs/>
      <w:sz w:val="24"/>
    </w:rPr>
  </w:style>
  <w:style w:type="paragraph" w:customStyle="1" w:styleId="11">
    <w:name w:val="Указатель1"/>
    <w:basedOn w:val="a"/>
    <w:pPr>
      <w:suppressLineNumbers/>
    </w:pPr>
    <w:rPr>
      <w:rFonts w:cs="Tahoma"/>
    </w:rPr>
  </w:style>
  <w:style w:type="paragraph" w:styleId="a7">
    <w:name w:val="Document Map"/>
    <w:basedOn w:val="a"/>
    <w:semiHidden/>
    <w:rsid w:val="00C72AB3"/>
    <w:pPr>
      <w:shd w:val="clear" w:color="auto" w:fill="000080"/>
    </w:pPr>
    <w:rPr>
      <w:rFonts w:ascii="Tahoma" w:hAnsi="Tahoma" w:cs="Tahoma"/>
      <w:sz w:val="20"/>
      <w:szCs w:val="20"/>
    </w:rPr>
  </w:style>
  <w:style w:type="table" w:styleId="a8">
    <w:name w:val="Table Grid"/>
    <w:basedOn w:val="a1"/>
    <w:rsid w:val="00DF1E8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22AF6"/>
    <w:rPr>
      <w:rFonts w:ascii="Tahoma" w:hAnsi="Tahoma"/>
      <w:sz w:val="16"/>
      <w:szCs w:val="16"/>
      <w:lang w:val="x-none"/>
    </w:rPr>
  </w:style>
  <w:style w:type="character" w:customStyle="1" w:styleId="aa">
    <w:name w:val="Текст выноски Знак"/>
    <w:link w:val="a9"/>
    <w:rsid w:val="00222AF6"/>
    <w:rPr>
      <w:rFonts w:ascii="Tahoma" w:hAnsi="Tahoma" w:cs="Tahoma"/>
      <w:sz w:val="16"/>
      <w:szCs w:val="16"/>
      <w:lang w:eastAsia="ar-SA"/>
    </w:rPr>
  </w:style>
  <w:style w:type="character" w:customStyle="1" w:styleId="FontStyle16">
    <w:name w:val="Font Style16"/>
    <w:uiPriority w:val="99"/>
    <w:rsid w:val="00D4481C"/>
    <w:rPr>
      <w:rFonts w:ascii="Times New Roman" w:hAnsi="Times New Roman" w:cs="Times New Roman"/>
      <w:sz w:val="22"/>
      <w:szCs w:val="22"/>
    </w:rPr>
  </w:style>
  <w:style w:type="paragraph" w:styleId="ab">
    <w:name w:val="List Paragraph"/>
    <w:basedOn w:val="a"/>
    <w:uiPriority w:val="34"/>
    <w:qFormat/>
    <w:rsid w:val="00F41537"/>
    <w:pPr>
      <w:ind w:left="708"/>
    </w:pPr>
  </w:style>
  <w:style w:type="character" w:customStyle="1" w:styleId="ac">
    <w:name w:val="Без интервала Знак"/>
    <w:link w:val="ad"/>
    <w:uiPriority w:val="99"/>
    <w:locked/>
    <w:rsid w:val="004B39DB"/>
    <w:rPr>
      <w:rFonts w:ascii="Calibri" w:eastAsia="Calibri" w:hAnsi="Calibri"/>
      <w:sz w:val="28"/>
      <w:szCs w:val="22"/>
      <w:lang w:val="ru-RU" w:eastAsia="en-US" w:bidi="ar-SA"/>
    </w:rPr>
  </w:style>
  <w:style w:type="paragraph" w:styleId="ad">
    <w:name w:val="No Spacing"/>
    <w:link w:val="ac"/>
    <w:uiPriority w:val="99"/>
    <w:qFormat/>
    <w:rsid w:val="004B39DB"/>
    <w:pPr>
      <w:ind w:firstLine="709"/>
      <w:jc w:val="both"/>
    </w:pPr>
    <w:rPr>
      <w:rFonts w:ascii="Calibri" w:eastAsia="Calibri" w:hAnsi="Calibri"/>
      <w:sz w:val="28"/>
      <w:szCs w:val="22"/>
      <w:lang w:eastAsia="en-US"/>
    </w:rPr>
  </w:style>
  <w:style w:type="paragraph" w:styleId="ae">
    <w:name w:val="endnote text"/>
    <w:basedOn w:val="a"/>
    <w:link w:val="af"/>
    <w:rsid w:val="008A6BE2"/>
    <w:rPr>
      <w:sz w:val="20"/>
      <w:szCs w:val="20"/>
    </w:rPr>
  </w:style>
  <w:style w:type="character" w:customStyle="1" w:styleId="af">
    <w:name w:val="Текст концевой сноски Знак"/>
    <w:basedOn w:val="a0"/>
    <w:link w:val="ae"/>
    <w:rsid w:val="008A6BE2"/>
    <w:rPr>
      <w:lang w:eastAsia="ar-SA"/>
    </w:rPr>
  </w:style>
  <w:style w:type="character" w:styleId="af0">
    <w:name w:val="endnote reference"/>
    <w:basedOn w:val="a0"/>
    <w:rsid w:val="008A6BE2"/>
    <w:rPr>
      <w:vertAlign w:val="superscript"/>
    </w:rPr>
  </w:style>
  <w:style w:type="paragraph" w:styleId="af1">
    <w:name w:val="footnote text"/>
    <w:basedOn w:val="a"/>
    <w:link w:val="af2"/>
    <w:rsid w:val="003627DC"/>
    <w:rPr>
      <w:sz w:val="20"/>
      <w:szCs w:val="20"/>
    </w:rPr>
  </w:style>
  <w:style w:type="character" w:customStyle="1" w:styleId="af2">
    <w:name w:val="Текст сноски Знак"/>
    <w:basedOn w:val="a0"/>
    <w:link w:val="af1"/>
    <w:rsid w:val="003627DC"/>
    <w:rPr>
      <w:lang w:eastAsia="ar-SA"/>
    </w:rPr>
  </w:style>
  <w:style w:type="character" w:styleId="af3">
    <w:name w:val="footnote reference"/>
    <w:basedOn w:val="a0"/>
    <w:rsid w:val="00362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7588">
      <w:bodyDiv w:val="1"/>
      <w:marLeft w:val="0"/>
      <w:marRight w:val="0"/>
      <w:marTop w:val="0"/>
      <w:marBottom w:val="0"/>
      <w:divBdr>
        <w:top w:val="none" w:sz="0" w:space="0" w:color="auto"/>
        <w:left w:val="none" w:sz="0" w:space="0" w:color="auto"/>
        <w:bottom w:val="none" w:sz="0" w:space="0" w:color="auto"/>
        <w:right w:val="none" w:sz="0" w:space="0" w:color="auto"/>
      </w:divBdr>
    </w:div>
    <w:div w:id="156658006">
      <w:bodyDiv w:val="1"/>
      <w:marLeft w:val="0"/>
      <w:marRight w:val="0"/>
      <w:marTop w:val="0"/>
      <w:marBottom w:val="0"/>
      <w:divBdr>
        <w:top w:val="none" w:sz="0" w:space="0" w:color="auto"/>
        <w:left w:val="none" w:sz="0" w:space="0" w:color="auto"/>
        <w:bottom w:val="none" w:sz="0" w:space="0" w:color="auto"/>
        <w:right w:val="none" w:sz="0" w:space="0" w:color="auto"/>
      </w:divBdr>
    </w:div>
    <w:div w:id="179321415">
      <w:bodyDiv w:val="1"/>
      <w:marLeft w:val="0"/>
      <w:marRight w:val="0"/>
      <w:marTop w:val="0"/>
      <w:marBottom w:val="0"/>
      <w:divBdr>
        <w:top w:val="none" w:sz="0" w:space="0" w:color="auto"/>
        <w:left w:val="none" w:sz="0" w:space="0" w:color="auto"/>
        <w:bottom w:val="none" w:sz="0" w:space="0" w:color="auto"/>
        <w:right w:val="none" w:sz="0" w:space="0" w:color="auto"/>
      </w:divBdr>
    </w:div>
    <w:div w:id="475604769">
      <w:bodyDiv w:val="1"/>
      <w:marLeft w:val="0"/>
      <w:marRight w:val="0"/>
      <w:marTop w:val="0"/>
      <w:marBottom w:val="0"/>
      <w:divBdr>
        <w:top w:val="none" w:sz="0" w:space="0" w:color="auto"/>
        <w:left w:val="none" w:sz="0" w:space="0" w:color="auto"/>
        <w:bottom w:val="none" w:sz="0" w:space="0" w:color="auto"/>
        <w:right w:val="none" w:sz="0" w:space="0" w:color="auto"/>
      </w:divBdr>
    </w:div>
    <w:div w:id="734475637">
      <w:bodyDiv w:val="1"/>
      <w:marLeft w:val="0"/>
      <w:marRight w:val="0"/>
      <w:marTop w:val="0"/>
      <w:marBottom w:val="0"/>
      <w:divBdr>
        <w:top w:val="none" w:sz="0" w:space="0" w:color="auto"/>
        <w:left w:val="none" w:sz="0" w:space="0" w:color="auto"/>
        <w:bottom w:val="none" w:sz="0" w:space="0" w:color="auto"/>
        <w:right w:val="none" w:sz="0" w:space="0" w:color="auto"/>
      </w:divBdr>
    </w:div>
    <w:div w:id="958411212">
      <w:bodyDiv w:val="1"/>
      <w:marLeft w:val="0"/>
      <w:marRight w:val="0"/>
      <w:marTop w:val="0"/>
      <w:marBottom w:val="0"/>
      <w:divBdr>
        <w:top w:val="none" w:sz="0" w:space="0" w:color="auto"/>
        <w:left w:val="none" w:sz="0" w:space="0" w:color="auto"/>
        <w:bottom w:val="none" w:sz="0" w:space="0" w:color="auto"/>
        <w:right w:val="none" w:sz="0" w:space="0" w:color="auto"/>
      </w:divBdr>
    </w:div>
    <w:div w:id="1043406324">
      <w:bodyDiv w:val="1"/>
      <w:marLeft w:val="0"/>
      <w:marRight w:val="0"/>
      <w:marTop w:val="0"/>
      <w:marBottom w:val="0"/>
      <w:divBdr>
        <w:top w:val="none" w:sz="0" w:space="0" w:color="auto"/>
        <w:left w:val="none" w:sz="0" w:space="0" w:color="auto"/>
        <w:bottom w:val="none" w:sz="0" w:space="0" w:color="auto"/>
        <w:right w:val="none" w:sz="0" w:space="0" w:color="auto"/>
      </w:divBdr>
    </w:div>
    <w:div w:id="1725635831">
      <w:bodyDiv w:val="1"/>
      <w:marLeft w:val="0"/>
      <w:marRight w:val="0"/>
      <w:marTop w:val="0"/>
      <w:marBottom w:val="0"/>
      <w:divBdr>
        <w:top w:val="none" w:sz="0" w:space="0" w:color="auto"/>
        <w:left w:val="none" w:sz="0" w:space="0" w:color="auto"/>
        <w:bottom w:val="none" w:sz="0" w:space="0" w:color="auto"/>
        <w:right w:val="none" w:sz="0" w:space="0" w:color="auto"/>
      </w:divBdr>
    </w:div>
    <w:div w:id="1788163694">
      <w:bodyDiv w:val="1"/>
      <w:marLeft w:val="0"/>
      <w:marRight w:val="0"/>
      <w:marTop w:val="0"/>
      <w:marBottom w:val="0"/>
      <w:divBdr>
        <w:top w:val="none" w:sz="0" w:space="0" w:color="auto"/>
        <w:left w:val="none" w:sz="0" w:space="0" w:color="auto"/>
        <w:bottom w:val="none" w:sz="0" w:space="0" w:color="auto"/>
        <w:right w:val="none" w:sz="0" w:space="0" w:color="auto"/>
      </w:divBdr>
    </w:div>
    <w:div w:id="19194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96DE-186B-4B06-B20C-FACD8A4B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85</Pages>
  <Words>31021</Words>
  <Characters>176823</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ПОСТАН О ОБЩОБС</vt:lpstr>
    </vt:vector>
  </TitlesOfParts>
  <Company>Grizli777</Company>
  <LinksUpToDate>false</LinksUpToDate>
  <CharactersWithSpaces>207430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 О ОБЩОБС</dc:title>
  <dc:creator>СНН</dc:creator>
  <cp:lastModifiedBy>ОпоОиОВ</cp:lastModifiedBy>
  <cp:revision>79</cp:revision>
  <cp:lastPrinted>2024-03-12T07:36:00Z</cp:lastPrinted>
  <dcterms:created xsi:type="dcterms:W3CDTF">2018-10-11T11:01:00Z</dcterms:created>
  <dcterms:modified xsi:type="dcterms:W3CDTF">2024-03-12T07:43:00Z</dcterms:modified>
</cp:coreProperties>
</file>